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b726" w14:textId="755b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Сорочин ауылдық округінің жергілікті қоғамдастық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Сорочин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Сорочин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Сорочин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Сорочин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Сорочин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Сорочинка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Крыловка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Островное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Қараоба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Новое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