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0c86" w14:textId="5ec0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Тағыл ауылдық округінің жергілікті қоғамдастық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Сарыкөл ауданы мәслихатының 2023 жылғы 23 қазандағы № 75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Сарыкөл ауданы Тағыл ауылдық округінің жергілікті қоғамдастық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Сарыкөл ауданы Тағыл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Әбжамалов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Сарыкөл ауданы Тағыл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Сарыкөл ауданы Тағыл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Тағыл ауылдық округі ауылдарының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ауылдық округі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округінің аумағы учаскелерге (ауылдар)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округінің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округі әкімімен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округінің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Сарыкөл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Тағыл ауылдық округі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Сарыкөл ауданы Тағыл ауылдық округінің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Тағыл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Тағыл ауылдық округі Тағыл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Тағыл ауылдық округі Соналы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Тағыл ауылдық округі Ермаковка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