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06f" w14:textId="0b33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Веселоподол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127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Веселоподол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38 028,0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4 911,0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39 476,6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Веселоподол ауылдық округінің бюджетінде аудандық бюджеттен берілетін субвенциялардың көлемі 27 137,0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