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2234" w14:textId="5142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Ивановка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12/8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Ивановка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Ивановка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 № 12/8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Ивановка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Ивановка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Ивановка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Ивановка ауылдық округінің аумағы Ивановка, Новоспасовка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Ивановка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Ивановка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Ивановка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Ивановка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Ивановка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