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d487" w14:textId="452d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Мирный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Солтүстік Қазақстан облысы Жамбыл ауданы Мирный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44 894,3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22 450 мың теңге сомасында субвенция бюджетте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Мирный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 қорымдарын жайластыруға;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Мирный ауылында шағын футбол алаңын орнатуға.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рәсімдеуге.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Мирный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жаяу жүргіншілер өткелдерін және жол белгілерін орнатуға.";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Мирный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Мирный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Мирный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