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3350" w14:textId="2e23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2023 жылғы 28 қыркүйектегі № 4-8 с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Уәлиханов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Уәлиханов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аудандық мәслихатының 2022 жылғы 17 ақпандағы № 5-15 с "Солтүстік Қазақстан облысы Уәлиханов ауданында бөлек жергілікті қоғамдастық жиындарын өткізу және ауыл, ауылдық округ, көше, көппәтерлі тұрғын үй тұрғындары өкілдерінің санын айқындау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с шешіміне қосымша</w:t>
            </w:r>
          </w:p>
        </w:tc>
      </w:tr>
    </w:tbl>
    <w:bookmarkStart w:name="z12" w:id="4"/>
    <w:p>
      <w:pPr>
        <w:spacing w:after="0"/>
        <w:ind w:left="0"/>
        <w:jc w:val="left"/>
      </w:pPr>
      <w:r>
        <w:rPr>
          <w:rFonts w:ascii="Times New Roman"/>
          <w:b/>
          <w:i w:val="false"/>
          <w:color w:val="000000"/>
        </w:rPr>
        <w:t xml:space="preserve"> Уәлиханов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1. Осы Уәлиханов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бұйрығына (нормативтік құқықтық актілерді мемлекеттік тіркеу Тізілімінде № 32894 болып тіркелген) сәйкес әзірленді және ауылдық округ тұрғындарының жергілікті қоғамдастықтың бөлек жиындарын өткізудің үлгілік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бөлек жергілікті қоғамдастық жиыны –ауылдық округ,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8"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9" w:id="11"/>
    <w:p>
      <w:pPr>
        <w:spacing w:after="0"/>
        <w:ind w:left="0"/>
        <w:jc w:val="both"/>
      </w:pPr>
      <w:r>
        <w:rPr>
          <w:rFonts w:ascii="Times New Roman"/>
          <w:b w:val="false"/>
          <w:i w:val="false"/>
          <w:color w:val="000000"/>
          <w:sz w:val="28"/>
        </w:rPr>
        <w:t>
      3. Жергілікті қоғамдастықтың бөлек жиынын өткізу ауылдық округтің аумағы учаскелерге (ауылдар, көшелер, көппәтерлі тұрғын үйлер) бөлінеді.</w:t>
      </w:r>
    </w:p>
    <w:bookmarkEnd w:id="11"/>
    <w:bookmarkStart w:name="z2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1" w:id="13"/>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3"/>
    <w:bookmarkStart w:name="z22"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3"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4"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6"/>
    <w:bookmarkStart w:name="z25"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6"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7"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8"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29"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0" w:id="22"/>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осы қағидалардың 4- тармағына сәйкес бөлек жергілікті қоғамдастық жиынына қатысушылар ұсынады.</w:t>
      </w:r>
    </w:p>
    <w:bookmarkEnd w:id="22"/>
    <w:bookmarkStart w:name="z31"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2"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3"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5"/>
    <w:bookmarkStart w:name="z34"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5"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6"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7"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8"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9"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