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05c9" w14:textId="8440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Дарбаза ауылдық округі әкімінің 2023 жылғы 5 қазандағы № 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35-бабының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Дарбаза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 - Жобаларды басқару дирекциясына Дарбаза ауылдық округі, Дарбаза ауылы, Жабай ата көшесі бойынан талшықты-оптикалық байланыс желісі құрылысы үшін жалпы көлемі 0,0042 га жер учаскесін,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С.Туғанбайға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