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09c3c" w14:textId="c909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Бөрлі ауданы Достық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27 желтоқсандағы № 10-6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Бөрлі ауданының Достық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66 481 мың теңге, соның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1 859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613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333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63 676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66 481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23-6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№10-6 шешіміне 1 –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Достық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23-6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10-6 шешіміне 2 –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Достық ауылдық округінің бюджеті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10-6 шешіміне 3 –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Достық ауылдық округінің бюджеті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