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eece" w14:textId="318e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Жаңақала ауданы Жаңақазан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2023 жылғы 27 желтоқсандағы № 14-3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Жаңақазан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38 329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4 441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33 829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42 756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-1 751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1 751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1 751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Жаңақала аудандық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23-6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Жаңақазан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2024 жылға арналған Жаңақазан ауылдық округінің бюджетіне аудандық бюджеттен берілетін субвенциялар түсімдерінің жалпы сомасы 31 572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14-3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Жаңақазан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Жаңақала аудандық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23-6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14-3 шешіміне 2-қосымша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Жаңақазан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14-3 шешіміне 3-қосымша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Жаңақазан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