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2be4" w14:textId="e9b2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"Кеген ауданының 2025-2027 жылдарға арналған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2024 жылғы 30 желтоқсандағы № 29-127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, 1) тармақшасына сәйкес, Кеген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11 143 537 мың теңге 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2 410 429 мың теңге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60 118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40 000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8 632 990 мың теңге, оның ішінде: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11 156 428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132 947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228 056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95 109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132 947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132 947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228 056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95 109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12 891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Кеген аудандық мәслихатының 20.03.2025 </w:t>
      </w:r>
      <w:r>
        <w:rPr>
          <w:rFonts w:ascii="Times New Roman"/>
          <w:b w:val="false"/>
          <w:i w:val="false"/>
          <w:color w:val="000000"/>
          <w:sz w:val="28"/>
        </w:rPr>
        <w:t>№ 32-146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аудандық аудандық бюджеттен ауылдық округтердің бюджеттеріне берілетін субвенциялар көлемдері 312 589 мың теңге сомасында көзделсін,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5 000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ауылдық округіне 19 401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25 574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31 241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27 757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29 066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30 046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Тасашы ауылдық округіне 28 480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Бөлексаз ауылдық округіне 26 156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округіне 30 863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32 319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Тұйық ауылдық округіне 26 685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 аудандық маңызы бар қаланың, ауылдық округтердің бюджеттеріне ағымдағы нысаналы трансферттердің көзделгені ескертілсін,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ағымдағы шығыстарына;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аббаттандыру және көгалдандыруға;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Кеген ауданы әкімдігінің қаулысы негізінде айқындалады.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 ауданы әкімдігінің 2025 жылға арналған резерві 50 208 мың теңге сомасында бекітілсін.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еңгізіледі.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Кеген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30 желтоқсандағы № 29-127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Кеген аудандық мәслихатының 20.03.2025 </w:t>
      </w:r>
      <w:r>
        <w:rPr>
          <w:rFonts w:ascii="Times New Roman"/>
          <w:b w:val="false"/>
          <w:i w:val="false"/>
          <w:color w:val="ff0000"/>
          <w:sz w:val="28"/>
        </w:rPr>
        <w:t>№ 32-146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30 желтоқсандағы № 29-127 шешіміне 2 қосымша</w:t>
            </w:r>
          </w:p>
        </w:tc>
      </w:tr>
    </w:tbl>
    <w:bookmarkStart w:name="z5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мәслихатының 2024 жылғы 30 желтоқсандағы № 29-127 шешіміне 3 қосымша</w:t>
            </w:r>
          </w:p>
        </w:tc>
      </w:tr>
    </w:tbl>
    <w:bookmarkStart w:name="z6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