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8e12" w14:textId="dea8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2025–2027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2024 жылғы 27 желтоқсандағы № 110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3893542,0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1508534,0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9384,0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2371624,0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3893542,0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30056,0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86504,0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56448,0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- 30056,0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30056,0 мың теңге.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округтер мен ауылдардың бюджеттеріне берілетін бюджеттік субвенциялардың көлемдері белгіленсін: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2025 жылға арналған аудандық бюджеттен ауылдық округтер мен ауылдардың бюджеттеріне берілетін бюджеттік субвенциялар 177527,0 мың теңге сомасында,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16757,0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15206,0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30159,0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9673,0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20991,0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19947,0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18420,0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26251,0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20123,0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2026 жылға арналған аудандық бюджеттен ауылдық округтер мен ауылдардың бюджеттеріне берілетін бюджеттік субвенциялар 177527,0 мың теңге сомасында,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16757,0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15206,0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30159,0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9673,0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20991,0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19947,0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18420,0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26251,0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20123,0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2027 жылға арналған аудандық бюджеттен ауылдық округтер мен ауылдардың бюджеттеріне берілетін бюджеттік субвенциялар 177527,0 мың теңге сомасында 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16757,0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15206,0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30159,0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9673,0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20991,0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19947,0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18420,0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26251,0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20123,0 мың теңге.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Алтынсарин ауданының жергілікті атқарушы органының 2025 жылға арналған резерві 12000,0 мың теңге сомасында бекітілсін.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 27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2025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3893542,0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3893542,0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2026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-56267,00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2027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