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8282" w14:textId="0e18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100963,4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86688,4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100963,8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41793,0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42053,0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42386,0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Арқа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38498,0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