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b0b2" w14:textId="550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Ольгинка ауылының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164 380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Ольгинка ауылының бюджетінде аудандық бюджеттен берілетін 2025 жылға арналған субвенция көлемі 48 227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