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33af" w14:textId="8233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Первомай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Солтүстік Қазақстан облысы Жамбыл ауданы Первомай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31 349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Первомай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1-қосымша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Первомай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2-қосымша</w:t>
            </w: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арналған Солтүстік Қазақстан облысы Жамбыл ауданы Первомай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Первомай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