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f718" w14:textId="9b0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Троицкий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185 292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185 292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21 570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Троицкий ауылдық округі Троицкий ауылындағы кентішілік жолдарды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автокөлік сатып алуға.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Троицкий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2-қосымша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Троицкий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Троицкий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