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5fa1" w14:textId="ccf5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Большеизюм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27 желтоқсандағы № 254/20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Большеизюм ауылдық округінің 2025-2027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43405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1160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30195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43405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ауданы Большеизюм ауылдық округі бюджетінің кірістері Қазақстан Республикасының Бюджет кодексіне сәйкес қалыптастырылатыны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Большеизюм ауылдық округінің бюджетінде республикалық бюджеттен Большеизюм ауылдық округінің бюджетіне 20 мың теңге сомасында ағымдағы нысаналы трансферттер түсімдері ескерілсін.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Большеизюм ауылдық округінің бюджетінде аудандық бюджеттен Большеизюм ауылдық округінің бюджетіне 623 мың теңге сомасында ағымдағы нысаналы трансферттер түсімдері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2025 жылға арналған Большеизюм ауылдық округінің бюджетіне берілетін бюджеттік субвенция 29552 мың теңге сомасында белгіленсін.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Большеизюм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Большеизюм ауылдық округінің 2026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Большеизюм ауылдық округінің 2027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