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355a" w14:textId="8753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Глубокое ауданының кенттер мен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25 желтоқсандағы № 19/4-VIII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2024 жылғы 25 желтоқсандағы № 19/2-VIII "2025-2027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Алтайский кентінің бюджетіне ағымдағы нысаналы трансферттер 75 800 мың теңге сомасында, оның ішінде республикалық бюджеттен – 26 мың теңге, аудандық бюджеттен – 75 774 мың теңге сомасында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251 319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Белоусовка кентінің бюджетіне ағымдағы нысаналы трансферттер 123 054 мың теңге сомасында, оның ішінде республикалық бюджеттен – 89 мың теңге, аудандық бюджеттен – 122 965 мың теңге сомасында ескерілсін.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Березовка ауылдық округінің бюджетіне ағымдағы нысаналы трансферттер 41 379 мың теңге сомасында, оның ішінде республикалық бюджеттен – 61 мың теңге, аудандық бюджеттен – 41 318 мың теңге сомасында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Бобровка ауылдық округінің бюджетіне ағымдағы нысаналы трансферттер 35 557 мың теңге сомасында, оның ішінде республикалық бюджеттен – 81 мың теңге, аудандық бюджеттен – 35 476 мың теңге сомасында ескерілсін.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195 376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Быструха ауылдық округінің бюджетіне ағымдағы нысаналы трансферттер 182 174 мың теңге сомасында, оның ішінде республикалық бюджеттен – 31 мың теңге, облыстық бюджеттен – 120 000 мың теңге аудандық бюджеттен – 62 143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жылға арналған Верхнеберезовский кентінің бюджетіне ағымдағы нысаналы трансферттер 69 999 мың теңге сомасында, оның ішінде республикалық бюджеттен – 17 мың теңге, аудандық бюджеттен – 69 982 мың теңге сомасында ескерілсін.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Веселовка ауылдық округінің бюджетіне ағымдағы нысаналы трансферттер 78 967 мың теңге сомасында, оның ішінде республикалық бюджеттен – 85 мың теңге, аудандық бюджеттен – 78 882 мың теңге сомасында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448 896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Глубокое кентінің бюджетіне ағымдағы нысаналы трансферттер 333 769 мың теңге сомасында, оның ішінде республикалық бюджеттен – 247 мың теңге, аудандық бюджеттен – 333 522 мың теңге сомасында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137 985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Ертіс ауылдық округінің бюджетіне ағымдағы нысаналы трансферттер 70 769 мың теңге сомасында, оның ішінде республикалық бюджеттен – 31 мың теңге, аудандық бюджеттен – 70 738 мың теңге сомасында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130 244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Кожохово ауылдық округінің бюджетіне ағымдағы нысаналы трансферттер 112 476 мың теңге сомасында, оның ішінде республикалық бюджеттен – 29 мың теңге, аудандық бюджеттен – 112 447 мың теңге сомасында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106 385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Краснояр ауылдық округінің бюджетіне ағымдағы нысаналы трансферттер 73 390 мың теңге сомасында, оның ішінде республикалық бюджеттен – 25 мың теңге, аудандық бюджеттен – 73 365 мың теңге сомасында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110 782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Малоубинка ауылдық округінің бюджетіне ағымдағы нысаналы трансферттер 106 174 мың теңге сомасында, оның ішінде республикалық бюджеттен – 17 мың теңге, аудандық бюджеттен – 106 157 мың теңге сомасында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Опытное поле ауылдық округінің бюджетіне ағымдағы нысаналы трансферттер 66 605 мың теңге сомасында, оның ішінде республикалық бюджеттен – 17 мың теңге, аудандық бюджеттен – 66 588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2025 жылға арналған Секисовка ауылдық округінің бюджетіне ағымдағы нысаналы трансферттер 77 608 мың теңге сомасында, оның ішінде республикалық бюджеттен – 25 мың теңге, аудандық бюджеттен – 77 583 мың теңге сомасында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Тархан ауылдық округінің бюджетіне ағымдағы нысаналы трансферттер 82 628 мың теңге сомасында, оның ішінде республикалық бюджеттен – 90 мың теңге, аудандық бюджеттен – 82 538 мың теңге сомасында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2025-2027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111 820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Ушаново ауылдық округінің бюджетіне ағымдағы нысаналы трансферттер 84 062 мың теңге сомасында, оның ішінде республикалық бюджеттен – 26 мың теңге, аудандық бюджеттен – 84 036 мың теңге сомасында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2025-2027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118 640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2025 жылға арналған Черемшанка ауылдық округінің бюджетіне ағымдағы нысаналы трансферттер 93 931 мың теңге сомасында, оның ішінде республикалық бюджеттен – 32 мың теңге, аудандық бюджеттен – 93 899 мың теңге сомасында ескерілсін.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