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8c15" w14:textId="8bd8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Зайсан ауданы Дайыр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желтоқсандағы № 31/4-VIII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"2024-2026жылдарға Зайсан ауданының бюджеті туралы" Зайсан аудандық мәслихатының 2024 жылғы 25 желтоқсандағы №30/2-VIII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Дайыр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67 435,0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- 14 693,0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–67 435,0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Дайыр ауылдық округінің бюджетіне аудандық бюджеттен берілетін субвенция көлемі 36 171,0 мың теңге сомасында белгіленгені ескерілсін.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Зағипаров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Дайыр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Дайыр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№31/4-VIII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Дайыр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