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d669" w14:textId="13fd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2025 жылғы 10 қаңтардағы № 2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"Jusan Mobile" акционерлік қоғамына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аумағында орналасқан жалпы көлемі 4051 шаршы метр жер учаскелеріне, жер пайдаланушылардан алып қоймай, 5 (бес) жыл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 бөлімі" мемлекеттік мекемесі (Ж. Кабылов) осы қаулыдан туындайтын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"10" қаңтар 2025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учасесінің мекенжайы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"Jusan Mobile" 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қаласы, Астана ауданы, Ә. Молдағұлова даңғылы, №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желісінің (ТОБЖ) құрылысын салу және пайдалану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"Jusan Mobile" 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Алматы ауданы, К. Нокин даңғылы, № 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желісінің (ТОБЖ) құрылысын салу және пайдалану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"Jusan Mobile" 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қаласы, Астана ауданы, Маресьев көшесі, №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талшықты-оптикалық байланыс желісінің (ТОБЖ) құрылысын салу және пайдалану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"Jusan Mobile" 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қаласы, Индустриалдық аймақ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талшықты-оптикалық байланыс желісінің (ТОБЖ) құрылысын салу және пайдалану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"Jusan Mobile" 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қаласы, Астана ауданы, Өтеген Сеитов көшесі,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арсты талшықты-оптикалық байланыс желісінің (ТОБЖ) құрылысын салу және пайдалану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