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0637" w14:textId="c740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ауданының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2025 жылғы 6 қаңтардағы № 39-119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12-тармағымен.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Ескелді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Алдабергенов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2025 жылға келесі көлемдерде бекітілсін: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89 344 мың теңге: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41 506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47 838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89 344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Ақын Сара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2025 жылға келесі көлемдерде бекітілсін: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45 375 мың теңге: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10 973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34 402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45 375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Бақтыбай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2025 жылға келесі көлемдерде бекітілсін: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94 539 мың теңге: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90 290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4 249 мың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94 539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Қарабұлақ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308 335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304 527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3 808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308 335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Қаратал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56 779 мың теңге: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17 795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38 984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56 779 мың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Төлеңгіт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49 013 мың теңге: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21 616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27 397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49 013 мың теңге;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Сырымбет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44 351 мың теңге: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16 142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28 209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44 351 мың теңге;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Қайнарлы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47 991 мың теңге: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12 220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35 771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47 991 мың теңге;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Қоңыр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48 234 мың теңге: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12 057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36 177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48 234 мың теңге;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Көкжазық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48 257 мың теңге: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21 884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26 373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48 257 мың теңге;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0 теңге: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Жалғызағаш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2025 жылға келесі көлемдерде бекітілсін: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44 889 мың теңге: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9 613 мың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35 276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44 889 мың теңге;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2025 жылдың 1 қаңтарынан бастап қолданысқа енгізіледі.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 39-119 шешіміне 1-қосымша</w:t>
            </w:r>
          </w:p>
        </w:tc>
      </w:tr>
    </w:tbl>
    <w:bookmarkStart w:name="z21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Алдабергенов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 39-119 шешіміне 2-қосымша</w:t>
            </w:r>
          </w:p>
        </w:tc>
      </w:tr>
    </w:tbl>
    <w:bookmarkStart w:name="z21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Алдабергенов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3-қосымша</w:t>
            </w:r>
          </w:p>
        </w:tc>
      </w:tr>
    </w:tbl>
    <w:bookmarkStart w:name="z21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Алдабергенов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4-қосымша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Ақын Сара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5-қосымша</w:t>
            </w:r>
          </w:p>
        </w:tc>
      </w:tr>
    </w:tbl>
    <w:bookmarkStart w:name="z21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Ақын Сара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6-қосымша</w:t>
            </w:r>
          </w:p>
        </w:tc>
      </w:tr>
    </w:tbl>
    <w:bookmarkStart w:name="z22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Ақын Сара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7-қосымша</w:t>
            </w:r>
          </w:p>
        </w:tc>
      </w:tr>
    </w:tbl>
    <w:bookmarkStart w:name="z222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Бақтыбай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8-қосымша</w:t>
            </w:r>
          </w:p>
        </w:tc>
      </w:tr>
    </w:tbl>
    <w:bookmarkStart w:name="z22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Бақтыбай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9-қосымша</w:t>
            </w:r>
          </w:p>
        </w:tc>
      </w:tr>
    </w:tbl>
    <w:bookmarkStart w:name="z22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Бақтыбай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10-қосымша</w:t>
            </w:r>
          </w:p>
        </w:tc>
      </w:tr>
    </w:tbl>
    <w:bookmarkStart w:name="z22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Қарабұлақ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11-қосымша</w:t>
            </w:r>
          </w:p>
        </w:tc>
      </w:tr>
    </w:tbl>
    <w:bookmarkStart w:name="z23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Қарабұлақ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12-қосымша</w:t>
            </w:r>
          </w:p>
        </w:tc>
      </w:tr>
    </w:tbl>
    <w:bookmarkStart w:name="z232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Қарабұлақ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13-қосымша</w:t>
            </w:r>
          </w:p>
        </w:tc>
      </w:tr>
    </w:tbl>
    <w:bookmarkStart w:name="z234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Қаратал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14-қосымша</w:t>
            </w:r>
          </w:p>
        </w:tc>
      </w:tr>
    </w:tbl>
    <w:bookmarkStart w:name="z23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Қаратал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15-қосымша</w:t>
            </w:r>
          </w:p>
        </w:tc>
      </w:tr>
    </w:tbl>
    <w:bookmarkStart w:name="z23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Қаратал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16-қосымша</w:t>
            </w:r>
          </w:p>
        </w:tc>
      </w:tr>
    </w:tbl>
    <w:bookmarkStart w:name="z24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Төлеңгіт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17-қосымша</w:t>
            </w:r>
          </w:p>
        </w:tc>
      </w:tr>
    </w:tbl>
    <w:bookmarkStart w:name="z24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Төлеңгіт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8-қосымша</w:t>
            </w:r>
          </w:p>
        </w:tc>
      </w:tr>
    </w:tbl>
    <w:bookmarkStart w:name="z24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Төлеңгіт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19-қосымша</w:t>
            </w:r>
          </w:p>
        </w:tc>
      </w:tr>
    </w:tbl>
    <w:bookmarkStart w:name="z24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Сырымбет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20-қосымша</w:t>
            </w:r>
          </w:p>
        </w:tc>
      </w:tr>
    </w:tbl>
    <w:bookmarkStart w:name="z248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Сырымбет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21-қосымша</w:t>
            </w:r>
          </w:p>
        </w:tc>
      </w:tr>
    </w:tbl>
    <w:bookmarkStart w:name="z25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Сырымбет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22-қосымша</w:t>
            </w:r>
          </w:p>
        </w:tc>
      </w:tr>
    </w:tbl>
    <w:bookmarkStart w:name="z25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Қайнарлы ауылдық округінің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23-қосымша</w:t>
            </w:r>
          </w:p>
        </w:tc>
      </w:tr>
    </w:tbl>
    <w:bookmarkStart w:name="z254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Қайнарлы ауылдық округінің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24-қосымша</w:t>
            </w:r>
          </w:p>
        </w:tc>
      </w:tr>
    </w:tbl>
    <w:bookmarkStart w:name="z25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Қайнарлы ауылдық округінің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25-қосымша</w:t>
            </w:r>
          </w:p>
        </w:tc>
      </w:tr>
    </w:tbl>
    <w:bookmarkStart w:name="z25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Қоңыр ауылдық округінің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26-қосымша</w:t>
            </w:r>
          </w:p>
        </w:tc>
      </w:tr>
    </w:tbl>
    <w:bookmarkStart w:name="z260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Қоңыр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27-қосымша</w:t>
            </w:r>
          </w:p>
        </w:tc>
      </w:tr>
    </w:tbl>
    <w:bookmarkStart w:name="z26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Қоңыр ауылдық округінің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№ 28 қосымша</w:t>
            </w:r>
          </w:p>
        </w:tc>
      </w:tr>
    </w:tbl>
    <w:bookmarkStart w:name="z264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Көкжазық ауылдық округінің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29-қосымша</w:t>
            </w:r>
          </w:p>
        </w:tc>
      </w:tr>
    </w:tbl>
    <w:bookmarkStart w:name="z26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Көкжазық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30-қосымша</w:t>
            </w:r>
          </w:p>
        </w:tc>
      </w:tr>
    </w:tbl>
    <w:bookmarkStart w:name="z26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Көкжазық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31-қосымша</w:t>
            </w:r>
          </w:p>
        </w:tc>
      </w:tr>
    </w:tbl>
    <w:bookmarkStart w:name="z27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Жалғызағаш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32-қосымша</w:t>
            </w:r>
          </w:p>
        </w:tc>
      </w:tr>
    </w:tbl>
    <w:bookmarkStart w:name="z27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Жалғызағаш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33-қосымша</w:t>
            </w:r>
          </w:p>
        </w:tc>
      </w:tr>
    </w:tbl>
    <w:bookmarkStart w:name="z27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Жалғызағаш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