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3759" w14:textId="cac3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Экономикалық қызмет түрлерінің статистикалық жіктеуіші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22 желтоқсандағы № 29 ұсынымы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ресми статистикалық ақпаратын қалыптастыру және тарату тәртібі туралы хаттаманың 12-тармағына (2014 жылғы 29 мамырдағы Еуразиялық экономикалық одақ туралы шартқа </w:t>
      </w:r>
      <w:r>
        <w:rPr>
          <w:rFonts w:ascii="Times New Roman"/>
          <w:b w:val="false"/>
          <w:i w:val="false"/>
          <w:color w:val="000000"/>
          <w:sz w:val="28"/>
        </w:rPr>
        <w:t>№ 4 қосымша</w:t>
      </w:r>
      <w:r>
        <w:rPr>
          <w:rFonts w:ascii="Times New Roman"/>
          <w:b w:val="false"/>
          <w:i w:val="false"/>
          <w:color w:val="000000"/>
          <w:sz w:val="28"/>
        </w:rPr>
        <w:t>) сәйкес Еуразиялық экономикалық комиссия Алқасы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мемлекеттерге осы Ұсыным ресми жарияланған күннен бастап оларды уәкілетті органдардың мәтіні http://www.eurasiancommission.org/ru/act/integr_i_makroec/dep_stat/info/Pages/classification.aspx мекенжайы бойынша Еуразиялық экономикалық одақтың "Интернет" ақпараттық-телекоммуникациялық желісіндегі ресми сайтында орыс тілінде орналастырылған "Еуропалық экономикалық одақтағы экономикалық қызмет түрлерінің статистикалық жіктеуіші 2-редакция (КДЕ 2-редакция)" халықаралық стандарттың Еуразиялық экономикалық одақтағы экономикалық қызмет түрлерінің статистикалық жіктеуішіне қатысты қолдануын қамтамасыз етуге ұсыным жасайды.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