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8fe0" w14:textId="7358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Графиттелген электродтардың жекелеген түрлеріне қатысты Еуразиялық экономикалық одақтың Бірыңғай кедендік тарифінің кедендік әкелу бажының ставкасын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2021 жылғы 28 желтоқсандағы № 193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ЕАЭО СЭҚ ТН 8545 11 008 9 кодымен сыныпталатын графиттелген электродтардың жекелеген түрлеріне қатысты Еуразиялық экономикалық комиссия Кеңесінің 2021 жылғы 14 қыркүйектегі № 80 шешімімен бекітілген Еуразиялық экономикалық одақтың Бірыңғай кедендік тарифінің кедендік әкелу бажының ставкасы 2022 жылғы 1 сәуірден бастап қоса алғанда 2024 жылғы 31 желтоқсанға дейінгі аралықта кедендік құннан 0 пайыз мөлшерінде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Кеңесінің 2021 жылғы 14 қыркүйектегі № 80 шешімімен бекітілген Еуразиялық экономикалық одақтың Бірыңғай кедендік тарифіне мынадай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ЕАЭО СЭҚ ТН 8545 11 008 9 коды бар позиция  төртінші графада "</w:t>
      </w:r>
      <w:r>
        <w:rPr>
          <w:rFonts w:ascii="Times New Roman"/>
          <w:b w:val="false"/>
          <w:i w:val="false"/>
          <w:color w:val="000000"/>
          <w:vertAlign w:val="superscript"/>
        </w:rPr>
        <w:t>47С)</w:t>
      </w:r>
      <w:r>
        <w:rPr>
          <w:rFonts w:ascii="Times New Roman"/>
          <w:b w:val="false"/>
          <w:i w:val="false"/>
          <w:color w:val="000000"/>
          <w:sz w:val="28"/>
        </w:rPr>
        <w:t xml:space="preserve">" ескертпесіне сілтемемен толықтырылсын;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Еуразиялық экономикалық одақтың Бірыңғай кедендік тарифіне ескертпелер мынадай мазмұндағы 47С ескертпесімен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47С)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құннан 0 (нөл) % мөлшеріндегі кедендік әкелу бажының ставкасы 2022.01.04. бастап қоса алғанда 2024.31.03. дейінгі аралықта қолданылады.".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соң, бірақ ерте дегенде 2022 жылғы 1 сәуірден кейін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