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1574" w14:textId="9661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25 қаңтардағы N 140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20 маусым N 841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2001 жылға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Үкіметінің 2001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қаңтардағы N 140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P010140_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жылға арналған Заң жобалау жұмыстарының жоспарындағы: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16-1-жол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"16-1 "Нормативтік құқықтық   Әділетмині  сәуір  мамыр 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актілер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Республикасының Заңына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өзгерістер мен толықтырулар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енгізу туралы                                      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