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1eb0f" w14:textId="ef1eb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Ұжымдық қауіпсіздік туралы шарт ұйымына мүше мемлекеттер арасындағы әскери-экономикалық ынтымақтастық саласындағы жарнама-көрме қызметі аясындағы өзара іс-қимыл туралы келісімнің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 қазандағы N 875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Ұжымдық қауіпсіздік туралы шарт ұйымына мүше мемлекеттер арасындағы әскери-экономикалық ынтымақтастық саласындағы жарнама-көрме қызметі аясындағы өзара іс-қимыл туралы келісімнің жобасына қол қою туралы ұсыныс Қазақстан Республикасы Президентінің қарауына енгізілсін.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Ұжымдық қауіпсіздік туралы шарт ұйымына мүше мемлекеттер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арасындағы әскери-экономикалық ынтымақтастық саласындағы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жарнама-көрме қызметі аясындағы өзара іс-қимыл туралы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КЕЛІСІМ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Бұдан әрі Тараптар деп аталатын Ұжымдық қауіпсіздік туралы шарт Ұйымына (бұдан әрі - ҰҚШҰ) мүше мемлекеттер,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қорғаныс, қауіпсіздік, әскери-экономикалық (әскери-техникалық) ынтымақтастық мәселелері бойынша Тараптар арасында жасалған халықаралық шарттарды басшылыққа ала отырып,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Тараптардың қорғаныс қабілеттілігі және ұлттық қауіпсіздігінің деңгейін қамтамасыз етуге ұмтыла отырып,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өнеркәсіптің қорғаныс саласында қалыптасқан және қайта құрылған өндірістік және ғылыми-техникалық кооперациялары кәсіпорындардың жағдайындағы өзара пайдалы әскери-экономикалық ынтымақтастықты нығайта отырып,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төмендегілер туралы келісті: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Тараптар аумақтарында, сондай-ақ үшінші елдер аумақтарында, әскери, қосарлы және арнайы мақсаттағы өнімдер мен технологиялар көрмелерін (экспозицияларын) ұйымдастыруда және өткізуде Тараптар тұрақты өзара іс-әрекетті және ынтымақтастықты жүзеге асырады.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Тараптардың осы Келісімді іске асыру жөніндегі уәкілетті органдары: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Армения Республикасынан - Армения Республикасының Сауда және экономикалық даму министрлігі;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Беларусь Республикасынан - Беларусь Республикасының Мемлекеттік әскери-өнеркәсіптік комитеті;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Республикасынан - Қазақстан Республикасының Индустрия және сауда министрлігі;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Қырғыз Республикасынан - Қырғыз Республикасының Өнеркәсіп, энергетика және отын ресурстары министрлігі;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Ресей Федерациясынан - Ресей Федерациясының Әскери-техникалық ынтымақтастық жөніндегі федералды қызметі;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Тәжікстан Республикасынан - Тәжікстан Республикасының Энергетика және өнеркәсіп министрлігі;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Өзбекстан Республикасынан -»"Узмахсусимпэкс" мемлекеттік кәсіпорны болып табылады.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органдар сонымен қатар халықаралық көрмелерде әскери мақсаттағы өнімдердің ұлттық экспозицияларын ұйымдастыру кезінде үйлестіруді жүзеге асырады.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органдар өзгерген жағдайда, Тараптар дипломатиялық арналар арқылы ҰҚШҰ Хатшылығына кешіктірмей хабарлайды.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Тараптар мынадай бағыттар бойынша өз күштерін шоғырландырады: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әскери-экономикалық ынтымақтастық саласындағы жарнама-көрме қызмет аясындағы Тараптардың әскери-экономикалық ынтымақтастығына қатысушыларының, ұйымдарының және кәсіпорындарының арасындағы өзара іс-әрекетті кеңейту;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ҰҚШҰ-ға мүше мемлекеттер көрмелерінде өз ұйымдарының (кәсіпорындарының) бірыңғай ұлттық экспозицияларын қалыптастыру, ұлттық павильондарды құру;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меншікті қатысушылар ретінде көрмелік алаңдарды және басқа қызметтерді ұсынуды қоса алғанда, ҰҚШҰ-ға мүше мемлекеттер ұйымдарына және кәсіпорындарына неғұрлым қолайлылық режимін жасау;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ҰҚШҰ шеңберінде әскери-экономикалық ынтымақтастық саласында бірыңғай жарнама-көрме алаң қалыптастыру;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әскери-экономикалық ынтымақтастық саласында жарнама-көрме қызмет мәселелері жөніндегі ақпаратпен және осы жұмыс тәжірибесімен алмасу;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әскери-экономикалық ынтымақтастық саласындағы жарнама-көрме қызметті тікелей жүзеге асыратын ұйымдардың (кәсіпорындардың) өзара іс-әрекетін жүзеге асыру;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құпияны және Тараптар қатысушылары болып табылатын қолданыстағы халықаралық шарттар шеңберінде әскери мақсаттағы өнімдер туралы таралуы шектеулі ақпаратты қорғау жөніндегі шаралармен қамтамасыз ету.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Тараптар: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жарнама-көрме қызметі жөніндегі ұжымдық органдарды (ұйымдық комитеттерді, екі жақты және көп жақты жұмыс топтарын) қалыптастыруды;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әскери мақсаттағы өнімдердің халықаралық көрмелерінде әскери мақсаттағы өнімдердің біріккен экспозицияларын құруды;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меншікті ұйымдар мен кәсіпорындарға арналған шарттарға тең шарттарда өздерінің ұлттық экспозицияларында осындай көрмелерге Тараптардың жекелеген ұйымдарының (кәсіпорындарының) қатысуына жәрдем көрсетуді іс жүзінде атқарады.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Келісімді іске асыру мақсатында Тараптар осы Келісімнің 4-бабында ескерілген ұйымдық комитеттер және тиісті жұмыс топтарымен мекемелерімен байланысты мәселелерді келіседі.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Келісімнің ережелерін түсіндіруге және қолдануға қатысты даулар және келіспеушіліктер Тараптардың уәкілетті органдары арасындағы консультациялар және келіссөздер жолымен шешіледі.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Тараптар арасындағы даулар мен келіспеушіліктер реттелмеген жағдайда, Тараптар осы мәселелерді ҰҚШҰ мүше мемлекеттер арасындағы әскери-экономикалық ынтымақтастық жөніндегі мемлекетаралық комиссияның қарауына жібереді немесе оларды шешудің өзге жолдарын келіседі.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7-бап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Келісімге өзгерістер мен толықтырулар енгізіледі Тараптардың өзара келісімі бойынша және осы Келісімнің ажырамас бөлігі болып табылатын жеке хаттамалармен рәсімделеді және осы Келісімнің 8-бабында көзделген тәртіпте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8-бап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Келісім ҰҚШҰ Хатшылығы Тараптардың оның күшіне енуі үшін қажетті мемлекетішілік рәсімдерді орындалғанын растайтын төрт жазбаша хабарламаны алған күннен бастап күшіне енеді, ол туралы ҰҚШҰ Хатшылығы барлық Тараптарды хабардар етеді.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Қажетті мемлекетішілік рәсімдерді кешірек орындаған Тараптар үшін осы Келісім ҰҚШҰ Хатшылығына тиісті жазбаша хабарламаны тапсырған күннен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9-бап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Келісім егер Тараптар өзгеше уағдаласпаса, 1992 жылғы 15 мамырдағы Ұжымдық қауіпсіздік туралы шарттың әрекет ету мерзімі ішінде әрекет етеді.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__________қаласында 200__жылғы "________" __________орыс тілінде бір түпнұсқа данада жасалды. Осы Келісімнің түпнұсқа данасы оның куәландырған көшірмесін осы Келісімге қол қойған әрбір Тарапқа жіберетін ҰҚШҰ Хатшылығында сақталады.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Армения Республикасы үшін      Ресей Федерациясы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Беларусь Республикасы үшін     Тәжікстан Республикасы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үшін    Өзбекстан Республикасы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Қырғыз Республикасы үшін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