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eb82" w14:textId="ae0e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теңіз құрылыстарын құру, пайдалану және қолдану мәселелері жөнінде ведомствоаралық комиссия құру туралы" Қазақстан Республикасы Үкіметінің 2011 жылғы 23 маусымдағы 694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21 қаңтардағы № 19 қаулысы. Күші жойылды - Қазақстан Республикасы Үкіметінің 2017 жылғы 16 тамыздағы № 487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16.08.2017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Республикасында теңіз құрылыстарын құру, пайдалану және қолдану мәселелері жөнінде ведомствоаралық комиссия құру туралы" Қазақстан Республикасы Үкіметінің 2011 жылғы 23 маусымдағы № 694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теңiз құрылыстарын құру,пайдалану және қолдану мәселелерi жөнiндегi ведомствоаралық комиссияның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Мыңбаев              - Қазақстан Республикасының Мұнай және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Сауат Мұхаметбайұлы    министрi,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Толымбаев            - Қазақстан Республикасының Мұнай және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Берiк Зиябекұлы        вице-министрi, төраға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Бимұратов            - Қазақстан Республикасы Мұнай және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Берiк Шәдімұратұлы     министрлiгi Мұнай-газ кешенiндегi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мемлекеттiк инспекциялау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төрағасының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Жанзақов             - Қазақстан Республикасы Қарулы Күштері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Жандарбек Сәдуұлы      Әскери-теңіз күштерінің бас қолбасшысы,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контр-адмирал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Момышев              - Қазақстан Республикасы Мұнай және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Талғат Амангелдiұлы    министрлiгi Мұнай-газ кешенiндегi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мемлекеттiк инспекциялау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комитетiнiң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Тәутеев              - Қазақстан Республикасы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Әуесбек Зпашұлы        қорғау министрлiгi Экологиялық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бақылау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Жұмажанов            - Қазақстан Республикасы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Бауыржан Жұмажанұлы    министрлiгi Балық шаруашылығы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Жиенқұлов            - Қазақстан Республикасы Ауыл шаруашылығы Оңдасын Елубайұлы      министрлiгi Су шаруашылығы комитетi төрағасының                       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Әбікеев              - Қазақстан Республикасы Ұлттық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Кенжеберген Қабышұлы   комитетiнiң Шекара қызметi Бас штабы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бастығының орынбасары – 6-шы басқарманың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бастығы, контр-адмирал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Ыбыраев              - Қазақстан Республикасы Ұлттық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Әлібек Зәрубекұлы      комитетi Шекара қызметiнің Бас штабы 6-шы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басқармасының аға консультанты, 2-рангiлi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капитаны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Оразбағамбетов       - Қазақстан Республикасы Төтенше жағдайлар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Асқар Ұзақбайұлы       министрлiгi Төтенше жағдайларды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өнеркәсiптiк қауiпсiздiктi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бақылау комитетi Мұнай-газ өнеркәсiбiн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мемлекеттiк бақылау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Рүстемов             - Қазақстан Республикасы Мұнай және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Нұржан Арыстанұлы      министрлiгi Мұнай тасымалдау мониторингі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және мұнай жобаларын дамыту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бастығы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