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5ad7" w14:textId="259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интеграция мәселелері жөніндегі үйлестіру кеңесін құру туралы" Қазақстан Республикасы Үкіметінің 2013 жылғы 13 наурыздағы № 232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қаңтардағы № 14 қаулысы. Күші жойылды - Қазақстан Республикасы Үкіметінің 2017 жылғы 17 ақпандағы № 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"Экономикалық интеграция мәселелері жөніндегі үйлестіру кеңесін құру туралы" Қазақстан Республикасы Үкіметінің 2013 жылғы 13 наурыздағы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Экономикалық интеграция мәселелері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8"/>
        <w:gridCol w:w="2094"/>
        <w:gridCol w:w="8728"/>
      </w:tblGrid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Бектайұлы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Жарылқасымұлы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Әбілқасымқызы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Есенғазы Нұртөлеуұлы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Сұлтанбайқызы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Дулатқызы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 Ермұханұлы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 Көші-қон комитетінің төрағасы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Сәкенұлы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басқарма төрағасының орынбасары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құрамнан: Қайрат Нематұлы Келімбетов, Зәуреш Хамитқызы Баймолдина, Асқар Исмайылұлы Бөрібаев, Сергей Николаевич Громов, Ерғали Қуандықұлы Егемберді, Марат Еркінұлы Толыбаев, Мұрат Абдуламитұлы Әбенов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