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e4b7" w14:textId="ba9e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бастамаларына арналған резервті бөлу қағидаларын бекіту туралы" Қазақстан Республикасы Үкіметінің 2021 жылғы 5 тамыздағы № 528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24 қаңтардағы № 30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бастамаларына арналған резервті бөлу қағидаларын бекіту туралы" Қазақстан Республикасы Үкіметінің 2021 жылғы 5 тамыздағы № 528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Бюджет кодексі 70-1-бабының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Президентінің бастамаларына арналған резервті бөлу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"5. Қазақстан Республикасы Президентінің Қазақстан халқына жыл сайынғы жолдаулары шеңберінде Қазақстан Республикасы Президентінің 2010 жылғы 27 сәуірдегі № 976 Жарлығымен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қағидаларының 2-тарауының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мен Қазақстан Республикасының Президентіне тікелей бағынатын және есеп беретін мемлекеттік органдар Қазақстан Республикасы Президентінің жолдауы жобасының тақырыбы мен мазмұны бойынша ұсыныстарды Қазақстан Республикасы Президентінің Әкімшілігіне жіберген кезде қаржыландыруды көздейтін ұсыныстар бойынша бюджет қаражатының қажеттілігін ұсынады.".</w:t>
      </w:r>
    </w:p>
    <w:bookmarkStart w:name="z7"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