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6784" w14:textId="7ee6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 2018 жылғы 29 маусымдағы Қазақстан Республикасының Конституциялық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1 тамыздағы № 95-ө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конституциялық заңдарына өзгерістер мен толықтырулар енгізу туралы" 2018 жылғы 29 маусымдағы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Орталық сайлау комиссиясы (келісім бойынша):</w:t>
      </w:r>
    </w:p>
    <w:bookmarkEnd w:id="1"/>
    <w:bookmarkStart w:name="z3" w:id="2"/>
    <w:p>
      <w:pPr>
        <w:spacing w:after="0"/>
        <w:ind w:left="0"/>
        <w:jc w:val="both"/>
      </w:pPr>
      <w:r>
        <w:rPr>
          <w:rFonts w:ascii="Times New Roman"/>
          <w:b w:val="false"/>
          <w:i w:val="false"/>
          <w:color w:val="000000"/>
          <w:sz w:val="28"/>
        </w:rPr>
        <w:t>
      1) тізбеге сәйкес құқықтық актінің жобасын әзірлесін;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 тамыздағы</w:t>
            </w:r>
            <w:r>
              <w:br/>
            </w:r>
            <w:r>
              <w:rPr>
                <w:rFonts w:ascii="Times New Roman"/>
                <w:b w:val="false"/>
                <w:i w:val="false"/>
                <w:color w:val="000000"/>
                <w:sz w:val="20"/>
              </w:rPr>
              <w:t>№ 95-ө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конституциялық заңдарына өзгерістер мен толықтырулар енгізу туралы" 2018 жылғы 29 маусымдағы Қазақстан Республикасының Конституциялық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995"/>
        <w:gridCol w:w="677"/>
        <w:gridCol w:w="677"/>
        <w:gridCol w:w="1187"/>
        <w:gridCol w:w="108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 тік орган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әзірлеуге және енгізуге жауапты адам</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кейбір шешімдерінің күші жойылды деп тану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 Мәжіліс депутаттарын сайлауда дауыс беруге арналған бюллетеннің нысанын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кезде сайлау бюллетеньдеріне өзгерістер енгізу қағидаларын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алдындағы үгітті жүзеге асырудың және 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оны бұқаралық ақпарат құралдары арқылы ақпараттық қамтамасыз етудің ережесін бекіту туралы" Қазақстан Республикасы Орталық сайлау комиссиясының 2007 жылғы 25 маусымдағы № 90/178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учаскесінде дауыс беруге арналған үй-жайды, дауыс беру пунктін жарақтандыру жөніндегі нұсқаулықты бекіту туралы" Қазақстан Республикасы Орталық сайлау комиссиясының 2012 жылғы 23 қазандағы № 21/183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Сүлеймен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 білдірілген адамдарды тіркеу жөніндегі нұсқаулықты бекіту туралы" Қазақстан Республикасы Орталық сайлау комиссиясының 2011 жылғы 21 қарашадағы № 62/108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Сайлаушылардың дауыс беруге арналған тізімдерін қалыптастыру, сондай-ақ оларды сайлау комиссияларына ұсыну қағидаларын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шығу үшін кандидаттарға қаражат бөлу қағидалары мен көлемін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алдындағы пікірсайыстарды өткізу қағидалары мен шарттарын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бюджеттерде көзделген қаражат есебінен мерзімді баспасөз басылымдары сайлау комиссияларының хабарларын орналастыру қағидаларын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қорларының қаражатын жұмсаудың ережесін бекіту туралы" Қазақстан Республикасы Орталық сайлау комиссиясының 1999 жылғы 7 тамыздағы № 19/222 қаулысына өзгерістер мен толықтырулар енгізу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сайлау комиссиялары жасайтын бюджеттік өтінімдерді Қазақстан Республикасы Орталық сайлау комиссиясына ұсыну қағидаларын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 және сайлау учаскелерінің шекаралары туралы мәліметтерді салыстырып тексеру және ұсыну қағидаларын бекіту туралы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қаулысы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Петров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