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3ea9" w14:textId="32b3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әкімиятының 2002 жылғы 9 желтоқсандағы "Адамның қорғаныш тапшылығының қоздырғышы және жұқтырылған қорғаныш тапшылығының белгісін (АҚТҚ/ЖҚТБ) алдын алу жөніндегі аудандық үйлестіру Кеңесі туралы" 10-32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әкімиятының 2003 жылғы 03 шілдедегі N 8-33 қаулысы. Алматы облыстық Әділет басқармасында 2003 жылы 10 тамызда N 1249 тіркелді. Күші жойылды - Алматы облысы Көксу ауданы әкімдігінің 2011 жылғы 12 қаңтардағы N 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ауданы әкімдігінің 2011.01.12 N 07 Қаулысымен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"Қазақстан Республикасындағы жергілікті мемлекеттік басқару туралы" Қазақстан Республикасы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17-тармақшасына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"Нормативтік құқықтық актілер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Адамның қорғаныш тапшылығының қоздырғышы және жұқтырылған қорғаныш тапшылығының белгісін (АҚТҚ/ЖҚТБ) алдын алу жөніндегі аудандық үйлестіру Кеңесінің дербес құрамындағы өзгерістерге байланысты ауданының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Аудан әкімиятының 2002 жылғы 9 желтоқсандағы "Адамның қорғаныш тапшылығының қоздырғышы және жұқтырылған қорғаныш тапшылығының белгісін алдын алу жөніндегі аудандық үйлестіру Кеңесі туралы" N </w:t>
      </w:r>
      <w:r>
        <w:rPr>
          <w:rFonts w:ascii="Times New Roman"/>
          <w:b w:val="false"/>
          <w:i w:val="false"/>
          <w:color w:val="000000"/>
          <w:sz w:val="28"/>
        </w:rPr>
        <w:t>10-32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(Облыстық әділет басқармасында 2003 жылы 15 қаңтарда N 981 болып реестрде тіркелген, 2003 жылы 7 наурыз N 10, "Көксу таңы"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Адамның қорғаныш тапшылығының қоздырғышы және жұқтырылған қорғаныш тапшылығының белгісін (АҚТҚ/ЖҚТБ) алдын алу жөніндегі аудандық үйлестіру Кеңесінің дербес құрамынан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8453"/>
      </w:tblGrid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Бәзілов С. Б.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басшысы, Кеңестің төрағасы;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Сексембаева К.О.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және әлеуметтік сала бөлімінің бастығы;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Бабашева Қ. Қ.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еңбек, жұмыспен қамту және халықты әлеуметтік қорғау бөлімінің бастығы;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Батырбекова А.А.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санитарлық - эпидемиологиялық бөлімінің меңгерушісі шығарылсын;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Адамның қорғаныш тапшылығының қоздырғышы және жұқтырылған қорғаныш тапшылығының белгісін алдын алу жөніндегі аудандық үйлестіру Кеңесінің дербес құрамына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8253"/>
      </w:tblGrid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Қайнарбеков Т.Қ.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Кеңестің төрағасы;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Балбаева М. Е.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еңбек, жұмыспен қамту және халықты әлеуметтік қорғау бөлімінің бастығы енгізілсін.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әкімиятының 2002 жылғы 9 желтоқсандағы "Адамның қорғаныш тапшылығының қоздырғышы және жұқтырылған қорғаныш тапшылығының белгісін (АҚТҚ/ЖҚТБ) алдын алу жөніндегі аудандық үйлестіру Кеңесі туралы" </w:t>
      </w:r>
      <w:r>
        <w:rPr>
          <w:rFonts w:ascii="Times New Roman"/>
          <w:b w:val="false"/>
          <w:i w:val="false"/>
          <w:color w:val="000000"/>
          <w:sz w:val="28"/>
        </w:rPr>
        <w:t>N 10-32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өзгертілген редакцияда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Адамның қорғаныш тапшылығының қоздырғышы және жұқтырылған қорғаныш тапшылығының белгісін алдын алу жөніндегі аудандық үйлестіру Кеңесінің өзгертілген дербес құрамы аудандық мәслихаттың кезекті сессиясына бекітілуге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қаулының орындалуына бақылау жасау аудан әкімінің орынбасары Т. Қайнарбековке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Аппараттың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Аппараттың заңгері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Жалпы бөлімінің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