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ba2a" w14:textId="0f5b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Адамдар мен жануарлардың құтырмамен ауруына жол бермеу жөніндегі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әкімиятының 2004 жылғы 18 мамырдағы N 10/04 қаулысы. Қарағанды облысының Әділет департаментінде 2004 жылғы 15 маусымда N 1548 тіркелді. Күші жойылды - Қарағанды облысы әкімдігінің 2016 жылғы 19 қаңтардағы N 03/04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әкімдігінің 19.01.2016 N 03/04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"Халықтың санитарлық-эпидемиологиялық салауаттылығы туралы" 2002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361 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148 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азаматтардың денсаулығын сақтау туралы" 1997 жылғы 19 мамырдағы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Заңдарына сәйкес және адамдар мен жануарлардың құтырмамен ауруының алдын алу жөніндегі ұйымдастыру іс-шараларын одан әрі мақсатты түрде жүргізу мақсатында облыс әкімияты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Қалалар мен аудандар әкімдері коммуналдық қызметтермен бірлесе отырып иесіз иттер мен мысықтарды аулауды ұйымдастыруды, елді мекендердің аумақтарын, қоқысқа, басқа да қалдық заттарға, үйінділерге арналған алаңшаларды тиісті жағдайда ұстауды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Қазақстан Республикасы Ауыл шаруашылығы министрлігінің облыстық аумақтық басқармасы (К.М. Шушиков - келісім бойынша):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санитарлық-ветеринарлық шаралардың уақытында және мақсатты жүргізілуі үшін ауыл шаруашылығы және жабайы жануарлардың арасында анықталған барлық құтырма ошақтарын есепке алуды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ауыл шаруашылығы және үй жануарларына құтырмаға қарсы алдын ала егудің жүргізілуіне, оларды толық есепке алуды (паспортизациялау) қамтамасыз етуге бақылау қойсын;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анықталған ауру ошақтарын жою жөніндегі ветеринарлық іс-шаралардың шұғыл орындалуын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Облыстық денсаулық сақтау басқармасы (К.К. Ермекбаев):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барлық зардап шеккендерге ауру белгілері болған жағдайда құтырмаға қарсы емдеу-алдын ала егулердің уақытында жүргізілуін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медицина қызметкерлерінің құтырма ауруының клиникасы, диагностикасы, емдеу және алдын алу мәселелері бойынша теориялық және практикалық дайындығын жүргізуді ұйымдастырсын.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Облыстық санитарлық-эпидемиологиялық қадағалау департаменті (С.Т. Сәтеков):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облыстың барлық емдеу-алдын алу мекемелерін антирабикалық екпелер мен иммунды глобулиндермен қажетті көлемде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антирабикалық егулердің уақытында және негізделіп тағайындалуына бақылау қойсын;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ветеринарлық қызметпен бірлесе отырып адамдарды ит қапқан және жануарлармен жанасқан жағдайды анықтау мақсатында зардап шеккендердің әрбір жағдайына эпизоотологиялық-эпидемиологиялық тергеу жүргізсін;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емдеу-алдын алу мекемелері мен мемлекеттік санитарлық-эпидемиологиялық қадағалау басқармаларына құтырманың алдын алу және диагностика мәселелері жөнінде ұйымдық-әдістемелік көмек көрсетсін;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облыстық денсаулық сақтау басқармасымен бірлесе отырып құтырма ауруының алдын алу мақсатында тұрғын халық арасында санитарлық-ағарту жұмыстарын жүргізсін.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Аталмыш қаулының орындалуы туралы ақпарат облыс әкімінің аппаратына жартыжылдықта бір рет 5 шілде және 5 қаңтар қарсаңында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Осы қаулының орындалуын бақылау облыс әкімінің орынбасары Е.Л. Тоғжановқа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