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ba29" w14:textId="5ccb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"Аудандық жер комиссиясы туралы Ережені бекіту жөнінде" (тіркеу N 970) 2003 жылғы 18 маусымдағы N 128 қаулысына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Солтүстiк Қазақстан облысы Жамбыл ауданы әкімдігінің 2004 жылғы 24 мамырдағы N 172 қаулысы. Солтүстік Қазақстан облысының Әділет департаментінде 2004 жылғы 14 маусымда N 1284 тіркелді. Күші жойылды - Солтүстік Қазақстан облысы Жамбыл аудандық әкімдігінің 2012 жылғы 15 мамырдағы N 154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Жамбыл аудандық әкімдігінің 2012.05.15 N 154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 жергілікті мемлекеттік басқару туралы" 2001 жылғы 23 қаңтардағы N 148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8-тармағына, "Әкімшілік процедурасы туралы" 2000 жылғы 27 қарашадағы N 107-11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Аудан әкімдігінің "Аудандық жер комиссиясы туралы Ережені бекіту жөнінде" 2003 жылғы 18 маусымдағы N 128 Қаулысына (2003 жылғы 8 шілде, тіркеу N 970, 2003 жыл N 75-76 Ауыл арайы - Сельская новь) мына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12-тармақтан 5 абзац алынып тасталсын.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