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89ec2" w14:textId="5789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2007 жылға арналған облыстық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2006 жылғы 12 желтоқсандағы N 34-250 шешімі. Алматы облыстық Әділет департаментінде 2006 жылғы 26 желтоқсанда N 1976 тіркелген. Күші жойылды - Алматы облыстық мәслихатының 2008 жылғы 29 желтоқсандағы N 16-105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Шешімнің күші жойылды - Алматы облыстық мәслихатының 2008 жылғы 29 желтоқсандағы N 16-105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 xml:space="preserve"> кодексі </w:t>
      </w:r>
      <w:r>
        <w:rPr>
          <w:rFonts w:ascii="Times New Roman"/>
          <w:b w:val="false"/>
          <w:i w:val="false"/>
          <w:color w:val="000000"/>
          <w:sz w:val="28"/>
        </w:rPr>
        <w:t>
, Қазақстан Республикасының "
</w:t>
      </w:r>
      <w:r>
        <w:rPr>
          <w:rFonts w:ascii="Times New Roman"/>
          <w:b w:val="false"/>
          <w:i w:val="false"/>
          <w:color w:val="000000"/>
          <w:sz w:val="28"/>
        </w:rPr>
        <w:t xml:space="preserve"> Қазақстан Республикасындағы жергілікті мемлекеттік басқару туралы </w:t>
      </w:r>
      <w:r>
        <w:rPr>
          <w:rFonts w:ascii="Times New Roman"/>
          <w:b w:val="false"/>
          <w:i w:val="false"/>
          <w:color w:val="000000"/>
          <w:sz w:val="28"/>
        </w:rPr>
        <w:t>
" және "
</w:t>
      </w:r>
      <w:r>
        <w:rPr>
          <w:rFonts w:ascii="Times New Roman"/>
          <w:b w:val="false"/>
          <w:i w:val="false"/>
          <w:color w:val="000000"/>
          <w:sz w:val="28"/>
        </w:rPr>
        <w:t xml:space="preserve"> 2007 жылға арналған республикалық бюджет туралы </w:t>
      </w:r>
      <w:r>
        <w:rPr>
          <w:rFonts w:ascii="Times New Roman"/>
          <w:b w:val="false"/>
          <w:i w:val="false"/>
          <w:color w:val="000000"/>
          <w:sz w:val="28"/>
        </w:rPr>
        <w:t>
" Заңдарына сәйкес, Алматы облыстық мәслихаты 
</w:t>
      </w:r>
      <w:r>
        <w:rPr>
          <w:rFonts w:ascii="Times New Roman"/>
          <w:b/>
          <w:i w:val="false"/>
          <w:color w:val="000000"/>
          <w:sz w:val="28"/>
        </w:rPr>
        <w:t>
ШЕШІМ ҚАБЫЛДАДЫ: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2007 жылға арналған облыстық бюджет 1 қосымшаға сәйкес төмендегі көлемдерде бекітілсін:
</w:t>
      </w:r>
      <w:r>
        <w:br/>
      </w:r>
      <w:r>
        <w:rPr>
          <w:rFonts w:ascii="Times New Roman"/>
          <w:b w:val="false"/>
          <w:i w:val="false"/>
          <w:color w:val="000000"/>
          <w:sz w:val="28"/>
        </w:rPr>
        <w:t>
      Кірістер 65031045 мың теңге, соның ішінде:
</w:t>
      </w:r>
      <w:r>
        <w:br/>
      </w:r>
      <w:r>
        <w:rPr>
          <w:rFonts w:ascii="Times New Roman"/>
          <w:b w:val="false"/>
          <w:i w:val="false"/>
          <w:color w:val="000000"/>
          <w:sz w:val="28"/>
        </w:rPr>
        <w:t>
      салықтық түсімдер бойынша 11152494 мың теңге;
</w:t>
      </w:r>
      <w:r>
        <w:br/>
      </w:r>
      <w:r>
        <w:rPr>
          <w:rFonts w:ascii="Times New Roman"/>
          <w:b w:val="false"/>
          <w:i w:val="false"/>
          <w:color w:val="000000"/>
          <w:sz w:val="28"/>
        </w:rPr>
        <w:t>
      салықтық емес түсімдер бойынша 45100 мың теңге;
</w:t>
      </w:r>
      <w:r>
        <w:br/>
      </w:r>
      <w:r>
        <w:rPr>
          <w:rFonts w:ascii="Times New Roman"/>
          <w:b w:val="false"/>
          <w:i w:val="false"/>
          <w:color w:val="000000"/>
          <w:sz w:val="28"/>
        </w:rPr>
        <w:t>
      негізгі капиталды сатудан түскен түсімдер 36600 мың теңге;
</w:t>
      </w:r>
      <w:r>
        <w:br/>
      </w:r>
      <w:r>
        <w:rPr>
          <w:rFonts w:ascii="Times New Roman"/>
          <w:b w:val="false"/>
          <w:i w:val="false"/>
          <w:color w:val="000000"/>
          <w:sz w:val="28"/>
        </w:rPr>
        <w:t>
      трансферттердің түсімдері бойынша 53796851 мың теңге, соның ішінде:
</w:t>
      </w:r>
      <w:r>
        <w:br/>
      </w:r>
      <w:r>
        <w:rPr>
          <w:rFonts w:ascii="Times New Roman"/>
          <w:b w:val="false"/>
          <w:i w:val="false"/>
          <w:color w:val="000000"/>
          <w:sz w:val="28"/>
        </w:rPr>
        <w:t>
      аудандық (қалалық) бюджеттерден бюджеттік алымдар 8794149 мың теңге;
</w:t>
      </w:r>
      <w:r>
        <w:br/>
      </w:r>
      <w:r>
        <w:rPr>
          <w:rFonts w:ascii="Times New Roman"/>
          <w:b w:val="false"/>
          <w:i w:val="false"/>
          <w:color w:val="000000"/>
          <w:sz w:val="28"/>
        </w:rPr>
        <w:t>
      республикалық бюджеттен түсетін трансферттер - барлығы 44952348 мың теңге, оның ішінде:
</w:t>
      </w:r>
      <w:r>
        <w:br/>
      </w:r>
      <w:r>
        <w:rPr>
          <w:rFonts w:ascii="Times New Roman"/>
          <w:b w:val="false"/>
          <w:i w:val="false"/>
          <w:color w:val="000000"/>
          <w:sz w:val="28"/>
        </w:rPr>
        <w:t>
      ағымдағы мақсатты трансферттер  14499817 мың теңге, соның ішінде:
</w:t>
      </w:r>
      <w:r>
        <w:br/>
      </w:r>
      <w:r>
        <w:rPr>
          <w:rFonts w:ascii="Times New Roman"/>
          <w:b w:val="false"/>
          <w:i w:val="false"/>
          <w:color w:val="000000"/>
          <w:sz w:val="28"/>
        </w:rPr>
        <w:t>
      мемлекеттік қызметкерлерге, мемлекеттік қызметкер емес мемлекеттік мекеме қызметкерлеріне және қазыналық кәсіпорындардың жұмысшыларына жалақы төлеуге 6215893 мың теңге;
</w:t>
      </w:r>
      <w:r>
        <w:br/>
      </w:r>
      <w:r>
        <w:rPr>
          <w:rFonts w:ascii="Times New Roman"/>
          <w:b w:val="false"/>
          <w:i w:val="false"/>
          <w:color w:val="000000"/>
          <w:sz w:val="28"/>
        </w:rPr>
        <w:t>
      көші-қон полициясының қосымша штатын ұстауға 21649 мың теңге;
</w:t>
      </w:r>
      <w:r>
        <w:br/>
      </w:r>
      <w:r>
        <w:rPr>
          <w:rFonts w:ascii="Times New Roman"/>
          <w:b w:val="false"/>
          <w:i w:val="false"/>
          <w:color w:val="000000"/>
          <w:sz w:val="28"/>
        </w:rPr>
        <w:t>
      мемлекеттік басқару деңгейлері арасындағы өкілеттікті шектеу аясында берілетін әкімшілік қызметке 63624 мың теңге;
</w:t>
      </w:r>
      <w:r>
        <w:br/>
      </w:r>
      <w:r>
        <w:rPr>
          <w:rFonts w:ascii="Times New Roman"/>
          <w:b w:val="false"/>
          <w:i w:val="false"/>
          <w:color w:val="000000"/>
          <w:sz w:val="28"/>
        </w:rPr>
        <w:t>
      білімге 2182726 мың теңге;
</w:t>
      </w:r>
      <w:r>
        <w:br/>
      </w:r>
      <w:r>
        <w:rPr>
          <w:rFonts w:ascii="Times New Roman"/>
          <w:b w:val="false"/>
          <w:i w:val="false"/>
          <w:color w:val="000000"/>
          <w:sz w:val="28"/>
        </w:rPr>
        <w:t>
      денсаулық сақтауға 3135358 мың теңге;
</w:t>
      </w:r>
      <w:r>
        <w:br/>
      </w:r>
      <w:r>
        <w:rPr>
          <w:rFonts w:ascii="Times New Roman"/>
          <w:b w:val="false"/>
          <w:i w:val="false"/>
          <w:color w:val="000000"/>
          <w:sz w:val="28"/>
        </w:rPr>
        <w:t>
      табысы аз отбасыларындағы 18 жасқа дейінгі балаларға мемлекеттік жәрдемақылар төлеуге 423300 мың теңге;
</w:t>
      </w:r>
      <w:r>
        <w:br/>
      </w:r>
      <w:r>
        <w:rPr>
          <w:rFonts w:ascii="Times New Roman"/>
          <w:b w:val="false"/>
          <w:i w:val="false"/>
          <w:color w:val="000000"/>
          <w:sz w:val="28"/>
        </w:rPr>
        <w:t>
      мүгедектерді арнайы тазалық құралдарымен және қимылмен түсіндіретін мамандармен, жеке көмекшілермен қамтамасыз етуге 39639 мың теңге;
</w:t>
      </w:r>
      <w:r>
        <w:br/>
      </w:r>
      <w:r>
        <w:rPr>
          <w:rFonts w:ascii="Times New Roman"/>
          <w:b w:val="false"/>
          <w:i w:val="false"/>
          <w:color w:val="000000"/>
          <w:sz w:val="28"/>
        </w:rPr>
        <w:t>
      қалалық телекоммуникация желісінің абоненті болып табылатын әлеуметтік қорғалған азаматтарға телефон үшін абоненттік ақы тарифінің айырмасына 521 мың теңге;
</w:t>
      </w:r>
      <w:r>
        <w:br/>
      </w:r>
      <w:r>
        <w:rPr>
          <w:rFonts w:ascii="Times New Roman"/>
          <w:b w:val="false"/>
          <w:i w:val="false"/>
          <w:color w:val="000000"/>
          <w:sz w:val="28"/>
        </w:rPr>
        <w:t>
      ауыл шаруашылығын дамытуға бағытталған субсидиялар 2109524 мың теңге;
</w:t>
      </w:r>
      <w:r>
        <w:br/>
      </w:r>
      <w:r>
        <w:rPr>
          <w:rFonts w:ascii="Times New Roman"/>
          <w:b w:val="false"/>
          <w:i w:val="false"/>
          <w:color w:val="000000"/>
          <w:sz w:val="28"/>
        </w:rPr>
        <w:t>
      нысаналы даму трансферттері 8266232 мың теңге, оның ішінде:
</w:t>
      </w:r>
      <w:r>
        <w:br/>
      </w:r>
      <w:r>
        <w:rPr>
          <w:rFonts w:ascii="Times New Roman"/>
          <w:b w:val="false"/>
          <w:i w:val="false"/>
          <w:color w:val="000000"/>
          <w:sz w:val="28"/>
        </w:rPr>
        <w:t>
      білім объектілерінің құрылысына 3239839 мың теңге;
</w:t>
      </w:r>
      <w:r>
        <w:br/>
      </w:r>
      <w:r>
        <w:rPr>
          <w:rFonts w:ascii="Times New Roman"/>
          <w:b w:val="false"/>
          <w:i w:val="false"/>
          <w:color w:val="000000"/>
          <w:sz w:val="28"/>
        </w:rPr>
        <w:t>
      білім объектілерін сейсмикалық күшейтуге 458579 мың теңге;
</w:t>
      </w:r>
      <w:r>
        <w:br/>
      </w:r>
      <w:r>
        <w:rPr>
          <w:rFonts w:ascii="Times New Roman"/>
          <w:b w:val="false"/>
          <w:i w:val="false"/>
          <w:color w:val="000000"/>
          <w:sz w:val="28"/>
        </w:rPr>
        <w:t>
      денсаулық сақтау объектілерін сейсмикалық күшейтуге 456154 мың теңге;
</w:t>
      </w:r>
      <w:r>
        <w:br/>
      </w:r>
      <w:r>
        <w:rPr>
          <w:rFonts w:ascii="Times New Roman"/>
          <w:b w:val="false"/>
          <w:i w:val="false"/>
          <w:color w:val="000000"/>
          <w:sz w:val="28"/>
        </w:rPr>
        <w:t>
      сумен қамтамасыз ету объектілерінің құрылысы мен қалпына келтіруге 775101 мың теңге;
</w:t>
      </w:r>
      <w:r>
        <w:br/>
      </w:r>
      <w:r>
        <w:rPr>
          <w:rFonts w:ascii="Times New Roman"/>
          <w:b w:val="false"/>
          <w:i w:val="false"/>
          <w:color w:val="000000"/>
          <w:sz w:val="28"/>
        </w:rPr>
        <w:t>
      инженерлік-коммуникациялық инфрақұрылымды дамытуға және жайғастыруға 1755000 мың теңге;
</w:t>
      </w:r>
      <w:r>
        <w:br/>
      </w:r>
      <w:r>
        <w:rPr>
          <w:rFonts w:ascii="Times New Roman"/>
          <w:b w:val="false"/>
          <w:i w:val="false"/>
          <w:color w:val="000000"/>
          <w:sz w:val="28"/>
        </w:rPr>
        <w:t>
      денсаулық сақтау объектілерінің құрылысына - 100383 мың теңге;
</w:t>
      </w:r>
      <w:r>
        <w:br/>
      </w:r>
      <w:r>
        <w:rPr>
          <w:rFonts w:ascii="Times New Roman"/>
          <w:b w:val="false"/>
          <w:i w:val="false"/>
          <w:color w:val="000000"/>
          <w:sz w:val="28"/>
        </w:rPr>
        <w:t>
      Жаркент қаласының перзентхана қызметкерлеріне тұрғын үй салуға - 64671 мың теңге;
</w:t>
      </w:r>
      <w:r>
        <w:br/>
      </w:r>
      <w:r>
        <w:rPr>
          <w:rFonts w:ascii="Times New Roman"/>
          <w:b w:val="false"/>
          <w:i w:val="false"/>
          <w:color w:val="000000"/>
          <w:sz w:val="28"/>
        </w:rPr>
        <w:t>
      Алакөл көлінің қоршау дамбыларын салуға жобалық-сметалық құжаттама әзірлеуге - 30000 мың теңге;
</w:t>
      </w:r>
      <w:r>
        <w:br/>
      </w:r>
      <w:r>
        <w:rPr>
          <w:rFonts w:ascii="Times New Roman"/>
          <w:b w:val="false"/>
          <w:i w:val="false"/>
          <w:color w:val="000000"/>
          <w:sz w:val="28"/>
        </w:rPr>
        <w:t>
      автомобиль жолдарын қалпына келтіруге 800000 мың теңге;
</w:t>
      </w:r>
      <w:r>
        <w:br/>
      </w:r>
      <w:r>
        <w:rPr>
          <w:rFonts w:ascii="Times New Roman"/>
          <w:b w:val="false"/>
          <w:i w:val="false"/>
          <w:color w:val="000000"/>
          <w:sz w:val="28"/>
        </w:rPr>
        <w:t>
      автомобиль жолдарын күрделі жөндеуге - 500000 мың теңге;
</w:t>
      </w:r>
      <w:r>
        <w:br/>
      </w:r>
      <w:r>
        <w:rPr>
          <w:rFonts w:ascii="Times New Roman"/>
          <w:b w:val="false"/>
          <w:i w:val="false"/>
          <w:color w:val="000000"/>
          <w:sz w:val="28"/>
        </w:rPr>
        <w:t>
      бюджеттік түсімдердің шығындарын өтеуге - 1088 мың теңге;
</w:t>
      </w:r>
      <w:r>
        <w:br/>
      </w:r>
      <w:r>
        <w:rPr>
          <w:rFonts w:ascii="Times New Roman"/>
          <w:b w:val="false"/>
          <w:i w:val="false"/>
          <w:color w:val="000000"/>
          <w:sz w:val="28"/>
        </w:rPr>
        <w:t>
      мәдениет және спорт объектілерінің құрылысына 393000 мың теңге;
</w:t>
      </w:r>
      <w:r>
        <w:br/>
      </w:r>
      <w:r>
        <w:rPr>
          <w:rFonts w:ascii="Times New Roman"/>
          <w:b w:val="false"/>
          <w:i w:val="false"/>
          <w:color w:val="000000"/>
          <w:sz w:val="28"/>
        </w:rPr>
        <w:t>
      субвенцияларға 22186299 мың теңге;
</w:t>
      </w:r>
      <w:r>
        <w:br/>
      </w:r>
      <w:r>
        <w:rPr>
          <w:rFonts w:ascii="Times New Roman"/>
          <w:b w:val="false"/>
          <w:i w:val="false"/>
          <w:color w:val="000000"/>
          <w:sz w:val="28"/>
        </w:rPr>
        <w:t>
      электрондық үкімет шеңберінде адами капиталды дамытуға - 193505 мың теңге.
</w:t>
      </w:r>
      <w:r>
        <w:br/>
      </w:r>
      <w:r>
        <w:rPr>
          <w:rFonts w:ascii="Times New Roman"/>
          <w:b w:val="false"/>
          <w:i w:val="false"/>
          <w:color w:val="000000"/>
          <w:sz w:val="28"/>
        </w:rPr>
        <w:t>
      2) Шығындар 65779098 мың теңге.
</w:t>
      </w:r>
      <w:r>
        <w:br/>
      </w:r>
      <w:r>
        <w:rPr>
          <w:rFonts w:ascii="Times New Roman"/>
          <w:b w:val="false"/>
          <w:i w:val="false"/>
          <w:color w:val="000000"/>
          <w:sz w:val="28"/>
        </w:rPr>
        <w:t>
      3) Операциялық сальдо -748053 мың теңге.
</w:t>
      </w:r>
      <w:r>
        <w:br/>
      </w:r>
      <w:r>
        <w:rPr>
          <w:rFonts w:ascii="Times New Roman"/>
          <w:b w:val="false"/>
          <w:i w:val="false"/>
          <w:color w:val="000000"/>
          <w:sz w:val="28"/>
        </w:rPr>
        <w:t>
      4) Таза бюджеттік кредит беру -1895971 мың теңге, соның ішінде:
</w:t>
      </w:r>
      <w:r>
        <w:br/>
      </w:r>
      <w:r>
        <w:rPr>
          <w:rFonts w:ascii="Times New Roman"/>
          <w:b w:val="false"/>
          <w:i w:val="false"/>
          <w:color w:val="000000"/>
          <w:sz w:val="28"/>
        </w:rPr>
        <w:t>
      бюджеттік кредиттер 779800 мың теңге;
</w:t>
      </w:r>
      <w:r>
        <w:br/>
      </w:r>
      <w:r>
        <w:rPr>
          <w:rFonts w:ascii="Times New Roman"/>
          <w:b w:val="false"/>
          <w:i w:val="false"/>
          <w:color w:val="000000"/>
          <w:sz w:val="28"/>
        </w:rPr>
        <w:t>
      5) Қаржылық активтер мен операциялар бойынша сальдо 175020 мың теңге, оның ішінде:
</w:t>
      </w:r>
      <w:r>
        <w:br/>
      </w:r>
      <w:r>
        <w:rPr>
          <w:rFonts w:ascii="Times New Roman"/>
          <w:b w:val="false"/>
          <w:i w:val="false"/>
          <w:color w:val="000000"/>
          <w:sz w:val="28"/>
        </w:rPr>
        <w:t>
      бюджеттік кредиттерді өтеу - 2675771 мың теңге;
</w:t>
      </w:r>
      <w:r>
        <w:br/>
      </w:r>
      <w:r>
        <w:rPr>
          <w:rFonts w:ascii="Times New Roman"/>
          <w:b w:val="false"/>
          <w:i w:val="false"/>
          <w:color w:val="000000"/>
          <w:sz w:val="28"/>
        </w:rPr>
        <w:t>
      қаржылық активтерді сатып алуға 175020 мың теңге.
</w:t>
      </w:r>
      <w:r>
        <w:br/>
      </w:r>
      <w:r>
        <w:rPr>
          <w:rFonts w:ascii="Times New Roman"/>
          <w:b w:val="false"/>
          <w:i w:val="false"/>
          <w:color w:val="000000"/>
          <w:sz w:val="28"/>
        </w:rPr>
        <w:t>
      6) Тапшылық 972898 мың теңге.
</w:t>
      </w:r>
      <w:r>
        <w:br/>
      </w:r>
      <w:r>
        <w:rPr>
          <w:rFonts w:ascii="Times New Roman"/>
          <w:b w:val="false"/>
          <w:i w:val="false"/>
          <w:color w:val="000000"/>
          <w:sz w:val="28"/>
        </w:rPr>
        <w:t>
      7) Бюджет тапшылығын қаржыландыруға -972898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 енгізілді - Алматы облыстық мәслихатының 2007.01.17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38-286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2007.04.27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38-286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41-308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2007.10.18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2007 жылға арналған облыстық бюджетте төмендегі түсімдер ескерілсін:
</w:t>
      </w:r>
      <w:r>
        <w:br/>
      </w:r>
      <w:r>
        <w:rPr>
          <w:rFonts w:ascii="Times New Roman"/>
          <w:b w:val="false"/>
          <w:i w:val="false"/>
          <w:color w:val="000000"/>
          <w:sz w:val="28"/>
        </w:rPr>
        <w:t>
      аудандар мен қалалардың бюджеттеріне есептелінетін сомаларды ескермегендегі, жеке табыс салығының;
</w:t>
      </w:r>
      <w:r>
        <w:br/>
      </w:r>
      <w:r>
        <w:rPr>
          <w:rFonts w:ascii="Times New Roman"/>
          <w:b w:val="false"/>
          <w:i w:val="false"/>
          <w:color w:val="000000"/>
          <w:sz w:val="28"/>
        </w:rPr>
        <w:t>
      аудандар мен қалалардың бюджеттеріне есептелінетін сомаларды ескермегендегі, әлеуметтік салық;
</w:t>
      </w:r>
      <w:r>
        <w:br/>
      </w:r>
      <w:r>
        <w:rPr>
          <w:rFonts w:ascii="Times New Roman"/>
          <w:b w:val="false"/>
          <w:i w:val="false"/>
          <w:color w:val="000000"/>
          <w:sz w:val="28"/>
        </w:rPr>
        <w:t>
      табиғи және басқа ресурстарды пайдаланудан түскен түсімдер;
</w:t>
      </w:r>
      <w:r>
        <w:br/>
      </w:r>
      <w:r>
        <w:rPr>
          <w:rFonts w:ascii="Times New Roman"/>
          <w:b w:val="false"/>
          <w:i w:val="false"/>
          <w:color w:val="000000"/>
          <w:sz w:val="28"/>
        </w:rPr>
        <w:t>
      қоршаған ортаны ластағаны үшін төленетін төлемдері;
</w:t>
      </w:r>
      <w:r>
        <w:br/>
      </w:r>
      <w:r>
        <w:rPr>
          <w:rFonts w:ascii="Times New Roman"/>
          <w:b w:val="false"/>
          <w:i w:val="false"/>
          <w:color w:val="000000"/>
          <w:sz w:val="28"/>
        </w:rPr>
        <w:t>
      түзету жұмыстарында сотталғандардың жалақысынан ұсталатын түсімдер.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3. 2007 жылға облыстың аудандары мен қалаларының бюджеттеріне жалпы мемлекеттік салықтардан кірістерді бөлу нормативтері төмендегі көлемде белгіленсін:
</w:t>
      </w:r>
      <w:r>
        <w:br/>
      </w:r>
      <w:r>
        <w:rPr>
          <w:rFonts w:ascii="Times New Roman"/>
          <w:b w:val="false"/>
          <w:i w:val="false"/>
          <w:color w:val="000000"/>
          <w:sz w:val="28"/>
        </w:rPr>
        <w:t>
      жеке табыс салығы бойынша:
</w:t>
      </w:r>
      <w:r>
        <w:br/>
      </w:r>
      <w:r>
        <w:rPr>
          <w:rFonts w:ascii="Times New Roman"/>
          <w:b w:val="false"/>
          <w:i w:val="false"/>
          <w:color w:val="000000"/>
          <w:sz w:val="28"/>
        </w:rPr>
        <w:t>
      Ақсу ауданы - 100 %, Алакөл ауданы - 100 %, Балқаш ауданы - 100 %, Еңбекшіқазақ ауданы - 100 %, Ескелді ауданы - 100 %, Жамбыл ауданы - 100 %, Іле ауданы - 0 %, Қаратал ауданы - 100 %, Қарасай ауданы - 0 %, Кербұлақ ауданы - 100 %, Көксу ауданы - 100 %, Панфилов ауданы - 100 %, Райымбек ауданы - 100 %, Сарқан ауданы - 100 %, Талғар ауданы - 50 %, Ұйғыр ауданы - 100 %, Қапшағай қаласы - 0 %, Талдықорған қаласы - 50%, Текелі қаласы - 100 %;
</w:t>
      </w:r>
      <w:r>
        <w:br/>
      </w:r>
      <w:r>
        <w:rPr>
          <w:rFonts w:ascii="Times New Roman"/>
          <w:b w:val="false"/>
          <w:i w:val="false"/>
          <w:color w:val="000000"/>
          <w:sz w:val="28"/>
        </w:rPr>
        <w:t>
      әлеуметтік салық бойынша:
</w:t>
      </w:r>
      <w:r>
        <w:br/>
      </w:r>
      <w:r>
        <w:rPr>
          <w:rFonts w:ascii="Times New Roman"/>
          <w:b w:val="false"/>
          <w:i w:val="false"/>
          <w:color w:val="000000"/>
          <w:sz w:val="28"/>
        </w:rPr>
        <w:t>
      Ақсу ауданы - 100 %, Алакөл ауданы - 100 %, Балқаш ауданы - 100 %, Еңбекшіқазақ ауданы - 100 %, Ескелді ауданы - 100 %, Жамбыл ауданы - 100 %, Іле ауданы - 0 %, Қаратал ауданы - 100 %, Қарасай ауданы - 0 %, Кербұлақ ауданы - 100 %, Көксу ауданы - 100 %, Панфилов ауданы - 100%, Райымбек ауданы -100 %, Сарқан ауданы - 100%, Талғар ауданы - 50 %, Ұйғыр ауданы - 100 %, Қапшағай қаласы - 0 %, Талдықорған қаласы - 50 %, Текелі қаласы - 100 %.
</w:t>
      </w:r>
    </w:p>
    <w:p>
      <w:pPr>
        <w:spacing w:after="0"/>
        <w:ind w:left="0"/>
        <w:jc w:val="both"/>
      </w:pPr>
      <w:r>
        <w:rPr>
          <w:rFonts w:ascii="Times New Roman"/>
          <w:b w:val="false"/>
          <w:i w:val="false"/>
          <w:color w:val="000000"/>
          <w:sz w:val="28"/>
        </w:rPr>
        <w:t>
</w:t>
      </w:r>
      <w:r>
        <w:rPr>
          <w:rFonts w:ascii="Times New Roman"/>
          <w:b w:val="false"/>
          <w:i w:val="false"/>
          <w:color w:val="000000"/>
          <w:sz w:val="28"/>
        </w:rPr>
        <w:t>
      4. Аудандар мен қалалардың бюджеттерінде төмендегі түсімдер ескерілсін:
</w:t>
      </w:r>
      <w:r>
        <w:br/>
      </w:r>
      <w:r>
        <w:rPr>
          <w:rFonts w:ascii="Times New Roman"/>
          <w:b w:val="false"/>
          <w:i w:val="false"/>
          <w:color w:val="000000"/>
          <w:sz w:val="28"/>
        </w:rPr>
        <w:t>
      облыстық бюджетке есептелінетін сомаларды ескермегендегі, жеке табыс салығы;
</w:t>
      </w:r>
      <w:r>
        <w:br/>
      </w:r>
      <w:r>
        <w:rPr>
          <w:rFonts w:ascii="Times New Roman"/>
          <w:b w:val="false"/>
          <w:i w:val="false"/>
          <w:color w:val="000000"/>
          <w:sz w:val="28"/>
        </w:rPr>
        <w:t>
      облыстық бюджетке есептелінетін сомаларды ескермегендегі, әлеуметтік салық.
</w:t>
      </w:r>
    </w:p>
    <w:p>
      <w:pPr>
        <w:spacing w:after="0"/>
        <w:ind w:left="0"/>
        <w:jc w:val="both"/>
      </w:pPr>
      <w:r>
        <w:rPr>
          <w:rFonts w:ascii="Times New Roman"/>
          <w:b w:val="false"/>
          <w:i w:val="false"/>
          <w:color w:val="000000"/>
          <w:sz w:val="28"/>
        </w:rPr>
        <w:t>
</w:t>
      </w:r>
      <w:r>
        <w:rPr>
          <w:rFonts w:ascii="Times New Roman"/>
          <w:b w:val="false"/>
          <w:i w:val="false"/>
          <w:color w:val="000000"/>
          <w:sz w:val="28"/>
        </w:rPr>
        <w:t>
      5. 2007 жылға аудандық (қалалық) бюджеттерден бюджеттік алымдардың көлемі 8794149 мың теңге сомасында белгіленсін, соның ішінде:
</w:t>
      </w:r>
      <w:r>
        <w:br/>
      </w:r>
      <w:r>
        <w:rPr>
          <w:rFonts w:ascii="Times New Roman"/>
          <w:b w:val="false"/>
          <w:i w:val="false"/>
          <w:color w:val="000000"/>
          <w:sz w:val="28"/>
        </w:rPr>
        <w:t>
      Іле ауданына 7505316 мың теңге;
</w:t>
      </w:r>
      <w:r>
        <w:br/>
      </w:r>
      <w:r>
        <w:rPr>
          <w:rFonts w:ascii="Times New Roman"/>
          <w:b w:val="false"/>
          <w:i w:val="false"/>
          <w:color w:val="000000"/>
          <w:sz w:val="28"/>
        </w:rPr>
        <w:t>
      Қарасай ауданына 264356 мың теңге;
</w:t>
      </w:r>
      <w:r>
        <w:br/>
      </w:r>
      <w:r>
        <w:rPr>
          <w:rFonts w:ascii="Times New Roman"/>
          <w:b w:val="false"/>
          <w:i w:val="false"/>
          <w:color w:val="000000"/>
          <w:sz w:val="28"/>
        </w:rPr>
        <w:t>
      Талғар ауданына - 566680 мың теңге;
</w:t>
      </w:r>
      <w:r>
        <w:br/>
      </w:r>
      <w:r>
        <w:rPr>
          <w:rFonts w:ascii="Times New Roman"/>
          <w:b w:val="false"/>
          <w:i w:val="false"/>
          <w:color w:val="000000"/>
          <w:sz w:val="28"/>
        </w:rPr>
        <w:t>
      Текелі қаласына - 41404 мың теңге;
</w:t>
      </w:r>
      <w:r>
        <w:br/>
      </w:r>
      <w:r>
        <w:rPr>
          <w:rFonts w:ascii="Times New Roman"/>
          <w:b w:val="false"/>
          <w:i w:val="false"/>
          <w:color w:val="000000"/>
          <w:sz w:val="28"/>
        </w:rPr>
        <w:t>
      Қапшағай қаласына 416393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өзгеріс енгізілді - Алматы облыстық мәслихатының 2007.01.17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35-260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2007.04.27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38-286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41-308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2007.10.18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2007 жылға аудандар мен қала бюджеттеріне облыстық бюджеттен берілетін субвенция көлемдері жалпы 11657987 мың теңге сомасында белгіленсін, соның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1"/>
        <w:gridCol w:w="5679"/>
      </w:tblGrid>
      <w:tr>
        <w:trPr>
          <w:trHeight w:val="90" w:hRule="atLeast"/>
        </w:trPr>
        <w:tc>
          <w:tcPr>
            <w:tcW w:w="7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ауданына
</w:t>
            </w:r>
          </w:p>
        </w:tc>
        <w:tc>
          <w:tcPr>
            <w:tcW w:w="5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477761 мың теңге
</w:t>
            </w:r>
          </w:p>
        </w:tc>
      </w:tr>
      <w:tr>
        <w:trPr>
          <w:trHeight w:val="90" w:hRule="atLeast"/>
        </w:trPr>
        <w:tc>
          <w:tcPr>
            <w:tcW w:w="7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ауданына
</w:t>
            </w:r>
          </w:p>
        </w:tc>
        <w:tc>
          <w:tcPr>
            <w:tcW w:w="5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190126 мың теңге
</w:t>
            </w:r>
          </w:p>
        </w:tc>
      </w:tr>
      <w:tr>
        <w:trPr>
          <w:trHeight w:val="90" w:hRule="atLeast"/>
        </w:trPr>
        <w:tc>
          <w:tcPr>
            <w:tcW w:w="7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ауданына
</w:t>
            </w:r>
          </w:p>
        </w:tc>
        <w:tc>
          <w:tcPr>
            <w:tcW w:w="5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568661 мың теңге
</w:t>
            </w:r>
          </w:p>
        </w:tc>
      </w:tr>
      <w:tr>
        <w:trPr>
          <w:trHeight w:val="90" w:hRule="atLeast"/>
        </w:trPr>
        <w:tc>
          <w:tcPr>
            <w:tcW w:w="7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ауданына
</w:t>
            </w:r>
          </w:p>
        </w:tc>
        <w:tc>
          <w:tcPr>
            <w:tcW w:w="5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758308 мың теңге
</w:t>
            </w:r>
          </w:p>
        </w:tc>
      </w:tr>
      <w:tr>
        <w:trPr>
          <w:trHeight w:val="255" w:hRule="atLeast"/>
        </w:trPr>
        <w:tc>
          <w:tcPr>
            <w:tcW w:w="7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ауданына
</w:t>
            </w:r>
          </w:p>
        </w:tc>
        <w:tc>
          <w:tcPr>
            <w:tcW w:w="5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667055 мың теңге
</w:t>
            </w:r>
          </w:p>
        </w:tc>
      </w:tr>
      <w:tr>
        <w:trPr>
          <w:trHeight w:val="330" w:hRule="atLeast"/>
        </w:trPr>
        <w:tc>
          <w:tcPr>
            <w:tcW w:w="7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ауданына
</w:t>
            </w:r>
          </w:p>
        </w:tc>
        <w:tc>
          <w:tcPr>
            <w:tcW w:w="5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1046704 мың теңге
</w:t>
            </w:r>
          </w:p>
        </w:tc>
      </w:tr>
      <w:tr>
        <w:trPr>
          <w:trHeight w:val="330" w:hRule="atLeast"/>
        </w:trPr>
        <w:tc>
          <w:tcPr>
            <w:tcW w:w="7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ауданына
</w:t>
            </w:r>
          </w:p>
        </w:tc>
        <w:tc>
          <w:tcPr>
            <w:tcW w:w="5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447673 мың теңге
</w:t>
            </w:r>
          </w:p>
        </w:tc>
      </w:tr>
      <w:tr>
        <w:trPr>
          <w:trHeight w:val="270" w:hRule="atLeast"/>
        </w:trPr>
        <w:tc>
          <w:tcPr>
            <w:tcW w:w="7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ауданына
</w:t>
            </w:r>
          </w:p>
        </w:tc>
        <w:tc>
          <w:tcPr>
            <w:tcW w:w="5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776236 мың теңге
</w:t>
            </w:r>
          </w:p>
        </w:tc>
      </w:tr>
      <w:tr>
        <w:trPr>
          <w:trHeight w:val="90" w:hRule="atLeast"/>
        </w:trPr>
        <w:tc>
          <w:tcPr>
            <w:tcW w:w="7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ауданына
</w:t>
            </w:r>
          </w:p>
        </w:tc>
        <w:tc>
          <w:tcPr>
            <w:tcW w:w="5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508921 мың теңге
</w:t>
            </w:r>
          </w:p>
        </w:tc>
      </w:tr>
      <w:tr>
        <w:trPr>
          <w:trHeight w:val="90" w:hRule="atLeast"/>
        </w:trPr>
        <w:tc>
          <w:tcPr>
            <w:tcW w:w="7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ауданына
</w:t>
            </w:r>
          </w:p>
        </w:tc>
        <w:tc>
          <w:tcPr>
            <w:tcW w:w="5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1048382 мың теңге
</w:t>
            </w:r>
          </w:p>
        </w:tc>
      </w:tr>
      <w:tr>
        <w:trPr>
          <w:trHeight w:val="90" w:hRule="atLeast"/>
        </w:trPr>
        <w:tc>
          <w:tcPr>
            <w:tcW w:w="7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ауданына
</w:t>
            </w:r>
          </w:p>
        </w:tc>
        <w:tc>
          <w:tcPr>
            <w:tcW w:w="5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1304983 мың теңге
</w:t>
            </w:r>
          </w:p>
        </w:tc>
      </w:tr>
      <w:tr>
        <w:trPr>
          <w:trHeight w:val="90" w:hRule="atLeast"/>
        </w:trPr>
        <w:tc>
          <w:tcPr>
            <w:tcW w:w="7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ауданына
</w:t>
            </w:r>
          </w:p>
        </w:tc>
        <w:tc>
          <w:tcPr>
            <w:tcW w:w="5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631118 мың теңге
</w:t>
            </w:r>
          </w:p>
        </w:tc>
      </w:tr>
      <w:tr>
        <w:trPr>
          <w:trHeight w:val="90" w:hRule="atLeast"/>
        </w:trPr>
        <w:tc>
          <w:tcPr>
            <w:tcW w:w="7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ауданына
</w:t>
            </w:r>
          </w:p>
        </w:tc>
        <w:tc>
          <w:tcPr>
            <w:tcW w:w="5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110042 мың теңге
</w:t>
            </w:r>
          </w:p>
        </w:tc>
      </w:tr>
      <w:tr>
        <w:trPr>
          <w:trHeight w:val="90" w:hRule="atLeast"/>
        </w:trPr>
        <w:tc>
          <w:tcPr>
            <w:tcW w:w="7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ауданына
</w:t>
            </w:r>
          </w:p>
        </w:tc>
        <w:tc>
          <w:tcPr>
            <w:tcW w:w="5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824915 мың теңге
</w:t>
            </w:r>
          </w:p>
        </w:tc>
      </w:tr>
      <w:tr>
        <w:trPr>
          <w:trHeight w:val="90" w:hRule="atLeast"/>
        </w:trPr>
        <w:tc>
          <w:tcPr>
            <w:tcW w:w="7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қаласына
</w:t>
            </w:r>
          </w:p>
        </w:tc>
        <w:tc>
          <w:tcPr>
            <w:tcW w:w="5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2050341 мың теңге 
</w:t>
            </w:r>
          </w:p>
        </w:tc>
      </w:tr>
      <w:tr>
        <w:trPr>
          <w:trHeight w:val="90" w:hRule="atLeast"/>
        </w:trPr>
        <w:tc>
          <w:tcPr>
            <w:tcW w:w="7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қаласына
</w:t>
            </w:r>
          </w:p>
        </w:tc>
        <w:tc>
          <w:tcPr>
            <w:tcW w:w="5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111862 мың теңге
</w:t>
            </w:r>
          </w:p>
        </w:tc>
      </w:tr>
      <w:tr>
        <w:trPr>
          <w:trHeight w:val="90" w:hRule="atLeast"/>
        </w:trPr>
        <w:tc>
          <w:tcPr>
            <w:tcW w:w="7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ауданына 
</w:t>
            </w:r>
          </w:p>
        </w:tc>
        <w:tc>
          <w:tcPr>
            <w:tcW w:w="5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28917 мың теңге
</w:t>
            </w:r>
          </w:p>
        </w:tc>
      </w:tr>
      <w:tr>
        <w:trPr>
          <w:trHeight w:val="90" w:hRule="atLeast"/>
        </w:trPr>
        <w:tc>
          <w:tcPr>
            <w:tcW w:w="7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қаласына 
</w:t>
            </w:r>
          </w:p>
        </w:tc>
        <w:tc>
          <w:tcPr>
            <w:tcW w:w="5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105982 мың теңге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өзгеріс енгізілді - Алматы облыстық мәслихатының 2007.01.17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35-260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2007.04.27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38-286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41-308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2007.10.18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2007.11.05 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Республикасында білім беруді 2005-2010 жылдары дамытудың мемлекеттік бағдарламасын іске асыру үшін облыстық бюджетте аудандар мен қалалар бюджетіне бөлінетін мақсатты трансферттер 2 қосымшаға сәйкес 2182726 мың теңге көлемінде қарастырылсын, оның ішінде:
</w:t>
      </w:r>
      <w:r>
        <w:br/>
      </w:r>
      <w:r>
        <w:rPr>
          <w:rFonts w:ascii="Times New Roman"/>
          <w:b w:val="false"/>
          <w:i w:val="false"/>
          <w:color w:val="000000"/>
          <w:sz w:val="28"/>
        </w:rPr>
        <w:t>
      Мемлекеттік жалпы білім беру мекемелерінің типтік штатын ұстауға 977521 мың теңге;
</w:t>
      </w:r>
      <w:r>
        <w:br/>
      </w:r>
      <w:r>
        <w:rPr>
          <w:rFonts w:ascii="Times New Roman"/>
          <w:b w:val="false"/>
          <w:i w:val="false"/>
          <w:color w:val="000000"/>
          <w:sz w:val="28"/>
        </w:rPr>
        <w:t>
      жаңадан іске қосылған білім объектілерін ұстауға 192094 мың теңге;
</w:t>
      </w:r>
      <w:r>
        <w:br/>
      </w:r>
      <w:r>
        <w:rPr>
          <w:rFonts w:ascii="Times New Roman"/>
          <w:b w:val="false"/>
          <w:i w:val="false"/>
          <w:color w:val="000000"/>
          <w:sz w:val="28"/>
        </w:rPr>
        <w:t>
      тестілеу пункттеріне оқушыларды әкелу, олардың тұруы, тамақтануын ұйымдастыруға 17369 мың теңге;
</w:t>
      </w:r>
      <w:r>
        <w:br/>
      </w:r>
      <w:r>
        <w:rPr>
          <w:rFonts w:ascii="Times New Roman"/>
          <w:b w:val="false"/>
          <w:i w:val="false"/>
          <w:color w:val="000000"/>
          <w:sz w:val="28"/>
        </w:rPr>
        <w:t>
      мемлекеттік жалпы орта білім мекемелерінің интернетке қосылуы және оның төленуіне 56535 мың теңге;
</w:t>
      </w:r>
      <w:r>
        <w:br/>
      </w:r>
      <w:r>
        <w:rPr>
          <w:rFonts w:ascii="Times New Roman"/>
          <w:b w:val="false"/>
          <w:i w:val="false"/>
          <w:color w:val="000000"/>
          <w:sz w:val="28"/>
        </w:rPr>
        <w:t>
      мемлекеттік жалпы орта білім мекемелерінің кітапхана қорын жаңарту үшін оқулықтар мен оқу-әдістемелік құралдарды сатып алуға 88147 мың теңге;
</w:t>
      </w:r>
      <w:r>
        <w:br/>
      </w:r>
      <w:r>
        <w:rPr>
          <w:rFonts w:ascii="Times New Roman"/>
          <w:b w:val="false"/>
          <w:i w:val="false"/>
          <w:color w:val="000000"/>
          <w:sz w:val="28"/>
        </w:rPr>
        <w:t>
      мемлекеттік жалпы орта білім мекемелерінде лингофон және мультимедия кабинеттерін жабдықтауға 138722 мың теңге;
</w:t>
      </w:r>
      <w:r>
        <w:br/>
      </w:r>
      <w:r>
        <w:rPr>
          <w:rFonts w:ascii="Times New Roman"/>
          <w:b w:val="false"/>
          <w:i w:val="false"/>
          <w:color w:val="000000"/>
          <w:sz w:val="28"/>
        </w:rPr>
        <w:t>
      физика, химия, биология кабинеттерін оқу құралдарымен жабдықтауға 283412 мың теңге;
</w:t>
      </w:r>
      <w:r>
        <w:br/>
      </w:r>
      <w:r>
        <w:rPr>
          <w:rFonts w:ascii="Times New Roman"/>
          <w:b w:val="false"/>
          <w:i w:val="false"/>
          <w:color w:val="000000"/>
          <w:sz w:val="28"/>
        </w:rPr>
        <w:t>
      мемлекеттік алғашқы кәсіби  білім мекемелерінің материалдық-техникалық базасын нығайтуға 17881 мың теңге;
</w:t>
      </w:r>
      <w:r>
        <w:br/>
      </w:r>
      <w:r>
        <w:rPr>
          <w:rFonts w:ascii="Times New Roman"/>
          <w:b w:val="false"/>
          <w:i w:val="false"/>
          <w:color w:val="000000"/>
          <w:sz w:val="28"/>
        </w:rPr>
        <w:t>
      мемлекеттік орта жалпы  білім жүйесіне интерактивтік оқыту жүйесін енгізуге - 84825 мың теңге;
</w:t>
      </w:r>
      <w:r>
        <w:br/>
      </w:r>
      <w:r>
        <w:rPr>
          <w:rFonts w:ascii="Times New Roman"/>
          <w:b w:val="false"/>
          <w:i w:val="false"/>
          <w:color w:val="000000"/>
          <w:sz w:val="28"/>
        </w:rPr>
        <w:t>
      педагог кадрлардың білімін жетілдірудің облыстық институтында мұғалімдердің білімін жетілдіруге 25984 мың теңге;
</w:t>
      </w:r>
      <w:r>
        <w:br/>
      </w:r>
      <w:r>
        <w:rPr>
          <w:rFonts w:ascii="Times New Roman"/>
          <w:b w:val="false"/>
          <w:i w:val="false"/>
          <w:color w:val="000000"/>
          <w:sz w:val="28"/>
        </w:rPr>
        <w:t>
      педагог кадрлардың білімін жетілдірудің облыстық институтының материалдық-техникалық базасын нығайтуға 5000 мың теңге;
</w:t>
      </w:r>
      <w:r>
        <w:br/>
      </w:r>
      <w:r>
        <w:rPr>
          <w:rFonts w:ascii="Times New Roman"/>
          <w:b w:val="false"/>
          <w:i w:val="false"/>
          <w:color w:val="000000"/>
          <w:sz w:val="28"/>
        </w:rPr>
        <w:t>
      білім беру ұйымдарын арнайы техникалық және компенсаторлық құралдармен қамтамасыз етуге 4120 мың теңге;
</w:t>
      </w:r>
      <w:r>
        <w:br/>
      </w:r>
      <w:r>
        <w:rPr>
          <w:rFonts w:ascii="Times New Roman"/>
          <w:b w:val="false"/>
          <w:i w:val="false"/>
          <w:color w:val="000000"/>
          <w:sz w:val="28"/>
        </w:rPr>
        <w:t>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жеткізуге - 20136 мың теңге;
</w:t>
      </w:r>
      <w:r>
        <w:br/>
      </w:r>
      <w:r>
        <w:rPr>
          <w:rFonts w:ascii="Times New Roman"/>
          <w:b w:val="false"/>
          <w:i w:val="false"/>
          <w:color w:val="000000"/>
          <w:sz w:val="28"/>
        </w:rPr>
        <w:t>
      электрондық үкімет шеңберінде адами капиталды дамытуға - 193505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өзгеріс енгізілді - Алматы облыстық мәслихатының 2007.01.17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35-260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41-308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Денсаулық сақтау бойынша облыстық бюджетте республикалық бюджеттен мақсатты трансферттер төмендегілерге қарастырылсын:
</w:t>
      </w:r>
      <w:r>
        <w:br/>
      </w:r>
      <w:r>
        <w:rPr>
          <w:rFonts w:ascii="Times New Roman"/>
          <w:b w:val="false"/>
          <w:i w:val="false"/>
          <w:color w:val="000000"/>
          <w:sz w:val="28"/>
        </w:rPr>
        <w:t>
      Диспансерлік есепте тұрған созылмалы аурумен ауыратын балалар мен жасөспірімдерді амбулаторлық емдеуге дәрілермен қамтамасыз етуге 135436 мың теңге;
</w:t>
      </w:r>
      <w:r>
        <w:br/>
      </w:r>
      <w:r>
        <w:rPr>
          <w:rFonts w:ascii="Times New Roman"/>
          <w:b w:val="false"/>
          <w:i w:val="false"/>
          <w:color w:val="000000"/>
          <w:sz w:val="28"/>
        </w:rPr>
        <w:t>
      жеңілдіктер берілген азаматтарға амбулаториялық ем алуға үшін дәрілермен қамтамасыз етуге 150765 мың теңге;
</w:t>
      </w:r>
      <w:r>
        <w:br/>
      </w:r>
      <w:r>
        <w:rPr>
          <w:rFonts w:ascii="Times New Roman"/>
          <w:b w:val="false"/>
          <w:i w:val="false"/>
          <w:color w:val="000000"/>
          <w:sz w:val="28"/>
        </w:rPr>
        <w:t>
      жаңадан қосылған денсаулық сақтау объектілерін ұстауға 50614 мың теңге;
</w:t>
      </w:r>
      <w:r>
        <w:br/>
      </w:r>
      <w:r>
        <w:rPr>
          <w:rFonts w:ascii="Times New Roman"/>
          <w:b w:val="false"/>
          <w:i w:val="false"/>
          <w:color w:val="000000"/>
          <w:sz w:val="28"/>
        </w:rPr>
        <w:t>
      дәрілік құралдарды, вакциналарды, иммунобиологиялық препараттарды сатып алуға 550337 мың теңге;
</w:t>
      </w:r>
      <w:r>
        <w:br/>
      </w:r>
      <w:r>
        <w:rPr>
          <w:rFonts w:ascii="Times New Roman"/>
          <w:b w:val="false"/>
          <w:i w:val="false"/>
          <w:color w:val="000000"/>
          <w:sz w:val="28"/>
        </w:rPr>
        <w:t>
      штат нормативіне және жалпы тәжірибедегі дәрігерлерді дамытуға сәйкес медициналық ұйымдарды алғашқы дәрігерлік-санитарлық көмек көрсету кадрларымен қамтамасыз етуге 646102 мың теңге;
</w:t>
      </w:r>
      <w:r>
        <w:br/>
      </w:r>
      <w:r>
        <w:rPr>
          <w:rFonts w:ascii="Times New Roman"/>
          <w:b w:val="false"/>
          <w:i w:val="false"/>
          <w:color w:val="000000"/>
          <w:sz w:val="28"/>
        </w:rPr>
        <w:t>
      ақпараттық-аналитикалық орталықтардың қызметін қамтамасыз етуге 2530 мың теңге;
</w:t>
      </w:r>
      <w:r>
        <w:br/>
      </w:r>
      <w:r>
        <w:rPr>
          <w:rFonts w:ascii="Times New Roman"/>
          <w:b w:val="false"/>
          <w:i w:val="false"/>
          <w:color w:val="000000"/>
          <w:sz w:val="28"/>
        </w:rPr>
        <w:t>
      эпидемиологиялық бақылау жүргізуге тест жүйелерін сатып алуға 718 мың теңге;
</w:t>
      </w:r>
      <w:r>
        <w:br/>
      </w:r>
      <w:r>
        <w:rPr>
          <w:rFonts w:ascii="Times New Roman"/>
          <w:b w:val="false"/>
          <w:i w:val="false"/>
          <w:color w:val="000000"/>
          <w:sz w:val="28"/>
        </w:rPr>
        <w:t>
      5 жасқа дейінгі балаларды амбулаторлық емдеу үшін дәрілермен қамтамасыз етуге 61684 мың теңге;
</w:t>
      </w:r>
      <w:r>
        <w:br/>
      </w:r>
      <w:r>
        <w:rPr>
          <w:rFonts w:ascii="Times New Roman"/>
          <w:b w:val="false"/>
          <w:i w:val="false"/>
          <w:color w:val="000000"/>
          <w:sz w:val="28"/>
        </w:rPr>
        <w:t>
      жүкті әйелдерді темір және йоды бар препараттармен қамтамасыз етуге 66211 мың теңге;
</w:t>
      </w:r>
      <w:r>
        <w:br/>
      </w:r>
      <w:r>
        <w:rPr>
          <w:rFonts w:ascii="Times New Roman"/>
          <w:b w:val="false"/>
          <w:i w:val="false"/>
          <w:color w:val="000000"/>
          <w:sz w:val="28"/>
        </w:rPr>
        <w:t>
      азаматтардың жекелеген категорияларын профилактикалық тексеруден өткізу үшін 416964 мың теңге;
</w:t>
      </w:r>
      <w:r>
        <w:br/>
      </w:r>
      <w:r>
        <w:rPr>
          <w:rFonts w:ascii="Times New Roman"/>
          <w:b w:val="false"/>
          <w:i w:val="false"/>
          <w:color w:val="000000"/>
          <w:sz w:val="28"/>
        </w:rPr>
        <w:t>
      жергілікті деңгейде денсаулық сақтау ұйымдарын материалдық-техникалық жабдықтауға  940689 мың теңге;
</w:t>
      </w:r>
      <w:r>
        <w:br/>
      </w:r>
      <w:r>
        <w:rPr>
          <w:rFonts w:ascii="Times New Roman"/>
          <w:b w:val="false"/>
          <w:i w:val="false"/>
          <w:color w:val="000000"/>
          <w:sz w:val="28"/>
        </w:rPr>
        <w:t>
      мемлекеттік тапсырыс аясында орта кәсіби білім беру мекемелерінде оқу ақысының артуын және оқуға қосымша қабылдау үшін шығындарды өтеуге 796 мың теңге;
</w:t>
      </w:r>
      <w:r>
        <w:br/>
      </w:r>
      <w:r>
        <w:rPr>
          <w:rFonts w:ascii="Times New Roman"/>
          <w:b w:val="false"/>
          <w:i w:val="false"/>
          <w:color w:val="000000"/>
          <w:sz w:val="28"/>
        </w:rPr>
        <w:t>
      медицина кадрларының біліктілігін арттыруға және қайта даярлауға, сондай-ақ медицина саласында менеджерлерді дайындауға 16172 мың теңге;
</w:t>
      </w:r>
      <w:r>
        <w:br/>
      </w:r>
      <w:r>
        <w:rPr>
          <w:rFonts w:ascii="Times New Roman"/>
          <w:b w:val="false"/>
          <w:i w:val="false"/>
          <w:color w:val="000000"/>
          <w:sz w:val="28"/>
        </w:rPr>
        <w:t>
      жергілікті деңгейде қан тапсыру орталықтарының материалдық-техникалық базасын нығайтуға 77457 мың теңге;
</w:t>
      </w:r>
      <w:r>
        <w:br/>
      </w:r>
      <w:r>
        <w:rPr>
          <w:rFonts w:ascii="Times New Roman"/>
          <w:b w:val="false"/>
          <w:i w:val="false"/>
          <w:color w:val="000000"/>
          <w:sz w:val="28"/>
        </w:rPr>
        <w:t>
      Қазақстан Республикасында СПИД эпидемиясына қарсы тұру бағдарламасын іске асыруға 11379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9. Орта кәсіби оқу орындарында мемлекеттік тапсырыс негізінде оқып жатқан студенттерге стипендия төлеуге облыстық бюджетте республикалық бюджет есебінен мақсатты трансферттер 74174 мың теңге көлемінде қарастырылсын, оның ішінде:
</w:t>
      </w:r>
      <w:r>
        <w:br/>
      </w:r>
      <w:r>
        <w:rPr>
          <w:rFonts w:ascii="Times New Roman"/>
          <w:b w:val="false"/>
          <w:i w:val="false"/>
          <w:color w:val="000000"/>
          <w:sz w:val="28"/>
        </w:rPr>
        <w:t>
      Білім бойынша 67845 мың теңге;
</w:t>
      </w:r>
      <w:r>
        <w:br/>
      </w:r>
      <w:r>
        <w:rPr>
          <w:rFonts w:ascii="Times New Roman"/>
          <w:b w:val="false"/>
          <w:i w:val="false"/>
          <w:color w:val="000000"/>
          <w:sz w:val="28"/>
        </w:rPr>
        <w:t>
      денсаулық сақтау бойынша 6329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10. Орта кәсіби оқу орындарында мемлекеттік тапсырыс негізінде оқып жатқан студенттердің жол ақысы үшін облыстық бюджетте республикалық бюджет есебінен мақсатты трансферттер 10805 мың теңге көлемінде қарастырылсын, оның ішінде:
</w:t>
      </w:r>
      <w:r>
        <w:br/>
      </w:r>
      <w:r>
        <w:rPr>
          <w:rFonts w:ascii="Times New Roman"/>
          <w:b w:val="false"/>
          <w:i w:val="false"/>
          <w:color w:val="000000"/>
          <w:sz w:val="28"/>
        </w:rPr>
        <w:t>
      Білім бойынша 9630 мың теңге;
</w:t>
      </w:r>
      <w:r>
        <w:br/>
      </w:r>
      <w:r>
        <w:rPr>
          <w:rFonts w:ascii="Times New Roman"/>
          <w:b w:val="false"/>
          <w:i w:val="false"/>
          <w:color w:val="000000"/>
          <w:sz w:val="28"/>
        </w:rPr>
        <w:t>
      денсаулық сақтау бойынша 1175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11. Табысы аз отбасыларында 18 жасқа дейінгі балаларға мемлекеттік жәрдемақылар төлеуге 3 қосымшаға сәйкес 2007 жылға республикалық бюджеттен 423300 мың теңге сомасында, жергілікті бюджеттен  212894 мың теңге сомасында аудандар мен қалалар бюджеттерінде мақсатты трансферттер көзделсін.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өзгеріс енгізілді - Алматы облыстық мәслихатының 2007.07.25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41-308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Облыстық бюджетте аудандар мен қалалар бюджетіне жеке бағдарламаға сәйкес мүгедектерді арнайы тазалық құралдарымен және қимылмен түсіндіретін мамандармен, жеке көмекшілермен қамтамасыз етуге 4 қосымшаға сәйкес республикалық бюджет есебінен 39639 мың теңге мақсатты трансферттер қарастырылсын.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2007 жылдың облыстық бюджетінде аудандар мен қалалар бюджетіне әлеуметтік қорғалған азаматтарға телефон үшін абоненттік ақы тарифінің айырмасына 5 қосымшаға сәйкес республикалық бюджет есебінен 521 мың теңге мақсатты трансферттер қарастырылсын.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өзгеріс енгізілді - Алматы облыстық мәслихатының 2007.07.25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41-308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2007 жылдың облыстық бюджетінде мемлекеттік қызметкерлерге, мемлекеттік қызметкер емес мемлекеттік мекеме қызметкерлеріне және қазыналық кәсіпорындардың жұмысшыларына жалақы төлеуге аудандар мен қалалар бюджеттеріне ағымдағы мақсатты трансферттер 6215893 мың теңге сомасында көзделсін.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15. 2007 жылдың облыстық бюджетінде республикалық бюджет есебінен 7 қосымшаға сәйкес аудандар мен қалалардың бюджетінде мемлекеттік басқару деңгейлері арасындағы өкілеттікті шектеу аясында берілетін сәулет және қала құрылысы қызметі, ауыл шаруашылығы және жер ресурстарын басқару қызметіне 63624 мың теңге, көші-қон полициясының қосымша штатын ұстауға 21649 мың теңге қарастырылсын.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2007 жылдың облыстық бюджетінде Қазақстан Республикасында тұрғын үй құрылысын дамытудың мемлекеттік бағдарламасын іске асыру үшін қалалар мен аудандар бюджетінде инженерлік-коммуникациялық инфрақұрылымды дамытуға және жайғастыруға 8 қосымшаға сәйкес 2687315 мың теңге қарастырылсын.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16-тармаққа өзгеріс енгізілді - Алматы облыстық мәслихатының 2007.04.27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38-286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41-308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2007.10.18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2007 жылдың облыстық бюджетінде мемлекеттік коммуналдық тұрғын үй салуға аудан және қала бюджеттерінде 9 қосымшаға сәйкес 228709 мың теңге мақсатты трансферттер ескерілсін.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17-тармаққа өзгеріс енгізілді - Алматы облыстық мәслихатының 2007.04.27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38-286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41-308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2007 жылдың облыстық бюджетінде сумен қамтамасыз ету объектілерінің құрылысы мен қалпына келтіруге 10 қосымшаға сәйкес 1717539 мың теңге мақсатты трансферттер аудан және қала бюджеттерінде ескерілсін.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18-тармаққа өзгеріс енгізілді - Алматы облыстық мәслихатының 2007.04.27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38-286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41-308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2007.10.18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2007 жылдың облыстық бюджетінде білім объектілерінің құрылысына 11 қосымшаға сәйкес 4149397 мың теңге мақсатты трансферттер аудан және қала бюджеттерінде ескерілсін.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өзгеріс енгізілді - Алматы облыстық мәслихатының 2007.01.17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38-286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2007.04.27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38-286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41-308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2007 жылдың облыстық бюджетінде коммуналдық шаруашылық объектілерін дамытуға 12 қосымшаға сәйкес 11000 мың теңге мақсатты трансферттер аудан және қала бюджеттерінде ескерілсін.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21. 2007 жылдың облыстық бюджетінде Қазақстан Республикасында 2005-2007 жылдары тұрғын үй құрылысын дамытудың мемлекеттік бағдарламасын іске асыру үшін тұрғын үй салуға 13 қосымшаға сәйкес 779800 мың теңге қарастырылсын.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21-1. Облыстық бюджетте аудандар мен қалалар бюджеттеріне ауру жануарларды санитарлық союды ұйымдастыруға 17 қосымшаға сәйкес 20354 мың теңге сомасында трансферттер көзделгені ескерілсін.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21-1 тармақпен толықтырылды - Алматы облыстық мәслихатының 2007.04.27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38-286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2007.10.18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Облыстық бюджетте төмендегілерді ұстауға қаржы бөлу көзделсін:
</w:t>
      </w:r>
      <w:r>
        <w:br/>
      </w:r>
      <w:r>
        <w:rPr>
          <w:rFonts w:ascii="Times New Roman"/>
          <w:b w:val="false"/>
          <w:i w:val="false"/>
          <w:color w:val="000000"/>
          <w:sz w:val="28"/>
        </w:rPr>
        <w:t>
      өкілетті, атқарушы органдарды және жалпы сипаттағы мемлекеттік қызмет көрсетулерге 1595594 мың теңге сомасында;
</w:t>
      </w:r>
      <w:r>
        <w:br/>
      </w:r>
      <w:r>
        <w:rPr>
          <w:rFonts w:ascii="Times New Roman"/>
          <w:b w:val="false"/>
          <w:i w:val="false"/>
          <w:color w:val="000000"/>
          <w:sz w:val="28"/>
        </w:rPr>
        <w:t>
      қорғанысқа 171518 мың теңге сомасында;
</w:t>
      </w:r>
      <w:r>
        <w:br/>
      </w:r>
      <w:r>
        <w:rPr>
          <w:rFonts w:ascii="Times New Roman"/>
          <w:b w:val="false"/>
          <w:i w:val="false"/>
          <w:color w:val="000000"/>
          <w:sz w:val="28"/>
        </w:rPr>
        <w:t>
      қоғамдық тәртіп және қауіпсіздік органдарына 2498977 мың теңге сомасында;
</w:t>
      </w:r>
      <w:r>
        <w:br/>
      </w:r>
      <w:r>
        <w:rPr>
          <w:rFonts w:ascii="Times New Roman"/>
          <w:b w:val="false"/>
          <w:i w:val="false"/>
          <w:color w:val="000000"/>
          <w:sz w:val="28"/>
        </w:rPr>
        <w:t>
      білім мекемелеріне 10750973 мың теңге сомасында;
</w:t>
      </w:r>
      <w:r>
        <w:br/>
      </w:r>
      <w:r>
        <w:rPr>
          <w:rFonts w:ascii="Times New Roman"/>
          <w:b w:val="false"/>
          <w:i w:val="false"/>
          <w:color w:val="000000"/>
          <w:sz w:val="28"/>
        </w:rPr>
        <w:t>
      денсаулық сақтау мекемелеріне 18744261 мың теңге сомасында;
</w:t>
      </w:r>
      <w:r>
        <w:br/>
      </w:r>
      <w:r>
        <w:rPr>
          <w:rFonts w:ascii="Times New Roman"/>
          <w:b w:val="false"/>
          <w:i w:val="false"/>
          <w:color w:val="000000"/>
          <w:sz w:val="28"/>
        </w:rPr>
        <w:t>
      әлеуметтік көмек және әлеуметтік қамтамасыз етуге 1520718 мың теңге;
</w:t>
      </w:r>
      <w:r>
        <w:br/>
      </w:r>
      <w:r>
        <w:rPr>
          <w:rFonts w:ascii="Times New Roman"/>
          <w:b w:val="false"/>
          <w:i w:val="false"/>
          <w:color w:val="000000"/>
          <w:sz w:val="28"/>
        </w:rPr>
        <w:t>
      тұрғын үй-коммуналдық шаруашылыққа 5221554 мың теңге сомасында;
</w:t>
      </w:r>
      <w:r>
        <w:br/>
      </w:r>
      <w:r>
        <w:rPr>
          <w:rFonts w:ascii="Times New Roman"/>
          <w:b w:val="false"/>
          <w:i w:val="false"/>
          <w:color w:val="000000"/>
          <w:sz w:val="28"/>
        </w:rPr>
        <w:t>
      мәдениет, спорт, туризм және ақпараттық кеңістікке 2590336 мың теңге сомасында.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22-тармаққа өзгеріс енгізілді - Алматы облыстық мәслихатының 2007.01.17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35-260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2007.04.27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38-286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41-308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2007.09.05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2007.10.18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Қоршаған ортаны қорғау және объектілерді дамыту жөніндегі шараларды өткізуге 439526 мың теңге сомасында қаржы бөлу көзделсін.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23-тармаққа өзгеріс енгізілді - Алматы облыстық мәслихатының 2007.01.17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35-260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2007.04.27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38-286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41-308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2007.10.18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Автомобиль жолдарын іске қосуды қамтамасыз ету және көліктік инфрақұрылымды дамытуға 2840870 мың теңге сомасында қаржы бөлу көзделсін.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24-тармаққа өзгеріс енгізілді - Алматы облыстық мәслихатының 2007.01.17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35-260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2007.04.27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38-286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41-308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2007.10.18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Облыс әкімдігі қаулысымен белгіленетін, 2007 жылға арналған облыс әкімдігінің резервіне кезек күттірмейтін шығындармен, сондай-ақ табиғи және техногендік сипаттағы төтенше жағдайларды жою үшін сомасы 383460 мың теңге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17-тармаққа өзгеріс енгізілді - Алматы облыстық мәслихатының 2007.04.27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38-286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2007.10.18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2007 жылға арналған облыстық бюджетті дамытудың жергілікті бюджеттік бағдарламаларының тізбесі 14 қосымшаға сәйкес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27. 2007 жылға арналған облыстық бюджетті орындау процессінде секвестрге жатпайтын облыстық бюджеттік бағдарламалар тізімі 15 қосымшаға сәйкес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28. 2007 жылға арналған аудандар мен қалалар бюджеттерін орындау процессінде жергілікті бюджеттік бағдарламалар 16 қосымшаға сәйкес секвестрге жатпайтындығы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29. Алматы облыстық әкімдігіне:
</w:t>
      </w:r>
      <w:r>
        <w:br/>
      </w:r>
      <w:r>
        <w:rPr>
          <w:rFonts w:ascii="Times New Roman"/>
          <w:b w:val="false"/>
          <w:i w:val="false"/>
          <w:color w:val="000000"/>
          <w:sz w:val="28"/>
        </w:rPr>
        <w:t>
      1) өкілетті, атқарушы органдардың және мемлекеттік басқару органдарының штат санының лимитін, сондай-ақ қызметтік жеңіл автокөлік лимитін аудандар мен қалалар бойынша, облыстық комитеттер мен басқармалар бойынша анықтасын;
</w:t>
      </w:r>
      <w:r>
        <w:br/>
      </w:r>
      <w:r>
        <w:rPr>
          <w:rFonts w:ascii="Times New Roman"/>
          <w:b w:val="false"/>
          <w:i w:val="false"/>
          <w:color w:val="000000"/>
          <w:sz w:val="28"/>
        </w:rPr>
        <w:t>
      2) қызмет көрсету бойынша қаржыландыруды жергілікті деңгейде облыстық басқармалар мен департаменттердің есеп-шоттары арқылы атқарсын.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 Аудан мен қала әкімдері, салық комитеттері облыс бойынша облыс бюджетінің салықтар мен төлемдер бойынша болжамдағы көрсеткіштерінің орындалуын, шаруашылық субъектілерінің барлық деңгейдегі бюджетке қарызын азайтуды және қосымша кіріс көздерін табуды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31. Осы шешім 2007 жылдың 1 қаңтарынан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Облыстық мәслихат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"Алматы облысының 2007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34-250 шешіміне 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 Алматы облыстық мәслихатының 2007.11.26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облысының 2007 жылға арналған облыстық бюджеті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082"/>
        <w:gridCol w:w="1079"/>
        <w:gridCol w:w="1161"/>
        <w:gridCol w:w="5521"/>
        <w:gridCol w:w="3316"/>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33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30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0" w:type="auto"/>
            <w:vMerge/>
            <w:tcBorders>
              <w:top w:val="nil"/>
              <w:left w:val="single" w:color="cfcfcf" w:sz="5"/>
              <w:bottom w:val="single" w:color="cfcfcf" w:sz="5"/>
              <w:right w:val="single" w:color="cfcfcf" w:sz="5"/>
            </w:tcBorders>
          </w:tcPr>
          <w:p/>
        </w:tc>
      </w:tr>
      <w:tr>
        <w:trPr>
          <w:trHeight w:val="315"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сынып
</w:t>
            </w:r>
          </w:p>
        </w:tc>
        <w:tc>
          <w:tcPr>
            <w:tcW w:w="0" w:type="auto"/>
            <w:vMerge/>
            <w:tcBorders>
              <w:top w:val="nil"/>
              <w:left w:val="single" w:color="cfcfcf" w:sz="5"/>
              <w:bottom w:val="single" w:color="cfcfcf" w:sz="5"/>
              <w:right w:val="single" w:color="cfcfcf" w:sz="5"/>
            </w:tcBorders>
          </w:tcPr>
          <w:p/>
        </w:tc>
      </w:tr>
      <w:tr>
        <w:trPr>
          <w:trHeight w:val="45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Ерекшелігі
</w:t>
            </w:r>
          </w:p>
        </w:tc>
        <w:tc>
          <w:tcPr>
            <w:tcW w:w="0" w:type="auto"/>
            <w:vMerge/>
            <w:tcBorders>
              <w:top w:val="nil"/>
              <w:left w:val="single" w:color="cfcfcf" w:sz="5"/>
              <w:bottom w:val="single" w:color="cfcfcf" w:sz="5"/>
              <w:right w:val="single" w:color="cfcfcf" w:sz="5"/>
            </w:tcBorders>
          </w:tcPr>
          <w:p/>
        </w:tc>
      </w:tr>
      <w:tr>
        <w:trPr>
          <w:trHeight w:val="315"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75"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Кірістер
</w:t>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65031045
</w:t>
            </w:r>
            <w:r>
              <w:rPr>
                <w:rFonts w:ascii="Times New Roman"/>
                <w:b w:val="false"/>
                <w:i w:val="false"/>
                <w:color w:val="000000"/>
                <w:sz w:val="20"/>
              </w:rPr>
              <w:t>
</w:t>
            </w:r>
          </w:p>
        </w:tc>
      </w:tr>
      <w:tr>
        <w:trPr>
          <w:trHeight w:val="375"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түсімдер
</w:t>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11152494
</w:t>
            </w:r>
            <w:r>
              <w:rPr>
                <w:rFonts w:ascii="Times New Roman"/>
                <w:b w:val="false"/>
                <w:i w:val="false"/>
                <w:color w:val="000000"/>
                <w:sz w:val="20"/>
              </w:rPr>
              <w:t>
</w:t>
            </w:r>
          </w:p>
        </w:tc>
      </w:tr>
      <w:tr>
        <w:trPr>
          <w:trHeight w:val="33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4950429
</w:t>
            </w:r>
          </w:p>
        </w:tc>
      </w:tr>
      <w:tr>
        <w:trPr>
          <w:trHeight w:val="33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4950429
</w:t>
            </w:r>
          </w:p>
        </w:tc>
      </w:tr>
      <w:tr>
        <w:trPr>
          <w:trHeight w:val="33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ұсталатын
</w:t>
            </w:r>
            <w:r>
              <w:br/>
            </w:r>
            <w:r>
              <w:rPr>
                <w:rFonts w:ascii="Times New Roman"/>
                <w:b w:val="false"/>
                <w:i w:val="false"/>
                <w:color w:val="000000"/>
                <w:sz w:val="20"/>
              </w:rPr>
              <w:t>
жеке табыс салығы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3598116
</w:t>
            </w:r>
          </w:p>
        </w:tc>
      </w:tr>
      <w:tr>
        <w:trPr>
          <w:trHeight w:val="66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қызметпен
</w:t>
            </w:r>
            <w:r>
              <w:br/>
            </w:r>
            <w:r>
              <w:rPr>
                <w:rFonts w:ascii="Times New Roman"/>
                <w:b w:val="false"/>
                <w:i w:val="false"/>
                <w:color w:val="000000"/>
                <w:sz w:val="20"/>
              </w:rPr>
              <w:t>
айналысатын жеке
</w:t>
            </w:r>
            <w:r>
              <w:br/>
            </w:r>
            <w:r>
              <w:rPr>
                <w:rFonts w:ascii="Times New Roman"/>
                <w:b w:val="false"/>
                <w:i w:val="false"/>
                <w:color w:val="000000"/>
                <w:sz w:val="20"/>
              </w:rPr>
              <w:t>
тұлғалардан алынатын жеке
</w:t>
            </w:r>
            <w:r>
              <w:br/>
            </w:r>
            <w:r>
              <w:rPr>
                <w:rFonts w:ascii="Times New Roman"/>
                <w:b w:val="false"/>
                <w:i w:val="false"/>
                <w:color w:val="000000"/>
                <w:sz w:val="20"/>
              </w:rPr>
              <w:t>
табыс салығы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1260207
</w:t>
            </w:r>
          </w:p>
        </w:tc>
      </w:tr>
      <w:tr>
        <w:trPr>
          <w:trHeight w:val="66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Қызметін біржолғы талон
</w:t>
            </w:r>
            <w:r>
              <w:br/>
            </w:r>
            <w:r>
              <w:rPr>
                <w:rFonts w:ascii="Times New Roman"/>
                <w:b w:val="false"/>
                <w:i w:val="false"/>
                <w:color w:val="000000"/>
                <w:sz w:val="20"/>
              </w:rPr>
              <w:t>
бойынша жүзеге асыратын
</w:t>
            </w:r>
            <w:r>
              <w:br/>
            </w:r>
            <w:r>
              <w:rPr>
                <w:rFonts w:ascii="Times New Roman"/>
                <w:b w:val="false"/>
                <w:i w:val="false"/>
                <w:color w:val="000000"/>
                <w:sz w:val="20"/>
              </w:rPr>
              <w:t>
жеке тұлғалардан алынатын
</w:t>
            </w:r>
            <w:r>
              <w:br/>
            </w:r>
            <w:r>
              <w:rPr>
                <w:rFonts w:ascii="Times New Roman"/>
                <w:b w:val="false"/>
                <w:i w:val="false"/>
                <w:color w:val="000000"/>
                <w:sz w:val="20"/>
              </w:rPr>
              <w:t>
жеке табыс салығы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92106
</w:t>
            </w:r>
          </w:p>
        </w:tc>
      </w:tr>
      <w:tr>
        <w:trPr>
          <w:trHeight w:val="33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5568792
</w:t>
            </w:r>
          </w:p>
        </w:tc>
      </w:tr>
      <w:tr>
        <w:trPr>
          <w:trHeight w:val="33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5568792
</w:t>
            </w:r>
          </w:p>
        </w:tc>
      </w:tr>
      <w:tr>
        <w:trPr>
          <w:trHeight w:val="33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5568792
</w:t>
            </w:r>
          </w:p>
        </w:tc>
      </w:tr>
      <w:tr>
        <w:trPr>
          <w:trHeight w:val="66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w:t>
            </w:r>
            <w:r>
              <w:br/>
            </w:r>
            <w:r>
              <w:rPr>
                <w:rFonts w:ascii="Times New Roman"/>
                <w:b w:val="false"/>
                <w:i w:val="false"/>
                <w:color w:val="000000"/>
                <w:sz w:val="20"/>
              </w:rPr>
              <w:t>
қызметтер көрсетуге
</w:t>
            </w:r>
            <w:r>
              <w:br/>
            </w:r>
            <w:r>
              <w:rPr>
                <w:rFonts w:ascii="Times New Roman"/>
                <w:b w:val="false"/>
                <w:i w:val="false"/>
                <w:color w:val="000000"/>
                <w:sz w:val="20"/>
              </w:rPr>
              <w:t>
салынатын iшкi салықтар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633273
</w:t>
            </w:r>
          </w:p>
        </w:tc>
      </w:tr>
      <w:tr>
        <w:trPr>
          <w:trHeight w:val="66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w:t>
            </w:r>
            <w:r>
              <w:br/>
            </w:r>
            <w:r>
              <w:rPr>
                <w:rFonts w:ascii="Times New Roman"/>
                <w:b w:val="false"/>
                <w:i w:val="false"/>
                <w:color w:val="000000"/>
                <w:sz w:val="20"/>
              </w:rPr>
              <w:t>
ресурстарды пайдаланғаны
</w:t>
            </w:r>
            <w:r>
              <w:br/>
            </w:r>
            <w:r>
              <w:rPr>
                <w:rFonts w:ascii="Times New Roman"/>
                <w:b w:val="false"/>
                <w:i w:val="false"/>
                <w:color w:val="000000"/>
                <w:sz w:val="20"/>
              </w:rPr>
              <w:t>
үшiн түсетiн түсiмдер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633273
</w:t>
            </w:r>
          </w:p>
        </w:tc>
      </w:tr>
      <w:tr>
        <w:trPr>
          <w:trHeight w:val="66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бетіне жақын көздердегі
</w:t>
            </w:r>
            <w:r>
              <w:br/>
            </w:r>
            <w:r>
              <w:rPr>
                <w:rFonts w:ascii="Times New Roman"/>
                <w:b w:val="false"/>
                <w:i w:val="false"/>
                <w:color w:val="000000"/>
                <w:sz w:val="20"/>
              </w:rPr>
              <w:t>
су ресурстарын пайдаланғаны
</w:t>
            </w:r>
            <w:r>
              <w:br/>
            </w:r>
            <w:r>
              <w:rPr>
                <w:rFonts w:ascii="Times New Roman"/>
                <w:b w:val="false"/>
                <w:i w:val="false"/>
                <w:color w:val="000000"/>
                <w:sz w:val="20"/>
              </w:rPr>
              <w:t>
үшін төлем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76375
</w:t>
            </w:r>
          </w:p>
        </w:tc>
      </w:tr>
      <w:tr>
        <w:trPr>
          <w:trHeight w:val="33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Орманды пайдаланғаны үшiн
</w:t>
            </w:r>
            <w:r>
              <w:br/>
            </w:r>
            <w:r>
              <w:rPr>
                <w:rFonts w:ascii="Times New Roman"/>
                <w:b w:val="false"/>
                <w:i w:val="false"/>
                <w:color w:val="000000"/>
                <w:sz w:val="20"/>
              </w:rPr>
              <w:t>
төлем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11197
</w:t>
            </w:r>
          </w:p>
        </w:tc>
      </w:tr>
      <w:tr>
        <w:trPr>
          <w:trHeight w:val="33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ортаға эмиссия
</w:t>
            </w:r>
            <w:r>
              <w:br/>
            </w:r>
            <w:r>
              <w:rPr>
                <w:rFonts w:ascii="Times New Roman"/>
                <w:b w:val="false"/>
                <w:i w:val="false"/>
                <w:color w:val="000000"/>
                <w:sz w:val="20"/>
              </w:rPr>
              <w:t>
үшін төленетін төлемақы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545701
</w:t>
            </w:r>
          </w:p>
        </w:tc>
      </w:tr>
      <w:tr>
        <w:trPr>
          <w:trHeight w:val="33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емес 
</w:t>
            </w:r>
            <w:r>
              <w:rPr>
                <w:rFonts w:ascii="Times New Roman"/>
                <w:b w:val="false"/>
                <w:i w:val="false"/>
                <w:color w:val="000000"/>
                <w:sz w:val="20"/>
              </w:rPr>
              <w:t>
</w:t>
            </w:r>
            <w:r>
              <w:br/>
            </w:r>
            <w:r>
              <w:rPr>
                <w:rFonts w:ascii="Times New Roman"/>
                <w:b w:val="false"/>
                <w:i w:val="false"/>
                <w:color w:val="000000"/>
                <w:sz w:val="20"/>
              </w:rPr>
              <w:t>
түсiмдер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45100
</w:t>
            </w:r>
            <w:r>
              <w:rPr>
                <w:rFonts w:ascii="Times New Roman"/>
                <w:b w:val="false"/>
                <w:i w:val="false"/>
                <w:color w:val="000000"/>
                <w:sz w:val="20"/>
              </w:rPr>
              <w:t>
</w:t>
            </w:r>
          </w:p>
        </w:tc>
      </w:tr>
      <w:tr>
        <w:trPr>
          <w:trHeight w:val="33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меншігінен түсетін
</w:t>
            </w:r>
            <w:r>
              <w:br/>
            </w:r>
            <w:r>
              <w:rPr>
                <w:rFonts w:ascii="Times New Roman"/>
                <w:b w:val="false"/>
                <w:i w:val="false"/>
                <w:color w:val="000000"/>
                <w:sz w:val="20"/>
              </w:rPr>
              <w:t>
түсімдер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1830
</w:t>
            </w:r>
          </w:p>
        </w:tc>
      </w:tr>
      <w:tr>
        <w:trPr>
          <w:trHeight w:val="66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w:t>
            </w:r>
            <w:r>
              <w:br/>
            </w:r>
            <w:r>
              <w:rPr>
                <w:rFonts w:ascii="Times New Roman"/>
                <w:b w:val="false"/>
                <w:i w:val="false"/>
                <w:color w:val="000000"/>
                <w:sz w:val="20"/>
              </w:rPr>
              <w:t>
мүлікті жалға беруден
</w:t>
            </w:r>
            <w:r>
              <w:br/>
            </w:r>
            <w:r>
              <w:rPr>
                <w:rFonts w:ascii="Times New Roman"/>
                <w:b w:val="false"/>
                <w:i w:val="false"/>
                <w:color w:val="000000"/>
                <w:sz w:val="20"/>
              </w:rPr>
              <w:t>
түсетін кірістер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1830
</w:t>
            </w:r>
          </w:p>
        </w:tc>
      </w:tr>
      <w:tr>
        <w:trPr>
          <w:trHeight w:val="66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w:t>
            </w:r>
            <w:r>
              <w:br/>
            </w:r>
            <w:r>
              <w:rPr>
                <w:rFonts w:ascii="Times New Roman"/>
                <w:b w:val="false"/>
                <w:i w:val="false"/>
                <w:color w:val="000000"/>
                <w:sz w:val="20"/>
              </w:rPr>
              <w:t>
мүлікті жалға беруден
</w:t>
            </w:r>
            <w:r>
              <w:br/>
            </w:r>
            <w:r>
              <w:rPr>
                <w:rFonts w:ascii="Times New Roman"/>
                <w:b w:val="false"/>
                <w:i w:val="false"/>
                <w:color w:val="000000"/>
                <w:sz w:val="20"/>
              </w:rPr>
              <w:t>
түсетін кірістер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1830
</w:t>
            </w:r>
          </w:p>
        </w:tc>
      </w:tr>
      <w:tr>
        <w:trPr>
          <w:trHeight w:val="165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қаржыландырылатын,
</w:t>
            </w:r>
            <w:r>
              <w:br/>
            </w:r>
            <w:r>
              <w:rPr>
                <w:rFonts w:ascii="Times New Roman"/>
                <w:b w:val="false"/>
                <w:i w:val="false"/>
                <w:color w:val="000000"/>
                <w:sz w:val="20"/>
              </w:rPr>
              <w:t>
сондай-ақ Қазақстан
</w:t>
            </w:r>
            <w:r>
              <w:br/>
            </w:r>
            <w:r>
              <w:rPr>
                <w:rFonts w:ascii="Times New Roman"/>
                <w:b w:val="false"/>
                <w:i w:val="false"/>
                <w:color w:val="000000"/>
                <w:sz w:val="20"/>
              </w:rPr>
              <w:t>
Республикасы Ұлттық
</w:t>
            </w:r>
            <w:r>
              <w:br/>
            </w:r>
            <w:r>
              <w:rPr>
                <w:rFonts w:ascii="Times New Roman"/>
                <w:b w:val="false"/>
                <w:i w:val="false"/>
                <w:color w:val="000000"/>
                <w:sz w:val="20"/>
              </w:rPr>
              <w:t>
Банкінің бюджетінен
</w:t>
            </w:r>
            <w:r>
              <w:br/>
            </w:r>
            <w:r>
              <w:rPr>
                <w:rFonts w:ascii="Times New Roman"/>
                <w:b w:val="false"/>
                <w:i w:val="false"/>
                <w:color w:val="000000"/>
                <w:sz w:val="20"/>
              </w:rPr>
              <w:t>
(шығыстар сметасынан)
</w:t>
            </w:r>
            <w:r>
              <w:br/>
            </w:r>
            <w:r>
              <w:rPr>
                <w:rFonts w:ascii="Times New Roman"/>
                <w:b w:val="false"/>
                <w:i w:val="false"/>
                <w:color w:val="000000"/>
                <w:sz w:val="20"/>
              </w:rPr>
              <w:t>
ұсталатын және
</w:t>
            </w:r>
            <w:r>
              <w:br/>
            </w:r>
            <w:r>
              <w:rPr>
                <w:rFonts w:ascii="Times New Roman"/>
                <w:b w:val="false"/>
                <w:i w:val="false"/>
                <w:color w:val="000000"/>
                <w:sz w:val="20"/>
              </w:rPr>
              <w:t>
қаржыландырылатын
</w:t>
            </w:r>
            <w:r>
              <w:br/>
            </w:r>
            <w:r>
              <w:rPr>
                <w:rFonts w:ascii="Times New Roman"/>
                <w:b w:val="false"/>
                <w:i w:val="false"/>
                <w:color w:val="000000"/>
                <w:sz w:val="20"/>
              </w:rPr>
              <w:t>
мемлекеттік мекемелер
</w:t>
            </w:r>
            <w:r>
              <w:br/>
            </w:r>
            <w:r>
              <w:rPr>
                <w:rFonts w:ascii="Times New Roman"/>
                <w:b w:val="false"/>
                <w:i w:val="false"/>
                <w:color w:val="000000"/>
                <w:sz w:val="20"/>
              </w:rPr>
              <w:t>
салатын айыппұлдар,
</w:t>
            </w:r>
            <w:r>
              <w:br/>
            </w:r>
            <w:r>
              <w:rPr>
                <w:rFonts w:ascii="Times New Roman"/>
                <w:b w:val="false"/>
                <w:i w:val="false"/>
                <w:color w:val="000000"/>
                <w:sz w:val="20"/>
              </w:rPr>
              <w:t>
өсімпұлдар, санкциялар,
</w:t>
            </w:r>
            <w:r>
              <w:br/>
            </w:r>
            <w:r>
              <w:rPr>
                <w:rFonts w:ascii="Times New Roman"/>
                <w:b w:val="false"/>
                <w:i w:val="false"/>
                <w:color w:val="000000"/>
                <w:sz w:val="20"/>
              </w:rPr>
              <w:t>
өндіріп алулар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7052
</w:t>
            </w:r>
          </w:p>
        </w:tc>
      </w:tr>
      <w:tr>
        <w:trPr>
          <w:trHeight w:val="165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қаржыландырылатын,
</w:t>
            </w:r>
            <w:r>
              <w:br/>
            </w:r>
            <w:r>
              <w:rPr>
                <w:rFonts w:ascii="Times New Roman"/>
                <w:b w:val="false"/>
                <w:i w:val="false"/>
                <w:color w:val="000000"/>
                <w:sz w:val="20"/>
              </w:rPr>
              <w:t>
сондай-ақ Қазақстан
</w:t>
            </w:r>
            <w:r>
              <w:br/>
            </w:r>
            <w:r>
              <w:rPr>
                <w:rFonts w:ascii="Times New Roman"/>
                <w:b w:val="false"/>
                <w:i w:val="false"/>
                <w:color w:val="000000"/>
                <w:sz w:val="20"/>
              </w:rPr>
              <w:t>
Республикасы Ұлттық
</w:t>
            </w:r>
            <w:r>
              <w:br/>
            </w:r>
            <w:r>
              <w:rPr>
                <w:rFonts w:ascii="Times New Roman"/>
                <w:b w:val="false"/>
                <w:i w:val="false"/>
                <w:color w:val="000000"/>
                <w:sz w:val="20"/>
              </w:rPr>
              <w:t>
Банкінің бюджетінен
</w:t>
            </w:r>
            <w:r>
              <w:br/>
            </w:r>
            <w:r>
              <w:rPr>
                <w:rFonts w:ascii="Times New Roman"/>
                <w:b w:val="false"/>
                <w:i w:val="false"/>
                <w:color w:val="000000"/>
                <w:sz w:val="20"/>
              </w:rPr>
              <w:t>
(шығыстар сметасынан)
</w:t>
            </w:r>
            <w:r>
              <w:br/>
            </w:r>
            <w:r>
              <w:rPr>
                <w:rFonts w:ascii="Times New Roman"/>
                <w:b w:val="false"/>
                <w:i w:val="false"/>
                <w:color w:val="000000"/>
                <w:sz w:val="20"/>
              </w:rPr>
              <w:t>
ұсталатын және
</w:t>
            </w:r>
            <w:r>
              <w:br/>
            </w:r>
            <w:r>
              <w:rPr>
                <w:rFonts w:ascii="Times New Roman"/>
                <w:b w:val="false"/>
                <w:i w:val="false"/>
                <w:color w:val="000000"/>
                <w:sz w:val="20"/>
              </w:rPr>
              <w:t>
қаржыландырылатын
</w:t>
            </w:r>
            <w:r>
              <w:br/>
            </w:r>
            <w:r>
              <w:rPr>
                <w:rFonts w:ascii="Times New Roman"/>
                <w:b w:val="false"/>
                <w:i w:val="false"/>
                <w:color w:val="000000"/>
                <w:sz w:val="20"/>
              </w:rPr>
              <w:t>
мемлекеттік мекемелер
</w:t>
            </w:r>
            <w:r>
              <w:br/>
            </w:r>
            <w:r>
              <w:rPr>
                <w:rFonts w:ascii="Times New Roman"/>
                <w:b w:val="false"/>
                <w:i w:val="false"/>
                <w:color w:val="000000"/>
                <w:sz w:val="20"/>
              </w:rPr>
              <w:t>
салатын айыппұлдар,
</w:t>
            </w:r>
            <w:r>
              <w:br/>
            </w:r>
            <w:r>
              <w:rPr>
                <w:rFonts w:ascii="Times New Roman"/>
                <w:b w:val="false"/>
                <w:i w:val="false"/>
                <w:color w:val="000000"/>
                <w:sz w:val="20"/>
              </w:rPr>
              <w:t>
өсімпұлдар, санкциялар,
</w:t>
            </w:r>
            <w:r>
              <w:br/>
            </w:r>
            <w:r>
              <w:rPr>
                <w:rFonts w:ascii="Times New Roman"/>
                <w:b w:val="false"/>
                <w:i w:val="false"/>
                <w:color w:val="000000"/>
                <w:sz w:val="20"/>
              </w:rPr>
              <w:t>
өндіріп алулар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7052
</w:t>
            </w:r>
          </w:p>
        </w:tc>
      </w:tr>
      <w:tr>
        <w:trPr>
          <w:trHeight w:val="66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мемлекеттік
</w:t>
            </w:r>
            <w:r>
              <w:br/>
            </w:r>
            <w:r>
              <w:rPr>
                <w:rFonts w:ascii="Times New Roman"/>
                <w:b w:val="false"/>
                <w:i w:val="false"/>
                <w:color w:val="000000"/>
                <w:sz w:val="20"/>
              </w:rPr>
              <w:t>
органдар салатын әкімшілік
</w:t>
            </w:r>
            <w:r>
              <w:br/>
            </w:r>
            <w:r>
              <w:rPr>
                <w:rFonts w:ascii="Times New Roman"/>
                <w:b w:val="false"/>
                <w:i w:val="false"/>
                <w:color w:val="000000"/>
                <w:sz w:val="20"/>
              </w:rPr>
              <w:t>
айыппұлдар мен санкциялар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6752
</w:t>
            </w:r>
          </w:p>
        </w:tc>
      </w:tr>
      <w:tr>
        <w:trPr>
          <w:trHeight w:val="66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Түзету жұмыстарына
</w:t>
            </w:r>
            <w:r>
              <w:br/>
            </w:r>
            <w:r>
              <w:rPr>
                <w:rFonts w:ascii="Times New Roman"/>
                <w:b w:val="false"/>
                <w:i w:val="false"/>
                <w:color w:val="000000"/>
                <w:sz w:val="20"/>
              </w:rPr>
              <w:t>
сотталғандардың
</w:t>
            </w:r>
            <w:r>
              <w:br/>
            </w:r>
            <w:r>
              <w:rPr>
                <w:rFonts w:ascii="Times New Roman"/>
                <w:b w:val="false"/>
                <w:i w:val="false"/>
                <w:color w:val="000000"/>
                <w:sz w:val="20"/>
              </w:rPr>
              <w:t>
еңбекақысынан ұсталатын
</w:t>
            </w:r>
            <w:r>
              <w:br/>
            </w:r>
            <w:r>
              <w:rPr>
                <w:rFonts w:ascii="Times New Roman"/>
                <w:b w:val="false"/>
                <w:i w:val="false"/>
                <w:color w:val="000000"/>
                <w:sz w:val="20"/>
              </w:rPr>
              <w:t>
түсімдер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3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w:t>
            </w:r>
            <w:r>
              <w:br/>
            </w:r>
            <w:r>
              <w:rPr>
                <w:rFonts w:ascii="Times New Roman"/>
                <w:b w:val="false"/>
                <w:i w:val="false"/>
                <w:color w:val="000000"/>
                <w:sz w:val="20"/>
              </w:rPr>
              <w:t>
түсiмдер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36218
</w:t>
            </w:r>
          </w:p>
        </w:tc>
      </w:tr>
      <w:tr>
        <w:trPr>
          <w:trHeight w:val="33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w:t>
            </w:r>
            <w:r>
              <w:br/>
            </w:r>
            <w:r>
              <w:rPr>
                <w:rFonts w:ascii="Times New Roman"/>
                <w:b w:val="false"/>
                <w:i w:val="false"/>
                <w:color w:val="000000"/>
                <w:sz w:val="20"/>
              </w:rPr>
              <w:t>
түсiмдер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36218
</w:t>
            </w:r>
          </w:p>
        </w:tc>
      </w:tr>
      <w:tr>
        <w:trPr>
          <w:trHeight w:val="69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w:t>
            </w:r>
            <w:r>
              <w:br/>
            </w:r>
            <w:r>
              <w:rPr>
                <w:rFonts w:ascii="Times New Roman"/>
                <w:b w:val="false"/>
                <w:i w:val="false"/>
                <w:color w:val="000000"/>
                <w:sz w:val="20"/>
              </w:rPr>
              <w:t>
мемлекеттік мекемелердің
</w:t>
            </w:r>
            <w:r>
              <w:br/>
            </w:r>
            <w:r>
              <w:rPr>
                <w:rFonts w:ascii="Times New Roman"/>
                <w:b w:val="false"/>
                <w:i w:val="false"/>
                <w:color w:val="000000"/>
                <w:sz w:val="20"/>
              </w:rPr>
              <w:t>
дебиторлық, депоненттік
</w:t>
            </w:r>
            <w:r>
              <w:br/>
            </w:r>
            <w:r>
              <w:rPr>
                <w:rFonts w:ascii="Times New Roman"/>
                <w:b w:val="false"/>
                <w:i w:val="false"/>
                <w:color w:val="000000"/>
                <w:sz w:val="20"/>
              </w:rPr>
              <w:t>
берешегінің түсуі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21212
</w:t>
            </w:r>
          </w:p>
        </w:tc>
      </w:tr>
      <w:tr>
        <w:trPr>
          <w:trHeight w:val="66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Бұрын жергілікті бюджеттен
</w:t>
            </w:r>
            <w:r>
              <w:br/>
            </w:r>
            <w:r>
              <w:rPr>
                <w:rFonts w:ascii="Times New Roman"/>
                <w:b w:val="false"/>
                <w:i w:val="false"/>
                <w:color w:val="000000"/>
                <w:sz w:val="20"/>
              </w:rPr>
              <w:t>
алынған, пайдаланылмалған
</w:t>
            </w:r>
            <w:r>
              <w:br/>
            </w:r>
            <w:r>
              <w:rPr>
                <w:rFonts w:ascii="Times New Roman"/>
                <w:b w:val="false"/>
                <w:i w:val="false"/>
                <w:color w:val="000000"/>
                <w:sz w:val="20"/>
              </w:rPr>
              <w:t>
қаражаттардың қайтаралуы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7450
</w:t>
            </w:r>
          </w:p>
        </w:tc>
      </w:tr>
      <w:tr>
        <w:trPr>
          <w:trHeight w:val="66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бюджетке түсетін
</w:t>
            </w:r>
            <w:r>
              <w:br/>
            </w:r>
            <w:r>
              <w:rPr>
                <w:rFonts w:ascii="Times New Roman"/>
                <w:b w:val="false"/>
                <w:i w:val="false"/>
                <w:color w:val="000000"/>
                <w:sz w:val="20"/>
              </w:rPr>
              <w:t>
салыққа жатпайтын басқа да
</w:t>
            </w:r>
            <w:r>
              <w:br/>
            </w:r>
            <w:r>
              <w:rPr>
                <w:rFonts w:ascii="Times New Roman"/>
                <w:b w:val="false"/>
                <w:i w:val="false"/>
                <w:color w:val="000000"/>
                <w:sz w:val="20"/>
              </w:rPr>
              <w:t>
түсімдер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7556
</w:t>
            </w:r>
          </w:p>
        </w:tc>
      </w:tr>
      <w:tr>
        <w:trPr>
          <w:trHeight w:val="33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капиталды
</w:t>
            </w:r>
            <w:r>
              <w:rPr>
                <w:rFonts w:ascii="Times New Roman"/>
                <w:b w:val="false"/>
                <w:i w:val="false"/>
                <w:color w:val="000000"/>
                <w:sz w:val="20"/>
              </w:rPr>
              <w:t>
</w:t>
            </w:r>
            <w:r>
              <w:br/>
            </w:r>
            <w:r>
              <w:rPr>
                <w:rFonts w:ascii="Times New Roman"/>
                <w:b w:val="false"/>
                <w:i w:val="false"/>
                <w:color w:val="000000"/>
                <w:sz w:val="20"/>
              </w:rPr>
              <w:t>
сатудан түсетін 
</w:t>
            </w:r>
            <w:r>
              <w:br/>
            </w:r>
            <w:r>
              <w:rPr>
                <w:rFonts w:ascii="Times New Roman"/>
                <w:b w:val="false"/>
                <w:i w:val="false"/>
                <w:color w:val="000000"/>
                <w:sz w:val="20"/>
              </w:rPr>
              <w:t>
түсімдер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36600
</w:t>
            </w:r>
            <w:r>
              <w:rPr>
                <w:rFonts w:ascii="Times New Roman"/>
                <w:b w:val="false"/>
                <w:i w:val="false"/>
                <w:color w:val="000000"/>
                <w:sz w:val="20"/>
              </w:rPr>
              <w:t>
</w:t>
            </w:r>
          </w:p>
        </w:tc>
      </w:tr>
      <w:tr>
        <w:trPr>
          <w:trHeight w:val="66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w:t>
            </w:r>
            <w:r>
              <w:br/>
            </w:r>
            <w:r>
              <w:rPr>
                <w:rFonts w:ascii="Times New Roman"/>
                <w:b w:val="false"/>
                <w:i w:val="false"/>
                <w:color w:val="000000"/>
                <w:sz w:val="20"/>
              </w:rPr>
              <w:t>
бекітілген мемлекеттік
</w:t>
            </w:r>
            <w:r>
              <w:br/>
            </w:r>
            <w:r>
              <w:rPr>
                <w:rFonts w:ascii="Times New Roman"/>
                <w:b w:val="false"/>
                <w:i w:val="false"/>
                <w:color w:val="000000"/>
                <w:sz w:val="20"/>
              </w:rPr>
              <w:t>
мүлікті сату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36600
</w:t>
            </w:r>
          </w:p>
        </w:tc>
      </w:tr>
      <w:tr>
        <w:trPr>
          <w:trHeight w:val="66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w:t>
            </w:r>
            <w:r>
              <w:br/>
            </w:r>
            <w:r>
              <w:rPr>
                <w:rFonts w:ascii="Times New Roman"/>
                <w:b w:val="false"/>
                <w:i w:val="false"/>
                <w:color w:val="000000"/>
                <w:sz w:val="20"/>
              </w:rPr>
              <w:t>
бекітілген  мемлекеттік
</w:t>
            </w:r>
            <w:r>
              <w:br/>
            </w:r>
            <w:r>
              <w:rPr>
                <w:rFonts w:ascii="Times New Roman"/>
                <w:b w:val="false"/>
                <w:i w:val="false"/>
                <w:color w:val="000000"/>
                <w:sz w:val="20"/>
              </w:rPr>
              <w:t>
мүлікті сату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36600
</w:t>
            </w:r>
          </w:p>
        </w:tc>
      </w:tr>
      <w:tr>
        <w:trPr>
          <w:trHeight w:val="69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w:t>
            </w:r>
            <w:r>
              <w:br/>
            </w:r>
            <w:r>
              <w:rPr>
                <w:rFonts w:ascii="Times New Roman"/>
                <w:b w:val="false"/>
                <w:i w:val="false"/>
                <w:color w:val="000000"/>
                <w:sz w:val="20"/>
              </w:rPr>
              <w:t>
мемлететтік мекемелерге
</w:t>
            </w:r>
            <w:r>
              <w:br/>
            </w:r>
            <w:r>
              <w:rPr>
                <w:rFonts w:ascii="Times New Roman"/>
                <w:b w:val="false"/>
                <w:i w:val="false"/>
                <w:color w:val="000000"/>
                <w:sz w:val="20"/>
              </w:rPr>
              <w:t>
бекітілген мүлікті сатудан
</w:t>
            </w:r>
            <w:r>
              <w:br/>
            </w:r>
            <w:r>
              <w:rPr>
                <w:rFonts w:ascii="Times New Roman"/>
                <w:b w:val="false"/>
                <w:i w:val="false"/>
                <w:color w:val="000000"/>
                <w:sz w:val="20"/>
              </w:rPr>
              <w:t>
түсетін түсімдер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36600
</w:t>
            </w:r>
          </w:p>
        </w:tc>
      </w:tr>
      <w:tr>
        <w:trPr>
          <w:trHeight w:val="315"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Трансферттерден 
</w:t>
            </w:r>
            <w:r>
              <w:rPr>
                <w:rFonts w:ascii="Times New Roman"/>
                <w:b w:val="false"/>
                <w:i w:val="false"/>
                <w:color w:val="000000"/>
                <w:sz w:val="20"/>
              </w:rPr>
              <w:t>
</w:t>
            </w:r>
            <w:r>
              <w:br/>
            </w:r>
            <w:r>
              <w:rPr>
                <w:rFonts w:ascii="Times New Roman"/>
                <w:b w:val="false"/>
                <w:i w:val="false"/>
                <w:color w:val="000000"/>
                <w:sz w:val="20"/>
              </w:rPr>
              <w:t>
түсетін түсімдер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53796851
</w:t>
            </w:r>
            <w:r>
              <w:rPr>
                <w:rFonts w:ascii="Times New Roman"/>
                <w:b w:val="false"/>
                <w:i w:val="false"/>
                <w:color w:val="000000"/>
                <w:sz w:val="20"/>
              </w:rPr>
              <w:t>
</w:t>
            </w:r>
          </w:p>
        </w:tc>
      </w:tr>
      <w:tr>
        <w:trPr>
          <w:trHeight w:val="66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тұрған мемлекеттiк
</w:t>
            </w:r>
            <w:r>
              <w:br/>
            </w:r>
            <w:r>
              <w:rPr>
                <w:rFonts w:ascii="Times New Roman"/>
                <w:b w:val="false"/>
                <w:i w:val="false"/>
                <w:color w:val="000000"/>
                <w:sz w:val="20"/>
              </w:rPr>
              <w:t>
басқару органдарынан
</w:t>
            </w:r>
            <w:r>
              <w:br/>
            </w:r>
            <w:r>
              <w:rPr>
                <w:rFonts w:ascii="Times New Roman"/>
                <w:b w:val="false"/>
                <w:i w:val="false"/>
                <w:color w:val="000000"/>
                <w:sz w:val="20"/>
              </w:rPr>
              <w:t>
алынатын трансферттер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8844503
</w:t>
            </w:r>
          </w:p>
        </w:tc>
      </w:tr>
      <w:tr>
        <w:trPr>
          <w:trHeight w:val="33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w:t>
            </w:r>
            <w:r>
              <w:br/>
            </w:r>
            <w:r>
              <w:rPr>
                <w:rFonts w:ascii="Times New Roman"/>
                <w:b w:val="false"/>
                <w:i w:val="false"/>
                <w:color w:val="000000"/>
                <w:sz w:val="20"/>
              </w:rPr>
              <w:t>
бюджеттерден трансферттер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8844503
</w:t>
            </w:r>
          </w:p>
        </w:tc>
      </w:tr>
      <w:tr>
        <w:trPr>
          <w:trHeight w:val="33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алып қоюлар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8794149
</w:t>
            </w:r>
          </w:p>
        </w:tc>
      </w:tr>
      <w:tr>
        <w:trPr>
          <w:trHeight w:val="33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w:t>
            </w:r>
            <w:r>
              <w:br/>
            </w:r>
            <w:r>
              <w:rPr>
                <w:rFonts w:ascii="Times New Roman"/>
                <w:b w:val="false"/>
                <w:i w:val="false"/>
                <w:color w:val="000000"/>
                <w:sz w:val="20"/>
              </w:rPr>
              <w:t>
қайтару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50354
</w:t>
            </w:r>
          </w:p>
        </w:tc>
      </w:tr>
      <w:tr>
        <w:trPr>
          <w:trHeight w:val="66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w:t>
            </w:r>
            <w:r>
              <w:br/>
            </w:r>
            <w:r>
              <w:rPr>
                <w:rFonts w:ascii="Times New Roman"/>
                <w:b w:val="false"/>
                <w:i w:val="false"/>
                <w:color w:val="000000"/>
                <w:sz w:val="20"/>
              </w:rPr>
              <w:t>
жоғары тұрған органдарынан
</w:t>
            </w:r>
            <w:r>
              <w:br/>
            </w:r>
            <w:r>
              <w:rPr>
                <w:rFonts w:ascii="Times New Roman"/>
                <w:b w:val="false"/>
                <w:i w:val="false"/>
                <w:color w:val="000000"/>
                <w:sz w:val="20"/>
              </w:rPr>
              <w:t>
түсетiн трансферттер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44952348
</w:t>
            </w:r>
          </w:p>
        </w:tc>
      </w:tr>
      <w:tr>
        <w:trPr>
          <w:trHeight w:val="33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w:t>
            </w:r>
            <w:r>
              <w:br/>
            </w:r>
            <w:r>
              <w:rPr>
                <w:rFonts w:ascii="Times New Roman"/>
                <w:b w:val="false"/>
                <w:i w:val="false"/>
                <w:color w:val="000000"/>
                <w:sz w:val="20"/>
              </w:rPr>
              <w:t>
түсетiн трансферттер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44952348
</w:t>
            </w:r>
          </w:p>
        </w:tc>
      </w:tr>
      <w:tr>
        <w:trPr>
          <w:trHeight w:val="33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нысаналы
</w:t>
            </w:r>
            <w:r>
              <w:br/>
            </w:r>
            <w:r>
              <w:rPr>
                <w:rFonts w:ascii="Times New Roman"/>
                <w:b w:val="false"/>
                <w:i w:val="false"/>
                <w:color w:val="000000"/>
                <w:sz w:val="20"/>
              </w:rPr>
              <w:t>
трансферттер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14499817
</w:t>
            </w:r>
          </w:p>
        </w:tc>
      </w:tr>
      <w:tr>
        <w:trPr>
          <w:trHeight w:val="33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даму трансферттері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8266232
</w:t>
            </w:r>
          </w:p>
        </w:tc>
      </w:tr>
      <w:tr>
        <w:trPr>
          <w:trHeight w:val="330" w:hRule="atLeast"/>
        </w:trPr>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5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3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22186299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783"/>
        <w:gridCol w:w="1004"/>
        <w:gridCol w:w="945"/>
        <w:gridCol w:w="1063"/>
        <w:gridCol w:w="5211"/>
        <w:gridCol w:w="3348"/>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33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7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Шығындар
</w:t>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65779098
</w:t>
            </w:r>
            <w:r>
              <w:rPr>
                <w:rFonts w:ascii="Times New Roman"/>
                <w:b w:val="false"/>
                <w:i w:val="false"/>
                <w:color w:val="000000"/>
                <w:sz w:val="20"/>
              </w:rPr>
              <w:t>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w:t>
            </w:r>
            <w:r>
              <w:rPr>
                <w:rFonts w:ascii="Times New Roman"/>
                <w:b w:val="false"/>
                <w:i w:val="false"/>
                <w:color w:val="000000"/>
                <w:sz w:val="20"/>
              </w:rPr>
              <w:t>
</w:t>
            </w:r>
            <w:r>
              <w:br/>
            </w:r>
            <w:r>
              <w:rPr>
                <w:rFonts w:ascii="Times New Roman"/>
                <w:b w:val="false"/>
                <w:i w:val="false"/>
                <w:color w:val="000000"/>
                <w:sz w:val="20"/>
              </w:rPr>
              <w:t>
мемлекеттiк
</w:t>
            </w:r>
            <w:r>
              <w:br/>
            </w:r>
            <w:r>
              <w:rPr>
                <w:rFonts w:ascii="Times New Roman"/>
                <w:b w:val="false"/>
                <w:i w:val="false"/>
                <w:color w:val="000000"/>
                <w:sz w:val="20"/>
              </w:rPr>
              <w:t>
қызметтер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1596094
</w:t>
            </w:r>
            <w:r>
              <w:rPr>
                <w:rFonts w:ascii="Times New Roman"/>
                <w:b w:val="false"/>
                <w:i w:val="false"/>
                <w:color w:val="000000"/>
                <w:sz w:val="20"/>
              </w:rPr>
              <w:t>
</w:t>
            </w:r>
          </w:p>
        </w:tc>
      </w:tr>
      <w:tr>
        <w:trPr>
          <w:trHeight w:val="94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басқарудың
</w:t>
            </w:r>
            <w:r>
              <w:rPr>
                <w:rFonts w:ascii="Times New Roman"/>
                <w:b w:val="false"/>
                <w:i w:val="false"/>
                <w:color w:val="000000"/>
                <w:sz w:val="20"/>
              </w:rPr>
              <w:t>
</w:t>
            </w:r>
            <w:r>
              <w:br/>
            </w:r>
            <w:r>
              <w:rPr>
                <w:rFonts w:ascii="Times New Roman"/>
                <w:b w:val="false"/>
                <w:i w:val="false"/>
                <w:color w:val="000000"/>
                <w:sz w:val="20"/>
              </w:rPr>
              <w:t>
жалпы функцияларын
</w:t>
            </w:r>
            <w:r>
              <w:br/>
            </w:r>
            <w:r>
              <w:rPr>
                <w:rFonts w:ascii="Times New Roman"/>
                <w:b w:val="false"/>
                <w:i w:val="false"/>
                <w:color w:val="000000"/>
                <w:sz w:val="20"/>
              </w:rPr>
              <w:t>
орындайтын өкiлдi,
</w:t>
            </w:r>
            <w:r>
              <w:br/>
            </w:r>
            <w:r>
              <w:rPr>
                <w:rFonts w:ascii="Times New Roman"/>
                <w:b w:val="false"/>
                <w:i w:val="false"/>
                <w:color w:val="000000"/>
                <w:sz w:val="20"/>
              </w:rPr>
              <w:t>
атқарушы және басқа
</w:t>
            </w:r>
            <w:r>
              <w:br/>
            </w:r>
            <w:r>
              <w:rPr>
                <w:rFonts w:ascii="Times New Roman"/>
                <w:b w:val="false"/>
                <w:i w:val="false"/>
                <w:color w:val="000000"/>
                <w:sz w:val="20"/>
              </w:rPr>
              <w:t>
органдар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1350983
</w:t>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w:t>
            </w:r>
            <w:r>
              <w:br/>
            </w:r>
            <w:r>
              <w:rPr>
                <w:rFonts w:ascii="Times New Roman"/>
                <w:b w:val="false"/>
                <w:i w:val="false"/>
                <w:color w:val="000000"/>
                <w:sz w:val="20"/>
              </w:rPr>
              <w:t>
аппараты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30263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w:t>
            </w:r>
            <w:r>
              <w:br/>
            </w:r>
            <w:r>
              <w:rPr>
                <w:rFonts w:ascii="Times New Roman"/>
                <w:b w:val="false"/>
                <w:i w:val="false"/>
                <w:color w:val="000000"/>
                <w:sz w:val="20"/>
              </w:rPr>
              <w:t>
қызметін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30263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w:t>
            </w:r>
            <w:r>
              <w:br/>
            </w:r>
            <w:r>
              <w:rPr>
                <w:rFonts w:ascii="Times New Roman"/>
                <w:b w:val="false"/>
                <w:i w:val="false"/>
                <w:color w:val="000000"/>
                <w:sz w:val="20"/>
              </w:rPr>
              <w:t>
аппараттары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27978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2285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1320720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әкімнің қызметін
</w:t>
            </w:r>
            <w:r>
              <w:br/>
            </w: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1141590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w:t>
            </w:r>
            <w:r>
              <w:br/>
            </w:r>
            <w:r>
              <w:rPr>
                <w:rFonts w:ascii="Times New Roman"/>
                <w:b w:val="false"/>
                <w:i w:val="false"/>
                <w:color w:val="000000"/>
                <w:sz w:val="20"/>
              </w:rPr>
              <w:t>
аппараттары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646458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қызметшілердің
</w:t>
            </w:r>
            <w:r>
              <w:br/>
            </w:r>
            <w:r>
              <w:rPr>
                <w:rFonts w:ascii="Times New Roman"/>
                <w:b w:val="false"/>
                <w:i w:val="false"/>
                <w:color w:val="000000"/>
                <w:sz w:val="20"/>
              </w:rPr>
              <w:t>
біліктілігін арттыру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22931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w:t>
            </w:r>
            <w:r>
              <w:br/>
            </w:r>
            <w:r>
              <w:rPr>
                <w:rFonts w:ascii="Times New Roman"/>
                <w:b w:val="false"/>
                <w:i w:val="false"/>
                <w:color w:val="000000"/>
                <w:sz w:val="20"/>
              </w:rPr>
              <w:t>
ғимараттарын, үй-жайлары
</w:t>
            </w:r>
            <w:r>
              <w:br/>
            </w:r>
            <w:r>
              <w:rPr>
                <w:rFonts w:ascii="Times New Roman"/>
                <w:b w:val="false"/>
                <w:i w:val="false"/>
                <w:color w:val="000000"/>
                <w:sz w:val="20"/>
              </w:rPr>
              <w:t>
және құрылыстарын күрделі
</w:t>
            </w:r>
            <w:r>
              <w:br/>
            </w:r>
            <w:r>
              <w:rPr>
                <w:rFonts w:ascii="Times New Roman"/>
                <w:b w:val="false"/>
                <w:i w:val="false"/>
                <w:color w:val="000000"/>
                <w:sz w:val="20"/>
              </w:rPr>
              <w:t>
жөндеу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36550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435651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w:t>
            </w:r>
            <w:r>
              <w:br/>
            </w:r>
            <w:r>
              <w:rPr>
                <w:rFonts w:ascii="Times New Roman"/>
                <w:b w:val="false"/>
                <w:i w:val="false"/>
                <w:color w:val="000000"/>
                <w:sz w:val="20"/>
              </w:rPr>
              <w:t>
жүйелер құру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179130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Қаржылық қызмет
</w:t>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131601
</w:t>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131601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85877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w:t>
            </w:r>
            <w:r>
              <w:br/>
            </w:r>
            <w:r>
              <w:rPr>
                <w:rFonts w:ascii="Times New Roman"/>
                <w:b w:val="false"/>
                <w:i w:val="false"/>
                <w:color w:val="000000"/>
                <w:sz w:val="20"/>
              </w:rPr>
              <w:t>
аппараттары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81627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4250
</w:t>
            </w:r>
          </w:p>
        </w:tc>
      </w:tr>
      <w:tr>
        <w:trPr>
          <w:trHeight w:val="94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Біржолғы талондарды
</w:t>
            </w:r>
            <w:r>
              <w:br/>
            </w:r>
            <w:r>
              <w:rPr>
                <w:rFonts w:ascii="Times New Roman"/>
                <w:b w:val="false"/>
                <w:i w:val="false"/>
                <w:color w:val="000000"/>
                <w:sz w:val="20"/>
              </w:rPr>
              <w:t>
беруді ұйымдастыру және
</w:t>
            </w:r>
            <w:r>
              <w:br/>
            </w:r>
            <w:r>
              <w:rPr>
                <w:rFonts w:ascii="Times New Roman"/>
                <w:b w:val="false"/>
                <w:i w:val="false"/>
                <w:color w:val="000000"/>
                <w:sz w:val="20"/>
              </w:rPr>
              <w:t>
біржолға талондарды
</w:t>
            </w:r>
            <w:r>
              <w:br/>
            </w:r>
            <w:r>
              <w:rPr>
                <w:rFonts w:ascii="Times New Roman"/>
                <w:b w:val="false"/>
                <w:i w:val="false"/>
                <w:color w:val="000000"/>
                <w:sz w:val="20"/>
              </w:rPr>
              <w:t>
өткізуден түсетін
</w:t>
            </w:r>
            <w:r>
              <w:br/>
            </w:r>
            <w:r>
              <w:rPr>
                <w:rFonts w:ascii="Times New Roman"/>
                <w:b w:val="false"/>
                <w:i w:val="false"/>
                <w:color w:val="000000"/>
                <w:sz w:val="20"/>
              </w:rPr>
              <w:t>
сомаларды толық жиналуын
</w:t>
            </w:r>
            <w:r>
              <w:br/>
            </w: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35724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w:t>
            </w:r>
            <w:r>
              <w:br/>
            </w:r>
            <w:r>
              <w:rPr>
                <w:rFonts w:ascii="Times New Roman"/>
                <w:b w:val="false"/>
                <w:i w:val="false"/>
                <w:color w:val="000000"/>
                <w:sz w:val="20"/>
              </w:rPr>
              <w:t>
жекешелендіруді
</w:t>
            </w:r>
            <w:r>
              <w:br/>
            </w:r>
            <w:r>
              <w:rPr>
                <w:rFonts w:ascii="Times New Roman"/>
                <w:b w:val="false"/>
                <w:i w:val="false"/>
                <w:color w:val="000000"/>
                <w:sz w:val="20"/>
              </w:rPr>
              <w:t>
ұйымдастыру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Жоспарлау және
</w:t>
            </w:r>
            <w:r>
              <w:rPr>
                <w:rFonts w:ascii="Times New Roman"/>
                <w:b w:val="false"/>
                <w:i w:val="false"/>
                <w:color w:val="000000"/>
                <w:sz w:val="20"/>
              </w:rPr>
              <w:t>
</w:t>
            </w:r>
            <w:r>
              <w:br/>
            </w:r>
            <w:r>
              <w:rPr>
                <w:rFonts w:ascii="Times New Roman"/>
                <w:b w:val="false"/>
                <w:i w:val="false"/>
                <w:color w:val="000000"/>
                <w:sz w:val="20"/>
              </w:rPr>
              <w:t>
статистикалық 
</w:t>
            </w:r>
            <w:r>
              <w:br/>
            </w:r>
            <w:r>
              <w:rPr>
                <w:rFonts w:ascii="Times New Roman"/>
                <w:b w:val="false"/>
                <w:i w:val="false"/>
                <w:color w:val="000000"/>
                <w:sz w:val="20"/>
              </w:rPr>
              <w:t>
қызмет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113510
</w:t>
            </w:r>
            <w:r>
              <w:rPr>
                <w:rFonts w:ascii="Times New Roman"/>
                <w:b w:val="false"/>
                <w:i w:val="false"/>
                <w:color w:val="000000"/>
                <w:sz w:val="20"/>
              </w:rPr>
              <w:t>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w:t>
            </w:r>
            <w:r>
              <w:br/>
            </w:r>
            <w:r>
              <w:rPr>
                <w:rFonts w:ascii="Times New Roman"/>
                <w:b w:val="false"/>
                <w:i w:val="false"/>
                <w:color w:val="000000"/>
                <w:sz w:val="20"/>
              </w:rPr>
              <w:t>
бюджеттік жоспарлау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113510
</w:t>
            </w:r>
          </w:p>
        </w:tc>
      </w:tr>
      <w:tr>
        <w:trPr>
          <w:trHeight w:val="94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w:t>
            </w:r>
            <w:r>
              <w:br/>
            </w:r>
            <w:r>
              <w:rPr>
                <w:rFonts w:ascii="Times New Roman"/>
                <w:b w:val="false"/>
                <w:i w:val="false"/>
                <w:color w:val="000000"/>
                <w:sz w:val="20"/>
              </w:rPr>
              <w:t>
жоспарлау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113510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w:t>
            </w:r>
            <w:r>
              <w:br/>
            </w:r>
            <w:r>
              <w:rPr>
                <w:rFonts w:ascii="Times New Roman"/>
                <w:b w:val="false"/>
                <w:i w:val="false"/>
                <w:color w:val="000000"/>
                <w:sz w:val="20"/>
              </w:rPr>
              <w:t>
аппараттары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100547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12963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171518
</w:t>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w:t>
            </w:r>
            <w:r>
              <w:rPr>
                <w:rFonts w:ascii="Times New Roman"/>
                <w:b w:val="false"/>
                <w:i w:val="false"/>
                <w:color w:val="000000"/>
                <w:sz w:val="20"/>
              </w:rPr>
              <w:t>
</w:t>
            </w:r>
            <w:r>
              <w:br/>
            </w:r>
            <w:r>
              <w:rPr>
                <w:rFonts w:ascii="Times New Roman"/>
                <w:b w:val="false"/>
                <w:i w:val="false"/>
                <w:color w:val="000000"/>
                <w:sz w:val="20"/>
              </w:rPr>
              <w:t>
мұқтаждар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19496
</w:t>
            </w:r>
            <w:r>
              <w:rPr>
                <w:rFonts w:ascii="Times New Roman"/>
                <w:b w:val="false"/>
                <w:i w:val="false"/>
                <w:color w:val="000000"/>
                <w:sz w:val="20"/>
              </w:rPr>
              <w:t>
</w:t>
            </w:r>
          </w:p>
        </w:tc>
      </w:tr>
      <w:tr>
        <w:trPr>
          <w:trHeight w:val="126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w:t>
            </w:r>
            <w:r>
              <w:br/>
            </w:r>
            <w:r>
              <w:rPr>
                <w:rFonts w:ascii="Times New Roman"/>
                <w:b w:val="false"/>
                <w:i w:val="false"/>
                <w:color w:val="000000"/>
                <w:sz w:val="20"/>
              </w:rPr>
              <w:t>
дайындығы, азаматтық
</w:t>
            </w:r>
            <w:r>
              <w:br/>
            </w:r>
            <w:r>
              <w:rPr>
                <w:rFonts w:ascii="Times New Roman"/>
                <w:b w:val="false"/>
                <w:i w:val="false"/>
                <w:color w:val="000000"/>
                <w:sz w:val="20"/>
              </w:rPr>
              <w:t>
қорғаныс, авариялар мен
</w:t>
            </w:r>
            <w:r>
              <w:br/>
            </w:r>
            <w:r>
              <w:rPr>
                <w:rFonts w:ascii="Times New Roman"/>
                <w:b w:val="false"/>
                <w:i w:val="false"/>
                <w:color w:val="000000"/>
                <w:sz w:val="20"/>
              </w:rPr>
              <w:t>
табиғи апаттардың алдын
</w:t>
            </w:r>
            <w:r>
              <w:br/>
            </w:r>
            <w:r>
              <w:rPr>
                <w:rFonts w:ascii="Times New Roman"/>
                <w:b w:val="false"/>
                <w:i w:val="false"/>
                <w:color w:val="000000"/>
                <w:sz w:val="20"/>
              </w:rPr>
              <w:t>
алуды және жоюды
</w:t>
            </w:r>
            <w:r>
              <w:br/>
            </w:r>
            <w:r>
              <w:rPr>
                <w:rFonts w:ascii="Times New Roman"/>
                <w:b w:val="false"/>
                <w:i w:val="false"/>
                <w:color w:val="000000"/>
                <w:sz w:val="20"/>
              </w:rPr>
              <w:t>
ұйымдастыру департаменті
</w:t>
            </w:r>
            <w:r>
              <w:br/>
            </w:r>
            <w:r>
              <w:rPr>
                <w:rFonts w:ascii="Times New Roman"/>
                <w:b w:val="false"/>
                <w:i w:val="false"/>
                <w:color w:val="000000"/>
                <w:sz w:val="20"/>
              </w:rPr>
              <w:t>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19496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әскери
</w:t>
            </w:r>
            <w:r>
              <w:br/>
            </w:r>
            <w:r>
              <w:rPr>
                <w:rFonts w:ascii="Times New Roman"/>
                <w:b w:val="false"/>
                <w:i w:val="false"/>
                <w:color w:val="000000"/>
                <w:sz w:val="20"/>
              </w:rPr>
              <w:t>
міндетті атқару
</w:t>
            </w:r>
            <w:r>
              <w:br/>
            </w:r>
            <w:r>
              <w:rPr>
                <w:rFonts w:ascii="Times New Roman"/>
                <w:b w:val="false"/>
                <w:i w:val="false"/>
                <w:color w:val="000000"/>
                <w:sz w:val="20"/>
              </w:rPr>
              <w:t>
шеңберіндегі іс-шаралар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12019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қорғанысты
</w:t>
            </w:r>
            <w:r>
              <w:br/>
            </w:r>
            <w:r>
              <w:rPr>
                <w:rFonts w:ascii="Times New Roman"/>
                <w:b w:val="false"/>
                <w:i w:val="false"/>
                <w:color w:val="000000"/>
                <w:sz w:val="20"/>
              </w:rPr>
              <w:t>
дайындау және облыстық
</w:t>
            </w:r>
            <w:r>
              <w:br/>
            </w:r>
            <w:r>
              <w:rPr>
                <w:rFonts w:ascii="Times New Roman"/>
                <w:b w:val="false"/>
                <w:i w:val="false"/>
                <w:color w:val="000000"/>
                <w:sz w:val="20"/>
              </w:rPr>
              <w:t>
ауқымдағы аумақтық
</w:t>
            </w:r>
            <w:r>
              <w:br/>
            </w:r>
            <w:r>
              <w:rPr>
                <w:rFonts w:ascii="Times New Roman"/>
                <w:b w:val="false"/>
                <w:i w:val="false"/>
                <w:color w:val="000000"/>
                <w:sz w:val="20"/>
              </w:rPr>
              <w:t>
қорғаныс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7477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Төтенше жағдайлар 
</w:t>
            </w:r>
            <w:r>
              <w:rPr>
                <w:rFonts w:ascii="Times New Roman"/>
                <w:b w:val="false"/>
                <w:i w:val="false"/>
                <w:color w:val="000000"/>
                <w:sz w:val="20"/>
              </w:rPr>
              <w:t>
</w:t>
            </w:r>
            <w:r>
              <w:br/>
            </w:r>
            <w:r>
              <w:rPr>
                <w:rFonts w:ascii="Times New Roman"/>
                <w:b w:val="false"/>
                <w:i w:val="false"/>
                <w:color w:val="000000"/>
                <w:sz w:val="20"/>
              </w:rPr>
              <w:t>
жөнiндегi жұмыстарды
</w:t>
            </w:r>
            <w:r>
              <w:br/>
            </w:r>
            <w:r>
              <w:rPr>
                <w:rFonts w:ascii="Times New Roman"/>
                <w:b w:val="false"/>
                <w:i w:val="false"/>
                <w:color w:val="000000"/>
                <w:sz w:val="20"/>
              </w:rPr>
              <w:t>
ұйымдастыру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152022
</w:t>
            </w:r>
            <w:r>
              <w:rPr>
                <w:rFonts w:ascii="Times New Roman"/>
                <w:b w:val="false"/>
                <w:i w:val="false"/>
                <w:color w:val="000000"/>
                <w:sz w:val="20"/>
              </w:rPr>
              <w:t>
</w:t>
            </w:r>
          </w:p>
        </w:tc>
      </w:tr>
      <w:tr>
        <w:trPr>
          <w:trHeight w:val="126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w:t>
            </w:r>
            <w:r>
              <w:br/>
            </w:r>
            <w:r>
              <w:rPr>
                <w:rFonts w:ascii="Times New Roman"/>
                <w:b w:val="false"/>
                <w:i w:val="false"/>
                <w:color w:val="000000"/>
                <w:sz w:val="20"/>
              </w:rPr>
              <w:t>
дайындығы, азаматтық
</w:t>
            </w:r>
            <w:r>
              <w:br/>
            </w:r>
            <w:r>
              <w:rPr>
                <w:rFonts w:ascii="Times New Roman"/>
                <w:b w:val="false"/>
                <w:i w:val="false"/>
                <w:color w:val="000000"/>
                <w:sz w:val="20"/>
              </w:rPr>
              <w:t>
қорғаныс, авариялар мен
</w:t>
            </w:r>
            <w:r>
              <w:br/>
            </w:r>
            <w:r>
              <w:rPr>
                <w:rFonts w:ascii="Times New Roman"/>
                <w:b w:val="false"/>
                <w:i w:val="false"/>
                <w:color w:val="000000"/>
                <w:sz w:val="20"/>
              </w:rPr>
              <w:t>
табиғи апаттардың алдын
</w:t>
            </w:r>
            <w:r>
              <w:br/>
            </w:r>
            <w:r>
              <w:rPr>
                <w:rFonts w:ascii="Times New Roman"/>
                <w:b w:val="false"/>
                <w:i w:val="false"/>
                <w:color w:val="000000"/>
                <w:sz w:val="20"/>
              </w:rPr>
              <w:t>
алуды және жоюды
</w:t>
            </w:r>
            <w:r>
              <w:br/>
            </w:r>
            <w:r>
              <w:rPr>
                <w:rFonts w:ascii="Times New Roman"/>
                <w:b w:val="false"/>
                <w:i w:val="false"/>
                <w:color w:val="000000"/>
                <w:sz w:val="20"/>
              </w:rPr>
              <w:t>
ұйымдастыру департаменті
</w:t>
            </w:r>
            <w:r>
              <w:br/>
            </w:r>
            <w:r>
              <w:rPr>
                <w:rFonts w:ascii="Times New Roman"/>
                <w:b w:val="false"/>
                <w:i w:val="false"/>
                <w:color w:val="000000"/>
                <w:sz w:val="20"/>
              </w:rPr>
              <w:t>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122022
</w:t>
            </w:r>
          </w:p>
        </w:tc>
      </w:tr>
      <w:tr>
        <w:trPr>
          <w:trHeight w:val="126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w:t>
            </w:r>
            <w:r>
              <w:br/>
            </w:r>
            <w:r>
              <w:rPr>
                <w:rFonts w:ascii="Times New Roman"/>
                <w:b w:val="false"/>
                <w:i w:val="false"/>
                <w:color w:val="000000"/>
                <w:sz w:val="20"/>
              </w:rPr>
              <w:t>
азаматтық қорғаныс
</w:t>
            </w:r>
            <w:r>
              <w:br/>
            </w:r>
            <w:r>
              <w:rPr>
                <w:rFonts w:ascii="Times New Roman"/>
                <w:b w:val="false"/>
                <w:i w:val="false"/>
                <w:color w:val="000000"/>
                <w:sz w:val="20"/>
              </w:rPr>
              <w:t>
авариялар мен табиғи
</w:t>
            </w:r>
            <w:r>
              <w:br/>
            </w:r>
            <w:r>
              <w:rPr>
                <w:rFonts w:ascii="Times New Roman"/>
                <w:b w:val="false"/>
                <w:i w:val="false"/>
                <w:color w:val="000000"/>
                <w:sz w:val="20"/>
              </w:rPr>
              <w:t>
апаттардың алдын алуды
</w:t>
            </w:r>
            <w:r>
              <w:br/>
            </w:r>
            <w:r>
              <w:rPr>
                <w:rFonts w:ascii="Times New Roman"/>
                <w:b w:val="false"/>
                <w:i w:val="false"/>
                <w:color w:val="000000"/>
                <w:sz w:val="20"/>
              </w:rPr>
              <w:t>
және жоюды ұйымдастыру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33737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w:t>
            </w:r>
            <w:r>
              <w:br/>
            </w:r>
            <w:r>
              <w:rPr>
                <w:rFonts w:ascii="Times New Roman"/>
                <w:b w:val="false"/>
                <w:i w:val="false"/>
                <w:color w:val="000000"/>
                <w:sz w:val="20"/>
              </w:rPr>
              <w:t>
аппараттары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30341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3396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w:t>
            </w:r>
            <w:r>
              <w:br/>
            </w:r>
            <w:r>
              <w:rPr>
                <w:rFonts w:ascii="Times New Roman"/>
                <w:b w:val="false"/>
                <w:i w:val="false"/>
                <w:color w:val="000000"/>
                <w:sz w:val="20"/>
              </w:rPr>
              <w:t>
жұмылдыру дайындығы және
</w:t>
            </w:r>
            <w:r>
              <w:br/>
            </w:r>
            <w:r>
              <w:rPr>
                <w:rFonts w:ascii="Times New Roman"/>
                <w:b w:val="false"/>
                <w:i w:val="false"/>
                <w:color w:val="000000"/>
                <w:sz w:val="20"/>
              </w:rPr>
              <w:t>
жұмылдыру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13604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w:t>
            </w:r>
            <w:r>
              <w:br/>
            </w:r>
            <w:r>
              <w:rPr>
                <w:rFonts w:ascii="Times New Roman"/>
                <w:b w:val="false"/>
                <w:i w:val="false"/>
                <w:color w:val="000000"/>
                <w:sz w:val="20"/>
              </w:rPr>
              <w:t>
төтенше жағдайлардың
</w:t>
            </w:r>
            <w:r>
              <w:br/>
            </w:r>
            <w:r>
              <w:rPr>
                <w:rFonts w:ascii="Times New Roman"/>
                <w:b w:val="false"/>
                <w:i w:val="false"/>
                <w:color w:val="000000"/>
                <w:sz w:val="20"/>
              </w:rPr>
              <w:t>
алдын алу және оларды жою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74681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Суда құтқару 
</w:t>
            </w:r>
            <w:r>
              <w:br/>
            </w:r>
            <w:r>
              <w:rPr>
                <w:rFonts w:ascii="Times New Roman"/>
                <w:b w:val="false"/>
                <w:i w:val="false"/>
                <w:color w:val="000000"/>
                <w:sz w:val="20"/>
              </w:rPr>
              <w:t>
қызметі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50277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жағдайлардың
</w:t>
            </w:r>
            <w:r>
              <w:br/>
            </w:r>
            <w:r>
              <w:rPr>
                <w:rFonts w:ascii="Times New Roman"/>
                <w:b w:val="false"/>
                <w:i w:val="false"/>
                <w:color w:val="000000"/>
                <w:sz w:val="20"/>
              </w:rPr>
              <w:t>
алдын алу және жою
</w:t>
            </w:r>
            <w:r>
              <w:br/>
            </w:r>
            <w:r>
              <w:rPr>
                <w:rFonts w:ascii="Times New Roman"/>
                <w:b w:val="false"/>
                <w:i w:val="false"/>
                <w:color w:val="000000"/>
                <w:sz w:val="20"/>
              </w:rPr>
              <w:t>
жөніндегі іс-шаралар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24404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r>
      <w:tr>
        <w:trPr>
          <w:trHeight w:val="103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 объектілерді
</w:t>
            </w:r>
            <w:r>
              <w:br/>
            </w:r>
            <w:r>
              <w:rPr>
                <w:rFonts w:ascii="Times New Roman"/>
                <w:b w:val="false"/>
                <w:i w:val="false"/>
                <w:color w:val="000000"/>
                <w:sz w:val="20"/>
              </w:rPr>
              <w:t>
және аумақтарды табиғи
</w:t>
            </w:r>
            <w:r>
              <w:br/>
            </w:r>
            <w:r>
              <w:rPr>
                <w:rFonts w:ascii="Times New Roman"/>
                <w:b w:val="false"/>
                <w:i w:val="false"/>
                <w:color w:val="000000"/>
                <w:sz w:val="20"/>
              </w:rPr>
              <w:t>
және дүлей зілзалардан
</w:t>
            </w:r>
            <w:r>
              <w:br/>
            </w:r>
            <w:r>
              <w:rPr>
                <w:rFonts w:ascii="Times New Roman"/>
                <w:b w:val="false"/>
                <w:i w:val="false"/>
                <w:color w:val="000000"/>
                <w:sz w:val="20"/>
              </w:rPr>
              <w:t>
инженерлік қорғау жөнінде
</w:t>
            </w:r>
            <w:r>
              <w:br/>
            </w:r>
            <w:r>
              <w:rPr>
                <w:rFonts w:ascii="Times New Roman"/>
                <w:b w:val="false"/>
                <w:i w:val="false"/>
                <w:color w:val="000000"/>
                <w:sz w:val="20"/>
              </w:rPr>
              <w:t>
жұмыстар жүргізу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ресми
</w:t>
            </w:r>
            <w:r>
              <w:br/>
            </w:r>
            <w:r>
              <w:rPr>
                <w:rFonts w:ascii="Times New Roman"/>
                <w:b w:val="false"/>
                <w:i w:val="false"/>
                <w:color w:val="000000"/>
                <w:sz w:val="20"/>
              </w:rPr>
              <w:t>
трансферттер есебінен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r>
      <w:tr>
        <w:trPr>
          <w:trHeight w:val="66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w:t>
            </w:r>
            <w:r>
              <w:rPr>
                <w:rFonts w:ascii="Times New Roman"/>
                <w:b w:val="false"/>
                <w:i w:val="false"/>
                <w:color w:val="000000"/>
                <w:sz w:val="20"/>
              </w:rPr>
              <w:t>
</w:t>
            </w:r>
            <w:r>
              <w:br/>
            </w:r>
            <w:r>
              <w:rPr>
                <w:rFonts w:ascii="Times New Roman"/>
                <w:b w:val="false"/>
                <w:i w:val="false"/>
                <w:color w:val="000000"/>
                <w:sz w:val="20"/>
              </w:rPr>
              <w:t>
тәртіп, 
</w:t>
            </w:r>
            <w:r>
              <w:br/>
            </w:r>
            <w:r>
              <w:rPr>
                <w:rFonts w:ascii="Times New Roman"/>
                <w:b w:val="false"/>
                <w:i w:val="false"/>
                <w:color w:val="000000"/>
                <w:sz w:val="20"/>
              </w:rPr>
              <w:t>
қауіпсіздік, құқық,
</w:t>
            </w:r>
            <w:r>
              <w:br/>
            </w:r>
            <w:r>
              <w:rPr>
                <w:rFonts w:ascii="Times New Roman"/>
                <w:b w:val="false"/>
                <w:i w:val="false"/>
                <w:color w:val="000000"/>
                <w:sz w:val="20"/>
              </w:rPr>
              <w:t>
сот, 
</w:t>
            </w:r>
            <w:r>
              <w:br/>
            </w:r>
            <w:r>
              <w:rPr>
                <w:rFonts w:ascii="Times New Roman"/>
                <w:b w:val="false"/>
                <w:i w:val="false"/>
                <w:color w:val="000000"/>
                <w:sz w:val="20"/>
              </w:rPr>
              <w:t>
қылмыстық-
</w:t>
            </w:r>
            <w:r>
              <w:br/>
            </w:r>
            <w:r>
              <w:rPr>
                <w:rFonts w:ascii="Times New Roman"/>
                <w:b w:val="false"/>
                <w:i w:val="false"/>
                <w:color w:val="000000"/>
                <w:sz w:val="20"/>
              </w:rPr>
              <w:t>
атқару қызметі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2498977
</w:t>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Құқық қорғау
</w:t>
            </w:r>
            <w:r>
              <w:rPr>
                <w:rFonts w:ascii="Times New Roman"/>
                <w:b w:val="false"/>
                <w:i w:val="false"/>
                <w:color w:val="000000"/>
                <w:sz w:val="20"/>
              </w:rPr>
              <w:t>
</w:t>
            </w:r>
            <w:r>
              <w:br/>
            </w:r>
            <w:r>
              <w:rPr>
                <w:rFonts w:ascii="Times New Roman"/>
                <w:b w:val="false"/>
                <w:i w:val="false"/>
                <w:color w:val="000000"/>
                <w:sz w:val="20"/>
              </w:rPr>
              <w:t>
қызметi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2498977
</w:t>
            </w:r>
            <w:r>
              <w:rPr>
                <w:rFonts w:ascii="Times New Roman"/>
                <w:b w:val="false"/>
                <w:i w:val="false"/>
                <w:color w:val="000000"/>
                <w:sz w:val="20"/>
              </w:rPr>
              <w:t>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w:t>
            </w:r>
            <w:r>
              <w:br/>
            </w:r>
            <w:r>
              <w:rPr>
                <w:rFonts w:ascii="Times New Roman"/>
                <w:b w:val="false"/>
                <w:i w:val="false"/>
                <w:color w:val="000000"/>
                <w:sz w:val="20"/>
              </w:rPr>
              <w:t>
қаржыландырылатын
</w:t>
            </w:r>
            <w:r>
              <w:br/>
            </w:r>
            <w:r>
              <w:rPr>
                <w:rFonts w:ascii="Times New Roman"/>
                <w:b w:val="false"/>
                <w:i w:val="false"/>
                <w:color w:val="000000"/>
                <w:sz w:val="20"/>
              </w:rPr>
              <w:t>
атқарушы ішкі істер
</w:t>
            </w:r>
            <w:r>
              <w:br/>
            </w:r>
            <w:r>
              <w:rPr>
                <w:rFonts w:ascii="Times New Roman"/>
                <w:b w:val="false"/>
                <w:i w:val="false"/>
                <w:color w:val="000000"/>
                <w:sz w:val="20"/>
              </w:rPr>
              <w:t>
органы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2498977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w:t>
            </w:r>
            <w:r>
              <w:br/>
            </w:r>
            <w:r>
              <w:rPr>
                <w:rFonts w:ascii="Times New Roman"/>
                <w:b w:val="false"/>
                <w:i w:val="false"/>
                <w:color w:val="000000"/>
                <w:sz w:val="20"/>
              </w:rPr>
              <w:t>
қаржыландырылатын
</w:t>
            </w:r>
            <w:r>
              <w:br/>
            </w:r>
            <w:r>
              <w:rPr>
                <w:rFonts w:ascii="Times New Roman"/>
                <w:b w:val="false"/>
                <w:i w:val="false"/>
                <w:color w:val="000000"/>
                <w:sz w:val="20"/>
              </w:rPr>
              <w:t>
атқарушы ішкі істер
</w:t>
            </w:r>
            <w:r>
              <w:br/>
            </w:r>
            <w:r>
              <w:rPr>
                <w:rFonts w:ascii="Times New Roman"/>
                <w:b w:val="false"/>
                <w:i w:val="false"/>
                <w:color w:val="000000"/>
                <w:sz w:val="20"/>
              </w:rPr>
              <w:t>
органының қызметін
</w:t>
            </w:r>
            <w:r>
              <w:br/>
            </w: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2429759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w:t>
            </w:r>
            <w:r>
              <w:br/>
            </w:r>
            <w:r>
              <w:rPr>
                <w:rFonts w:ascii="Times New Roman"/>
                <w:b w:val="false"/>
                <w:i w:val="false"/>
                <w:color w:val="000000"/>
                <w:sz w:val="20"/>
              </w:rPr>
              <w:t>
аппараттары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2349384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қызметшілердің
</w:t>
            </w:r>
            <w:r>
              <w:br/>
            </w:r>
            <w:r>
              <w:rPr>
                <w:rFonts w:ascii="Times New Roman"/>
                <w:b w:val="false"/>
                <w:i w:val="false"/>
                <w:color w:val="000000"/>
                <w:sz w:val="20"/>
              </w:rPr>
              <w:t>
біліктілігін арттыру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w:t>
            </w:r>
            <w:r>
              <w:br/>
            </w:r>
            <w:r>
              <w:rPr>
                <w:rFonts w:ascii="Times New Roman"/>
                <w:b w:val="false"/>
                <w:i w:val="false"/>
                <w:color w:val="000000"/>
                <w:sz w:val="20"/>
              </w:rPr>
              <w:t>
ғимараттарын, үй-жайлары
</w:t>
            </w:r>
            <w:r>
              <w:br/>
            </w:r>
            <w:r>
              <w:rPr>
                <w:rFonts w:ascii="Times New Roman"/>
                <w:b w:val="false"/>
                <w:i w:val="false"/>
                <w:color w:val="000000"/>
                <w:sz w:val="20"/>
              </w:rPr>
              <w:t>
және құрылыстарын
</w:t>
            </w:r>
            <w:r>
              <w:br/>
            </w:r>
            <w:r>
              <w:rPr>
                <w:rFonts w:ascii="Times New Roman"/>
                <w:b w:val="false"/>
                <w:i w:val="false"/>
                <w:color w:val="000000"/>
                <w:sz w:val="20"/>
              </w:rPr>
              <w:t>
күрделі жөндеу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18650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61341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w:t>
            </w:r>
            <w:r>
              <w:br/>
            </w:r>
            <w:r>
              <w:rPr>
                <w:rFonts w:ascii="Times New Roman"/>
                <w:b w:val="false"/>
                <w:i w:val="false"/>
                <w:color w:val="000000"/>
                <w:sz w:val="20"/>
              </w:rPr>
              <w:t>
тәртiптi қорғау және
</w:t>
            </w:r>
            <w:r>
              <w:br/>
            </w:r>
            <w:r>
              <w:rPr>
                <w:rFonts w:ascii="Times New Roman"/>
                <w:b w:val="false"/>
                <w:i w:val="false"/>
                <w:color w:val="000000"/>
                <w:sz w:val="20"/>
              </w:rPr>
              <w:t>
қоғамдық қауiпсiздiктi
</w:t>
            </w:r>
            <w:r>
              <w:br/>
            </w: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68418
</w:t>
            </w:r>
          </w:p>
        </w:tc>
      </w:tr>
      <w:tr>
        <w:trPr>
          <w:trHeight w:val="94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айықтырғыштар
</w:t>
            </w:r>
            <w:r>
              <w:br/>
            </w:r>
            <w:r>
              <w:rPr>
                <w:rFonts w:ascii="Times New Roman"/>
                <w:b w:val="false"/>
                <w:i w:val="false"/>
                <w:color w:val="000000"/>
                <w:sz w:val="20"/>
              </w:rPr>
              <w:t>
және медициналық
</w:t>
            </w:r>
            <w:r>
              <w:br/>
            </w:r>
            <w:r>
              <w:rPr>
                <w:rFonts w:ascii="Times New Roman"/>
                <w:b w:val="false"/>
                <w:i w:val="false"/>
                <w:color w:val="000000"/>
                <w:sz w:val="20"/>
              </w:rPr>
              <w:t>
айықтырғыштардың жұмысын
</w:t>
            </w:r>
            <w:r>
              <w:br/>
            </w:r>
            <w:r>
              <w:rPr>
                <w:rFonts w:ascii="Times New Roman"/>
                <w:b w:val="false"/>
                <w:i w:val="false"/>
                <w:color w:val="000000"/>
                <w:sz w:val="20"/>
              </w:rPr>
              <w:t>
ұйымдастыратын полиция
</w:t>
            </w:r>
            <w:r>
              <w:br/>
            </w:r>
            <w:r>
              <w:rPr>
                <w:rFonts w:ascii="Times New Roman"/>
                <w:b w:val="false"/>
                <w:i w:val="false"/>
                <w:color w:val="000000"/>
                <w:sz w:val="20"/>
              </w:rPr>
              <w:t>
бөлімшелері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15265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Кәмелетке толмағандарды
</w:t>
            </w:r>
            <w:r>
              <w:br/>
            </w:r>
            <w:r>
              <w:rPr>
                <w:rFonts w:ascii="Times New Roman"/>
                <w:b w:val="false"/>
                <w:i w:val="false"/>
                <w:color w:val="000000"/>
                <w:sz w:val="20"/>
              </w:rPr>
              <w:t>
уақытша оқшалау, бейімдеу
</w:t>
            </w:r>
            <w:r>
              <w:br/>
            </w:r>
            <w:r>
              <w:rPr>
                <w:rFonts w:ascii="Times New Roman"/>
                <w:b w:val="false"/>
                <w:i w:val="false"/>
                <w:color w:val="000000"/>
                <w:sz w:val="20"/>
              </w:rPr>
              <w:t>
және оңалту орталығы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18027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Белгіленген тұрғылықты
</w:t>
            </w:r>
            <w:r>
              <w:br/>
            </w:r>
            <w:r>
              <w:rPr>
                <w:rFonts w:ascii="Times New Roman"/>
                <w:b w:val="false"/>
                <w:i w:val="false"/>
                <w:color w:val="000000"/>
                <w:sz w:val="20"/>
              </w:rPr>
              <w:t>
жері және құжаттары жоқ
</w:t>
            </w:r>
            <w:r>
              <w:br/>
            </w:r>
            <w:r>
              <w:rPr>
                <w:rFonts w:ascii="Times New Roman"/>
                <w:b w:val="false"/>
                <w:i w:val="false"/>
                <w:color w:val="000000"/>
                <w:sz w:val="20"/>
              </w:rPr>
              <w:t>
адамдарға арналған
</w:t>
            </w:r>
            <w:r>
              <w:br/>
            </w:r>
            <w:r>
              <w:rPr>
                <w:rFonts w:ascii="Times New Roman"/>
                <w:b w:val="false"/>
                <w:i w:val="false"/>
                <w:color w:val="000000"/>
                <w:sz w:val="20"/>
              </w:rPr>
              <w:t>
қабылдау-таратушылар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35126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w:t>
            </w:r>
            <w:r>
              <w:br/>
            </w:r>
            <w:r>
              <w:rPr>
                <w:rFonts w:ascii="Times New Roman"/>
                <w:b w:val="false"/>
                <w:i w:val="false"/>
                <w:color w:val="000000"/>
                <w:sz w:val="20"/>
              </w:rPr>
              <w:t>
қорғауға қатысатын
</w:t>
            </w:r>
            <w:r>
              <w:br/>
            </w:r>
            <w:r>
              <w:rPr>
                <w:rFonts w:ascii="Times New Roman"/>
                <w:b w:val="false"/>
                <w:i w:val="false"/>
                <w:color w:val="000000"/>
                <w:sz w:val="20"/>
              </w:rPr>
              <w:t>
азаматтарды көтермелеу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10750973
</w:t>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бастауыш,
</w:t>
            </w:r>
            <w:r>
              <w:rPr>
                <w:rFonts w:ascii="Times New Roman"/>
                <w:b w:val="false"/>
                <w:i w:val="false"/>
                <w:color w:val="000000"/>
                <w:sz w:val="20"/>
              </w:rPr>
              <w:t>
</w:t>
            </w:r>
            <w:r>
              <w:br/>
            </w:r>
            <w:r>
              <w:rPr>
                <w:rFonts w:ascii="Times New Roman"/>
                <w:b w:val="false"/>
                <w:i w:val="false"/>
                <w:color w:val="000000"/>
                <w:sz w:val="20"/>
              </w:rPr>
              <w:t>
жалпы негізгі, жалпы
</w:t>
            </w:r>
            <w:r>
              <w:br/>
            </w:r>
            <w:r>
              <w:rPr>
                <w:rFonts w:ascii="Times New Roman"/>
                <w:b w:val="false"/>
                <w:i w:val="false"/>
                <w:color w:val="000000"/>
                <w:sz w:val="20"/>
              </w:rPr>
              <w:t>
орта бiлiм беру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2881223
</w:t>
            </w:r>
            <w:r>
              <w:rPr>
                <w:rFonts w:ascii="Times New Roman"/>
                <w:b w:val="false"/>
                <w:i w:val="false"/>
                <w:color w:val="000000"/>
                <w:sz w:val="20"/>
              </w:rPr>
              <w:t>
</w:t>
            </w:r>
          </w:p>
        </w:tc>
      </w:tr>
      <w:tr>
        <w:trPr>
          <w:trHeight w:val="28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w:t>
            </w:r>
            <w:r>
              <w:br/>
            </w:r>
            <w:r>
              <w:rPr>
                <w:rFonts w:ascii="Times New Roman"/>
                <w:b w:val="false"/>
                <w:i w:val="false"/>
                <w:color w:val="000000"/>
                <w:sz w:val="20"/>
              </w:rPr>
              <w:t>
және спорт басқармасы
</w:t>
            </w:r>
            <w:r>
              <w:br/>
            </w:r>
            <w:r>
              <w:rPr>
                <w:rFonts w:ascii="Times New Roman"/>
                <w:b w:val="false"/>
                <w:i w:val="false"/>
                <w:color w:val="000000"/>
                <w:sz w:val="20"/>
              </w:rPr>
              <w:t>
(бөлімі)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679252
</w:t>
            </w:r>
          </w:p>
        </w:tc>
      </w:tr>
      <w:tr>
        <w:trPr>
          <w:trHeight w:val="57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w:t>
            </w:r>
            <w:r>
              <w:br/>
            </w:r>
            <w:r>
              <w:rPr>
                <w:rFonts w:ascii="Times New Roman"/>
                <w:b w:val="false"/>
                <w:i w:val="false"/>
                <w:color w:val="000000"/>
                <w:sz w:val="20"/>
              </w:rPr>
              <w:t>
жеткіншектерге спорт
</w:t>
            </w:r>
            <w:r>
              <w:br/>
            </w:r>
            <w:r>
              <w:rPr>
                <w:rFonts w:ascii="Times New Roman"/>
                <w:b w:val="false"/>
                <w:i w:val="false"/>
                <w:color w:val="000000"/>
                <w:sz w:val="20"/>
              </w:rPr>
              <w:t>
бойынша қосымша білім
</w:t>
            </w:r>
            <w:r>
              <w:br/>
            </w:r>
            <w:r>
              <w:rPr>
                <w:rFonts w:ascii="Times New Roman"/>
                <w:b w:val="false"/>
                <w:i w:val="false"/>
                <w:color w:val="000000"/>
                <w:sz w:val="20"/>
              </w:rPr>
              <w:t>
беру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558540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бiлiм
</w:t>
            </w:r>
            <w:r>
              <w:br/>
            </w:r>
            <w:r>
              <w:rPr>
                <w:rFonts w:ascii="Times New Roman"/>
                <w:b w:val="false"/>
                <w:i w:val="false"/>
                <w:color w:val="000000"/>
                <w:sz w:val="20"/>
              </w:rPr>
              <w:t>
беру ұйымдарында
</w:t>
            </w:r>
            <w:r>
              <w:br/>
            </w:r>
            <w:r>
              <w:rPr>
                <w:rFonts w:ascii="Times New Roman"/>
                <w:b w:val="false"/>
                <w:i w:val="false"/>
                <w:color w:val="000000"/>
                <w:sz w:val="20"/>
              </w:rPr>
              <w:t>
спорттағы дарынды
</w:t>
            </w:r>
            <w:r>
              <w:br/>
            </w:r>
            <w:r>
              <w:rPr>
                <w:rFonts w:ascii="Times New Roman"/>
                <w:b w:val="false"/>
                <w:i w:val="false"/>
                <w:color w:val="000000"/>
                <w:sz w:val="20"/>
              </w:rPr>
              <w:t>
балаларға жалпы бiлiм
</w:t>
            </w:r>
            <w:r>
              <w:br/>
            </w:r>
            <w:r>
              <w:rPr>
                <w:rFonts w:ascii="Times New Roman"/>
                <w:b w:val="false"/>
                <w:i w:val="false"/>
                <w:color w:val="000000"/>
                <w:sz w:val="20"/>
              </w:rPr>
              <w:t>
беру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120712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2201971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w:t>
            </w:r>
            <w:r>
              <w:br/>
            </w:r>
            <w:r>
              <w:rPr>
                <w:rFonts w:ascii="Times New Roman"/>
                <w:b w:val="false"/>
                <w:i w:val="false"/>
                <w:color w:val="000000"/>
                <w:sz w:val="20"/>
              </w:rPr>
              <w:t>
бағдарламалары бойынша
</w:t>
            </w:r>
            <w:r>
              <w:br/>
            </w:r>
            <w:r>
              <w:rPr>
                <w:rFonts w:ascii="Times New Roman"/>
                <w:b w:val="false"/>
                <w:i w:val="false"/>
                <w:color w:val="000000"/>
                <w:sz w:val="20"/>
              </w:rPr>
              <w:t>
жалпы білім беру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386260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w:t>
            </w:r>
            <w:r>
              <w:br/>
            </w:r>
            <w:r>
              <w:rPr>
                <w:rFonts w:ascii="Times New Roman"/>
                <w:b w:val="false"/>
                <w:i w:val="false"/>
                <w:color w:val="000000"/>
                <w:sz w:val="20"/>
              </w:rPr>
              <w:t>
ақпараттандыру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93742
</w:t>
            </w:r>
          </w:p>
        </w:tc>
      </w:tr>
      <w:tr>
        <w:trPr>
          <w:trHeight w:val="6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w:t>
            </w:r>
            <w:r>
              <w:br/>
            </w:r>
            <w:r>
              <w:rPr>
                <w:rFonts w:ascii="Times New Roman"/>
                <w:b w:val="false"/>
                <w:i w:val="false"/>
                <w:color w:val="000000"/>
                <w:sz w:val="20"/>
              </w:rPr>
              <w:t>
облыстық ұйымдары үшін
</w:t>
            </w:r>
            <w:r>
              <w:br/>
            </w:r>
            <w:r>
              <w:rPr>
                <w:rFonts w:ascii="Times New Roman"/>
                <w:b w:val="false"/>
                <w:i w:val="false"/>
                <w:color w:val="000000"/>
                <w:sz w:val="20"/>
              </w:rPr>
              <w:t>
оқулықтар мен оқу-
</w:t>
            </w:r>
            <w:r>
              <w:br/>
            </w:r>
            <w:r>
              <w:rPr>
                <w:rFonts w:ascii="Times New Roman"/>
                <w:b w:val="false"/>
                <w:i w:val="false"/>
                <w:color w:val="000000"/>
                <w:sz w:val="20"/>
              </w:rPr>
              <w:t>
әдістемелік кешендерді
</w:t>
            </w:r>
            <w:r>
              <w:br/>
            </w:r>
            <w:r>
              <w:rPr>
                <w:rFonts w:ascii="Times New Roman"/>
                <w:b w:val="false"/>
                <w:i w:val="false"/>
                <w:color w:val="000000"/>
                <w:sz w:val="20"/>
              </w:rPr>
              <w:t>
сатып алу және жеткізу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4144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w:t>
            </w:r>
            <w:r>
              <w:br/>
            </w:r>
            <w:r>
              <w:rPr>
                <w:rFonts w:ascii="Times New Roman"/>
                <w:b w:val="false"/>
                <w:i w:val="false"/>
                <w:color w:val="000000"/>
                <w:sz w:val="20"/>
              </w:rPr>
              <w:t>
бюджет қаражаты есебінен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4144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 мектеп
</w:t>
            </w:r>
            <w:r>
              <w:br/>
            </w:r>
            <w:r>
              <w:rPr>
                <w:rFonts w:ascii="Times New Roman"/>
                <w:b w:val="false"/>
                <w:i w:val="false"/>
                <w:color w:val="000000"/>
                <w:sz w:val="20"/>
              </w:rPr>
              <w:t>
олимпиадаларын және
</w:t>
            </w:r>
            <w:r>
              <w:br/>
            </w:r>
            <w:r>
              <w:rPr>
                <w:rFonts w:ascii="Times New Roman"/>
                <w:b w:val="false"/>
                <w:i w:val="false"/>
                <w:color w:val="000000"/>
                <w:sz w:val="20"/>
              </w:rPr>
              <w:t>
мектептен тыс
</w:t>
            </w:r>
            <w:r>
              <w:br/>
            </w:r>
            <w:r>
              <w:rPr>
                <w:rFonts w:ascii="Times New Roman"/>
                <w:b w:val="false"/>
                <w:i w:val="false"/>
                <w:color w:val="000000"/>
                <w:sz w:val="20"/>
              </w:rPr>
              <w:t>
іс-шараларды өткізу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51158
</w:t>
            </w:r>
          </w:p>
        </w:tc>
      </w:tr>
      <w:tr>
        <w:trPr>
          <w:trHeight w:val="129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w:t>
            </w:r>
            <w:r>
              <w:br/>
            </w:r>
            <w:r>
              <w:rPr>
                <w:rFonts w:ascii="Times New Roman"/>
                <w:b w:val="false"/>
                <w:i w:val="false"/>
                <w:color w:val="000000"/>
                <w:sz w:val="20"/>
              </w:rPr>
              <w:t>
маңызы бар қалалардың)
</w:t>
            </w:r>
            <w:r>
              <w:br/>
            </w:r>
            <w:r>
              <w:rPr>
                <w:rFonts w:ascii="Times New Roman"/>
                <w:b w:val="false"/>
                <w:i w:val="false"/>
                <w:color w:val="000000"/>
                <w:sz w:val="20"/>
              </w:rPr>
              <w:t>
бюджеттеріне жалпы орта
</w:t>
            </w:r>
            <w:r>
              <w:br/>
            </w:r>
            <w:r>
              <w:rPr>
                <w:rFonts w:ascii="Times New Roman"/>
                <w:b w:val="false"/>
                <w:i w:val="false"/>
                <w:color w:val="000000"/>
                <w:sz w:val="20"/>
              </w:rPr>
              <w:t>
білім беретін мемлекеттік
</w:t>
            </w:r>
            <w:r>
              <w:br/>
            </w:r>
            <w:r>
              <w:rPr>
                <w:rFonts w:ascii="Times New Roman"/>
                <w:b w:val="false"/>
                <w:i w:val="false"/>
                <w:color w:val="000000"/>
                <w:sz w:val="20"/>
              </w:rPr>
              <w:t>
мекемелердегі физика,
</w:t>
            </w:r>
            <w:r>
              <w:br/>
            </w:r>
            <w:r>
              <w:rPr>
                <w:rFonts w:ascii="Times New Roman"/>
                <w:b w:val="false"/>
                <w:i w:val="false"/>
                <w:color w:val="000000"/>
                <w:sz w:val="20"/>
              </w:rPr>
              <w:t>
химия, биология
</w:t>
            </w:r>
            <w:r>
              <w:br/>
            </w:r>
            <w:r>
              <w:rPr>
                <w:rFonts w:ascii="Times New Roman"/>
                <w:b w:val="false"/>
                <w:i w:val="false"/>
                <w:color w:val="000000"/>
                <w:sz w:val="20"/>
              </w:rPr>
              <w:t>
кабинеттерін оқу
</w:t>
            </w:r>
            <w:r>
              <w:br/>
            </w:r>
            <w:r>
              <w:rPr>
                <w:rFonts w:ascii="Times New Roman"/>
                <w:b w:val="false"/>
                <w:i w:val="false"/>
                <w:color w:val="000000"/>
                <w:sz w:val="20"/>
              </w:rPr>
              <w:t>
жабдығымен жарақтандыру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283412
</w:t>
            </w:r>
          </w:p>
        </w:tc>
      </w:tr>
      <w:tr>
        <w:trPr>
          <w:trHeight w:val="130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w:t>
            </w:r>
            <w:r>
              <w:br/>
            </w:r>
            <w:r>
              <w:rPr>
                <w:rFonts w:ascii="Times New Roman"/>
                <w:b w:val="false"/>
                <w:i w:val="false"/>
                <w:color w:val="000000"/>
                <w:sz w:val="20"/>
              </w:rPr>
              <w:t>
мемлекеттік мекемелерінің
</w:t>
            </w:r>
            <w:r>
              <w:br/>
            </w:r>
            <w:r>
              <w:rPr>
                <w:rFonts w:ascii="Times New Roman"/>
                <w:b w:val="false"/>
                <w:i w:val="false"/>
                <w:color w:val="000000"/>
                <w:sz w:val="20"/>
              </w:rPr>
              <w:t>
үлгі штаттарын ұстауды
</w:t>
            </w:r>
            <w:r>
              <w:br/>
            </w:r>
            <w:r>
              <w:rPr>
                <w:rFonts w:ascii="Times New Roman"/>
                <w:b w:val="false"/>
                <w:i w:val="false"/>
                <w:color w:val="000000"/>
                <w:sz w:val="20"/>
              </w:rPr>
              <w:t>
қамтамасыз етуге аудандар
</w:t>
            </w:r>
            <w:r>
              <w:br/>
            </w:r>
            <w:r>
              <w:rPr>
                <w:rFonts w:ascii="Times New Roman"/>
                <w:b w:val="false"/>
                <w:i w:val="false"/>
                <w:color w:val="000000"/>
                <w:sz w:val="20"/>
              </w:rPr>
              <w:t>
(облыстық маңызы бар
</w:t>
            </w:r>
            <w:r>
              <w:br/>
            </w:r>
            <w:r>
              <w:rPr>
                <w:rFonts w:ascii="Times New Roman"/>
                <w:b w:val="false"/>
                <w:i w:val="false"/>
                <w:color w:val="000000"/>
                <w:sz w:val="20"/>
              </w:rPr>
              <w:t>
қалалар) бюджеттеріне
</w:t>
            </w:r>
            <w:r>
              <w:br/>
            </w:r>
            <w:r>
              <w:rPr>
                <w:rFonts w:ascii="Times New Roman"/>
                <w:b w:val="false"/>
                <w:i w:val="false"/>
                <w:color w:val="000000"/>
                <w:sz w:val="20"/>
              </w:rPr>
              <w:t>
ағымдағы нысаналы
</w:t>
            </w:r>
            <w:r>
              <w:br/>
            </w:r>
            <w:r>
              <w:rPr>
                <w:rFonts w:ascii="Times New Roman"/>
                <w:b w:val="false"/>
                <w:i w:val="false"/>
                <w:color w:val="000000"/>
                <w:sz w:val="20"/>
              </w:rPr>
              <w:t>
трансферттер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977521
</w:t>
            </w:r>
          </w:p>
        </w:tc>
      </w:tr>
      <w:tr>
        <w:trPr>
          <w:trHeight w:val="132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w:t>
            </w:r>
            <w:r>
              <w:br/>
            </w:r>
            <w:r>
              <w:rPr>
                <w:rFonts w:ascii="Times New Roman"/>
                <w:b w:val="false"/>
                <w:i w:val="false"/>
                <w:color w:val="000000"/>
                <w:sz w:val="20"/>
              </w:rPr>
              <w:t>
мемлекеттік мекемелерін
</w:t>
            </w:r>
            <w:r>
              <w:br/>
            </w:r>
            <w:r>
              <w:rPr>
                <w:rFonts w:ascii="Times New Roman"/>
                <w:b w:val="false"/>
                <w:i w:val="false"/>
                <w:color w:val="000000"/>
                <w:sz w:val="20"/>
              </w:rPr>
              <w:t>
Интернет желісіне қосуға
</w:t>
            </w:r>
            <w:r>
              <w:br/>
            </w:r>
            <w:r>
              <w:rPr>
                <w:rFonts w:ascii="Times New Roman"/>
                <w:b w:val="false"/>
                <w:i w:val="false"/>
                <w:color w:val="000000"/>
                <w:sz w:val="20"/>
              </w:rPr>
              <w:t>
және олардың трафигін
</w:t>
            </w:r>
            <w:r>
              <w:br/>
            </w:r>
            <w:r>
              <w:rPr>
                <w:rFonts w:ascii="Times New Roman"/>
                <w:b w:val="false"/>
                <w:i w:val="false"/>
                <w:color w:val="000000"/>
                <w:sz w:val="20"/>
              </w:rPr>
              <w:t>
төлеуге аудандар
</w:t>
            </w:r>
            <w:r>
              <w:br/>
            </w:r>
            <w:r>
              <w:rPr>
                <w:rFonts w:ascii="Times New Roman"/>
                <w:b w:val="false"/>
                <w:i w:val="false"/>
                <w:color w:val="000000"/>
                <w:sz w:val="20"/>
              </w:rPr>
              <w:t>
(облыстық маңызы бар
</w:t>
            </w:r>
            <w:r>
              <w:br/>
            </w:r>
            <w:r>
              <w:rPr>
                <w:rFonts w:ascii="Times New Roman"/>
                <w:b w:val="false"/>
                <w:i w:val="false"/>
                <w:color w:val="000000"/>
                <w:sz w:val="20"/>
              </w:rPr>
              <w:t>
қалалар) бюджеттеріне
</w:t>
            </w:r>
            <w:r>
              <w:br/>
            </w:r>
            <w:r>
              <w:rPr>
                <w:rFonts w:ascii="Times New Roman"/>
                <w:b w:val="false"/>
                <w:i w:val="false"/>
                <w:color w:val="000000"/>
                <w:sz w:val="20"/>
              </w:rPr>
              <w:t>
ағымдағы нысаналы
</w:t>
            </w:r>
            <w:r>
              <w:br/>
            </w:r>
            <w:r>
              <w:rPr>
                <w:rFonts w:ascii="Times New Roman"/>
                <w:b w:val="false"/>
                <w:i w:val="false"/>
                <w:color w:val="000000"/>
                <w:sz w:val="20"/>
              </w:rPr>
              <w:t>
трансферттер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56535
</w:t>
            </w:r>
          </w:p>
        </w:tc>
      </w:tr>
      <w:tr>
        <w:trPr>
          <w:trHeight w:val="165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w:t>
            </w:r>
            <w:r>
              <w:br/>
            </w:r>
            <w:r>
              <w:rPr>
                <w:rFonts w:ascii="Times New Roman"/>
                <w:b w:val="false"/>
                <w:i w:val="false"/>
                <w:color w:val="000000"/>
                <w:sz w:val="20"/>
              </w:rPr>
              <w:t>
мемлекеттік мекемелеріне
</w:t>
            </w:r>
            <w:r>
              <w:br/>
            </w:r>
            <w:r>
              <w:rPr>
                <w:rFonts w:ascii="Times New Roman"/>
                <w:b w:val="false"/>
                <w:i w:val="false"/>
                <w:color w:val="000000"/>
                <w:sz w:val="20"/>
              </w:rPr>
              <w:t>
кітапханалық қорларын
</w:t>
            </w:r>
            <w:r>
              <w:br/>
            </w:r>
            <w:r>
              <w:rPr>
                <w:rFonts w:ascii="Times New Roman"/>
                <w:b w:val="false"/>
                <w:i w:val="false"/>
                <w:color w:val="000000"/>
                <w:sz w:val="20"/>
              </w:rPr>
              <w:t>
жаңарту үшін оқулық пен
</w:t>
            </w:r>
            <w:r>
              <w:br/>
            </w:r>
            <w:r>
              <w:rPr>
                <w:rFonts w:ascii="Times New Roman"/>
                <w:b w:val="false"/>
                <w:i w:val="false"/>
                <w:color w:val="000000"/>
                <w:sz w:val="20"/>
              </w:rPr>
              <w:t>
оқу-әдістемелік кешенін
</w:t>
            </w:r>
            <w:r>
              <w:br/>
            </w:r>
            <w:r>
              <w:rPr>
                <w:rFonts w:ascii="Times New Roman"/>
                <w:b w:val="false"/>
                <w:i w:val="false"/>
                <w:color w:val="000000"/>
                <w:sz w:val="20"/>
              </w:rPr>
              <w:t>
сатып алуға және
</w:t>
            </w:r>
            <w:r>
              <w:br/>
            </w:r>
            <w:r>
              <w:rPr>
                <w:rFonts w:ascii="Times New Roman"/>
                <w:b w:val="false"/>
                <w:i w:val="false"/>
                <w:color w:val="000000"/>
                <w:sz w:val="20"/>
              </w:rPr>
              <w:t>
жеткізуге аудандар
</w:t>
            </w:r>
            <w:r>
              <w:br/>
            </w:r>
            <w:r>
              <w:rPr>
                <w:rFonts w:ascii="Times New Roman"/>
                <w:b w:val="false"/>
                <w:i w:val="false"/>
                <w:color w:val="000000"/>
                <w:sz w:val="20"/>
              </w:rPr>
              <w:t>
(облыстық маңызы бар
</w:t>
            </w:r>
            <w:r>
              <w:br/>
            </w:r>
            <w:r>
              <w:rPr>
                <w:rFonts w:ascii="Times New Roman"/>
                <w:b w:val="false"/>
                <w:i w:val="false"/>
                <w:color w:val="000000"/>
                <w:sz w:val="20"/>
              </w:rPr>
              <w:t>
қалалар) бюджеттеріне
</w:t>
            </w:r>
            <w:r>
              <w:br/>
            </w:r>
            <w:r>
              <w:rPr>
                <w:rFonts w:ascii="Times New Roman"/>
                <w:b w:val="false"/>
                <w:i w:val="false"/>
                <w:color w:val="000000"/>
                <w:sz w:val="20"/>
              </w:rPr>
              <w:t>
ағымдағы нысаналы
</w:t>
            </w:r>
            <w:r>
              <w:br/>
            </w:r>
            <w:r>
              <w:rPr>
                <w:rFonts w:ascii="Times New Roman"/>
                <w:b w:val="false"/>
                <w:i w:val="false"/>
                <w:color w:val="000000"/>
                <w:sz w:val="20"/>
              </w:rPr>
              <w:t>
трансферттер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88147
</w:t>
            </w:r>
          </w:p>
        </w:tc>
      </w:tr>
      <w:tr>
        <w:trPr>
          <w:trHeight w:val="127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w:t>
            </w:r>
            <w:r>
              <w:br/>
            </w:r>
            <w:r>
              <w:rPr>
                <w:rFonts w:ascii="Times New Roman"/>
                <w:b w:val="false"/>
                <w:i w:val="false"/>
                <w:color w:val="000000"/>
                <w:sz w:val="20"/>
              </w:rPr>
              <w:t>
мемлекеттік мекемелері
</w:t>
            </w:r>
            <w:r>
              <w:br/>
            </w:r>
            <w:r>
              <w:rPr>
                <w:rFonts w:ascii="Times New Roman"/>
                <w:b w:val="false"/>
                <w:i w:val="false"/>
                <w:color w:val="000000"/>
                <w:sz w:val="20"/>
              </w:rPr>
              <w:t>
үшін лингафондық және
</w:t>
            </w:r>
            <w:r>
              <w:br/>
            </w:r>
            <w:r>
              <w:rPr>
                <w:rFonts w:ascii="Times New Roman"/>
                <w:b w:val="false"/>
                <w:i w:val="false"/>
                <w:color w:val="000000"/>
                <w:sz w:val="20"/>
              </w:rPr>
              <w:t>
мультимедиялық кабинеттер
</w:t>
            </w:r>
            <w:r>
              <w:br/>
            </w:r>
            <w:r>
              <w:rPr>
                <w:rFonts w:ascii="Times New Roman"/>
                <w:b w:val="false"/>
                <w:i w:val="false"/>
                <w:color w:val="000000"/>
                <w:sz w:val="20"/>
              </w:rPr>
              <w:t>
жасауға аудандар
</w:t>
            </w:r>
            <w:r>
              <w:br/>
            </w:r>
            <w:r>
              <w:rPr>
                <w:rFonts w:ascii="Times New Roman"/>
                <w:b w:val="false"/>
                <w:i w:val="false"/>
                <w:color w:val="000000"/>
                <w:sz w:val="20"/>
              </w:rPr>
              <w:t>
(облыстық маңызы бар
</w:t>
            </w:r>
            <w:r>
              <w:br/>
            </w:r>
            <w:r>
              <w:rPr>
                <w:rFonts w:ascii="Times New Roman"/>
                <w:b w:val="false"/>
                <w:i w:val="false"/>
                <w:color w:val="000000"/>
                <w:sz w:val="20"/>
              </w:rPr>
              <w:t>
қалалар) бюджеттеріне
</w:t>
            </w:r>
            <w:r>
              <w:br/>
            </w:r>
            <w:r>
              <w:rPr>
                <w:rFonts w:ascii="Times New Roman"/>
                <w:b w:val="false"/>
                <w:i w:val="false"/>
                <w:color w:val="000000"/>
                <w:sz w:val="20"/>
              </w:rPr>
              <w:t>
ағымдағы нысаналы
</w:t>
            </w:r>
            <w:r>
              <w:br/>
            </w:r>
            <w:r>
              <w:rPr>
                <w:rFonts w:ascii="Times New Roman"/>
                <w:b w:val="false"/>
                <w:i w:val="false"/>
                <w:color w:val="000000"/>
                <w:sz w:val="20"/>
              </w:rPr>
              <w:t>
трансферттер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138722
</w:t>
            </w:r>
          </w:p>
        </w:tc>
      </w:tr>
      <w:tr>
        <w:trPr>
          <w:trHeight w:val="132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w:t>
            </w:r>
            <w:r>
              <w:br/>
            </w:r>
            <w:r>
              <w:rPr>
                <w:rFonts w:ascii="Times New Roman"/>
                <w:b w:val="false"/>
                <w:i w:val="false"/>
                <w:color w:val="000000"/>
                <w:sz w:val="20"/>
              </w:rPr>
              <w:t>
бар қалалардың)
</w:t>
            </w:r>
            <w:r>
              <w:br/>
            </w:r>
            <w:r>
              <w:rPr>
                <w:rFonts w:ascii="Times New Roman"/>
                <w:b w:val="false"/>
                <w:i w:val="false"/>
                <w:color w:val="000000"/>
                <w:sz w:val="20"/>
              </w:rPr>
              <w:t>
бюджеттерге тамақтануды,
</w:t>
            </w:r>
            <w:r>
              <w:br/>
            </w:r>
            <w:r>
              <w:rPr>
                <w:rFonts w:ascii="Times New Roman"/>
                <w:b w:val="false"/>
                <w:i w:val="false"/>
                <w:color w:val="000000"/>
                <w:sz w:val="20"/>
              </w:rPr>
              <w:t>
тұруды және балаларды
</w:t>
            </w:r>
            <w:r>
              <w:br/>
            </w:r>
            <w:r>
              <w:rPr>
                <w:rFonts w:ascii="Times New Roman"/>
                <w:b w:val="false"/>
                <w:i w:val="false"/>
                <w:color w:val="000000"/>
                <w:sz w:val="20"/>
              </w:rPr>
              <w:t>
тестілеу пунктілеріне
</w:t>
            </w:r>
            <w:r>
              <w:br/>
            </w:r>
            <w:r>
              <w:rPr>
                <w:rFonts w:ascii="Times New Roman"/>
                <w:b w:val="false"/>
                <w:i w:val="false"/>
                <w:color w:val="000000"/>
                <w:sz w:val="20"/>
              </w:rPr>
              <w:t>
жеткізуду ұйымдастыруға
</w:t>
            </w:r>
            <w:r>
              <w:br/>
            </w:r>
            <w:r>
              <w:rPr>
                <w:rFonts w:ascii="Times New Roman"/>
                <w:b w:val="false"/>
                <w:i w:val="false"/>
                <w:color w:val="000000"/>
                <w:sz w:val="20"/>
              </w:rPr>
              <w:t>
берілетін ағымдағы
</w:t>
            </w:r>
            <w:r>
              <w:br/>
            </w:r>
            <w:r>
              <w:rPr>
                <w:rFonts w:ascii="Times New Roman"/>
                <w:b w:val="false"/>
                <w:i w:val="false"/>
                <w:color w:val="000000"/>
                <w:sz w:val="20"/>
              </w:rPr>
              <w:t>
нысаналы трансферттер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17369
</w:t>
            </w:r>
          </w:p>
        </w:tc>
      </w:tr>
      <w:tr>
        <w:trPr>
          <w:trHeight w:val="190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w:t>
            </w:r>
            <w:r>
              <w:br/>
            </w:r>
            <w:r>
              <w:rPr>
                <w:rFonts w:ascii="Times New Roman"/>
                <w:b w:val="false"/>
                <w:i w:val="false"/>
                <w:color w:val="000000"/>
                <w:sz w:val="20"/>
              </w:rPr>
              <w:t>
маңызы бар қалалардың)
</w:t>
            </w:r>
            <w:r>
              <w:br/>
            </w:r>
            <w:r>
              <w:rPr>
                <w:rFonts w:ascii="Times New Roman"/>
                <w:b w:val="false"/>
                <w:i w:val="false"/>
                <w:color w:val="000000"/>
                <w:sz w:val="20"/>
              </w:rPr>
              <w:t>
бюджеттерiне мемлекеттік
</w:t>
            </w:r>
            <w:r>
              <w:br/>
            </w:r>
            <w:r>
              <w:rPr>
                <w:rFonts w:ascii="Times New Roman"/>
                <w:b w:val="false"/>
                <w:i w:val="false"/>
                <w:color w:val="000000"/>
                <w:sz w:val="20"/>
              </w:rPr>
              <w:t>
орта білім беру
</w:t>
            </w:r>
            <w:r>
              <w:br/>
            </w:r>
            <w:r>
              <w:rPr>
                <w:rFonts w:ascii="Times New Roman"/>
                <w:b w:val="false"/>
                <w:i w:val="false"/>
                <w:color w:val="000000"/>
                <w:sz w:val="20"/>
              </w:rPr>
              <w:t>
ұйымдарының кітапхана
</w:t>
            </w:r>
            <w:r>
              <w:br/>
            </w:r>
            <w:r>
              <w:rPr>
                <w:rFonts w:ascii="Times New Roman"/>
                <w:b w:val="false"/>
                <w:i w:val="false"/>
                <w:color w:val="000000"/>
                <w:sz w:val="20"/>
              </w:rPr>
              <w:t>
қорларын жаңарту үшін
</w:t>
            </w:r>
            <w:r>
              <w:br/>
            </w:r>
            <w:r>
              <w:rPr>
                <w:rFonts w:ascii="Times New Roman"/>
                <w:b w:val="false"/>
                <w:i w:val="false"/>
                <w:color w:val="000000"/>
                <w:sz w:val="20"/>
              </w:rPr>
              <w:t>
мемлекеттік тілді
</w:t>
            </w:r>
            <w:r>
              <w:br/>
            </w:r>
            <w:r>
              <w:rPr>
                <w:rFonts w:ascii="Times New Roman"/>
                <w:b w:val="false"/>
                <w:i w:val="false"/>
                <w:color w:val="000000"/>
                <w:sz w:val="20"/>
              </w:rPr>
              <w:t>
зерделеу жөніндегі оқу,
</w:t>
            </w:r>
            <w:r>
              <w:br/>
            </w:r>
            <w:r>
              <w:rPr>
                <w:rFonts w:ascii="Times New Roman"/>
                <w:b w:val="false"/>
                <w:i w:val="false"/>
                <w:color w:val="000000"/>
                <w:sz w:val="20"/>
              </w:rPr>
              <w:t>
анықтама және электронды
</w:t>
            </w:r>
            <w:r>
              <w:br/>
            </w:r>
            <w:r>
              <w:rPr>
                <w:rFonts w:ascii="Times New Roman"/>
                <w:b w:val="false"/>
                <w:i w:val="false"/>
                <w:color w:val="000000"/>
                <w:sz w:val="20"/>
              </w:rPr>
              <w:t>
әдебиет сатып алуға және
</w:t>
            </w:r>
            <w:r>
              <w:br/>
            </w:r>
            <w:r>
              <w:rPr>
                <w:rFonts w:ascii="Times New Roman"/>
                <w:b w:val="false"/>
                <w:i w:val="false"/>
                <w:color w:val="000000"/>
                <w:sz w:val="20"/>
              </w:rPr>
              <w:t>
жеткізуге берілетін
</w:t>
            </w:r>
            <w:r>
              <w:br/>
            </w:r>
            <w:r>
              <w:rPr>
                <w:rFonts w:ascii="Times New Roman"/>
                <w:b w:val="false"/>
                <w:i w:val="false"/>
                <w:color w:val="000000"/>
                <w:sz w:val="20"/>
              </w:rPr>
              <w:t>
ағымдағы нысаналы
</w:t>
            </w:r>
            <w:r>
              <w:br/>
            </w:r>
            <w:r>
              <w:rPr>
                <w:rFonts w:ascii="Times New Roman"/>
                <w:b w:val="false"/>
                <w:i w:val="false"/>
                <w:color w:val="000000"/>
                <w:sz w:val="20"/>
              </w:rPr>
              <w:t>
трансферттер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20136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саласындағы
</w:t>
            </w:r>
            <w:r>
              <w:br/>
            </w:r>
            <w:r>
              <w:rPr>
                <w:rFonts w:ascii="Times New Roman"/>
                <w:b w:val="false"/>
                <w:i w:val="false"/>
                <w:color w:val="000000"/>
                <w:sz w:val="20"/>
              </w:rPr>
              <w:t>
мемлекеттік жүйенің жаңа
</w:t>
            </w:r>
            <w:r>
              <w:br/>
            </w:r>
            <w:r>
              <w:rPr>
                <w:rFonts w:ascii="Times New Roman"/>
                <w:b w:val="false"/>
                <w:i w:val="false"/>
                <w:color w:val="000000"/>
                <w:sz w:val="20"/>
              </w:rPr>
              <w:t>
технологияларын енгізу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4962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Интерактивтік оқыту
</w:t>
            </w:r>
            <w:r>
              <w:br/>
            </w:r>
            <w:r>
              <w:rPr>
                <w:rFonts w:ascii="Times New Roman"/>
                <w:b w:val="false"/>
                <w:i w:val="false"/>
                <w:color w:val="000000"/>
                <w:sz w:val="20"/>
              </w:rPr>
              <w:t>
жүйесін енгізу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4962
</w:t>
            </w:r>
          </w:p>
        </w:tc>
      </w:tr>
      <w:tr>
        <w:trPr>
          <w:trHeight w:val="126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w:t>
            </w:r>
            <w:r>
              <w:br/>
            </w:r>
            <w:r>
              <w:rPr>
                <w:rFonts w:ascii="Times New Roman"/>
                <w:b w:val="false"/>
                <w:i w:val="false"/>
                <w:color w:val="000000"/>
                <w:sz w:val="20"/>
              </w:rPr>
              <w:t>
бар қалалар) бюджеттеріне
</w:t>
            </w:r>
            <w:r>
              <w:br/>
            </w:r>
            <w:r>
              <w:rPr>
                <w:rFonts w:ascii="Times New Roman"/>
                <w:b w:val="false"/>
                <w:i w:val="false"/>
                <w:color w:val="000000"/>
                <w:sz w:val="20"/>
              </w:rPr>
              <w:t>
білім беру саласында
</w:t>
            </w:r>
            <w:r>
              <w:br/>
            </w:r>
            <w:r>
              <w:rPr>
                <w:rFonts w:ascii="Times New Roman"/>
                <w:b w:val="false"/>
                <w:i w:val="false"/>
                <w:color w:val="000000"/>
                <w:sz w:val="20"/>
              </w:rPr>
              <w:t>
мемлекеттік жүйенің жаңа
</w:t>
            </w:r>
            <w:r>
              <w:br/>
            </w:r>
            <w:r>
              <w:rPr>
                <w:rFonts w:ascii="Times New Roman"/>
                <w:b w:val="false"/>
                <w:i w:val="false"/>
                <w:color w:val="000000"/>
                <w:sz w:val="20"/>
              </w:rPr>
              <w:t>
технологияларын енгізуге
</w:t>
            </w:r>
            <w:r>
              <w:br/>
            </w:r>
            <w:r>
              <w:rPr>
                <w:rFonts w:ascii="Times New Roman"/>
                <w:b w:val="false"/>
                <w:i w:val="false"/>
                <w:color w:val="000000"/>
                <w:sz w:val="20"/>
              </w:rPr>
              <w:t>
берілетін ағымдағы
</w:t>
            </w:r>
            <w:r>
              <w:br/>
            </w:r>
            <w:r>
              <w:rPr>
                <w:rFonts w:ascii="Times New Roman"/>
                <w:b w:val="false"/>
                <w:i w:val="false"/>
                <w:color w:val="000000"/>
                <w:sz w:val="20"/>
              </w:rPr>
              <w:t>
нысаналы трансферттер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79863
</w:t>
            </w:r>
          </w:p>
        </w:tc>
      </w:tr>
      <w:tr>
        <w:trPr>
          <w:trHeight w:val="127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w:t>
            </w:r>
            <w:r>
              <w:br/>
            </w:r>
            <w:r>
              <w:rPr>
                <w:rFonts w:ascii="Times New Roman"/>
                <w:b w:val="false"/>
                <w:i w:val="false"/>
                <w:color w:val="000000"/>
                <w:sz w:val="20"/>
              </w:rPr>
              <w:t>
бар қалалар) бюджеттеріне
</w:t>
            </w:r>
            <w:r>
              <w:br/>
            </w:r>
            <w:r>
              <w:rPr>
                <w:rFonts w:ascii="Times New Roman"/>
                <w:b w:val="false"/>
                <w:i w:val="false"/>
                <w:color w:val="000000"/>
                <w:sz w:val="20"/>
              </w:rPr>
              <w:t>
жалпы орта білім берудің
</w:t>
            </w:r>
            <w:r>
              <w:br/>
            </w:r>
            <w:r>
              <w:rPr>
                <w:rFonts w:ascii="Times New Roman"/>
                <w:b w:val="false"/>
                <w:i w:val="false"/>
                <w:color w:val="000000"/>
                <w:sz w:val="20"/>
              </w:rPr>
              <w:t>
мемлекеттік жүйесіне 
</w:t>
            </w:r>
            <w:r>
              <w:br/>
            </w:r>
            <w:r>
              <w:rPr>
                <w:rFonts w:ascii="Times New Roman"/>
                <w:b w:val="false"/>
                <w:i w:val="false"/>
                <w:color w:val="000000"/>
                <w:sz w:val="20"/>
              </w:rPr>
              <w:t>
интерактивті оқыту
</w:t>
            </w:r>
            <w:r>
              <w:br/>
            </w:r>
            <w:r>
              <w:rPr>
                <w:rFonts w:ascii="Times New Roman"/>
                <w:b w:val="false"/>
                <w:i w:val="false"/>
                <w:color w:val="000000"/>
                <w:sz w:val="20"/>
              </w:rPr>
              <w:t>
жүйесін енгізуге
</w:t>
            </w:r>
            <w:r>
              <w:br/>
            </w:r>
            <w:r>
              <w:rPr>
                <w:rFonts w:ascii="Times New Roman"/>
                <w:b w:val="false"/>
                <w:i w:val="false"/>
                <w:color w:val="000000"/>
                <w:sz w:val="20"/>
              </w:rPr>
              <w:t>
берілетін ағымдағы
</w:t>
            </w:r>
            <w:r>
              <w:br/>
            </w:r>
            <w:r>
              <w:rPr>
                <w:rFonts w:ascii="Times New Roman"/>
                <w:b w:val="false"/>
                <w:i w:val="false"/>
                <w:color w:val="000000"/>
                <w:sz w:val="20"/>
              </w:rPr>
              <w:t>
нысаналы трансферттер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79863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Бастауыш 
</w:t>
            </w:r>
            <w:r>
              <w:rPr>
                <w:rFonts w:ascii="Times New Roman"/>
                <w:b w:val="false"/>
                <w:i w:val="false"/>
                <w:color w:val="000000"/>
                <w:sz w:val="20"/>
              </w:rPr>
              <w:t>
</w:t>
            </w:r>
            <w:r>
              <w:br/>
            </w:r>
            <w:r>
              <w:rPr>
                <w:rFonts w:ascii="Times New Roman"/>
                <w:b w:val="false"/>
                <w:i w:val="false"/>
                <w:color w:val="000000"/>
                <w:sz w:val="20"/>
              </w:rPr>
              <w:t>
кәсiптік бiлiм беру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1239246
</w:t>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1239246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w:t>
            </w:r>
            <w:r>
              <w:br/>
            </w:r>
            <w:r>
              <w:rPr>
                <w:rFonts w:ascii="Times New Roman"/>
                <w:b w:val="false"/>
                <w:i w:val="false"/>
                <w:color w:val="000000"/>
                <w:sz w:val="20"/>
              </w:rPr>
              <w:t>
беру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1239246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ресми
</w:t>
            </w:r>
            <w:r>
              <w:br/>
            </w:r>
            <w:r>
              <w:rPr>
                <w:rFonts w:ascii="Times New Roman"/>
                <w:b w:val="false"/>
                <w:i w:val="false"/>
                <w:color w:val="000000"/>
                <w:sz w:val="20"/>
              </w:rPr>
              <w:t>
трансферттер есебiнен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17881
</w:t>
            </w:r>
          </w:p>
        </w:tc>
      </w:tr>
      <w:tr>
        <w:trPr>
          <w:trHeight w:val="28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w:t>
            </w:r>
            <w:r>
              <w:br/>
            </w:r>
            <w:r>
              <w:rPr>
                <w:rFonts w:ascii="Times New Roman"/>
                <w:b w:val="false"/>
                <w:i w:val="false"/>
                <w:color w:val="000000"/>
                <w:sz w:val="20"/>
              </w:rPr>
              <w:t>
бюджет қаражаты есебінен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1221365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Орта кәсіби бiлiм беру
</w:t>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804744
</w:t>
            </w:r>
            <w:r>
              <w:rPr>
                <w:rFonts w:ascii="Times New Roman"/>
                <w:b w:val="false"/>
                <w:i w:val="false"/>
                <w:color w:val="000000"/>
                <w:sz w:val="20"/>
              </w:rPr>
              <w:t>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81368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бар
</w:t>
            </w:r>
            <w:r>
              <w:br/>
            </w:r>
            <w:r>
              <w:rPr>
                <w:rFonts w:ascii="Times New Roman"/>
                <w:b w:val="false"/>
                <w:i w:val="false"/>
                <w:color w:val="000000"/>
                <w:sz w:val="20"/>
              </w:rPr>
              <w:t>
мамандар даярлау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81368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ресми
</w:t>
            </w:r>
            <w:r>
              <w:br/>
            </w:r>
            <w:r>
              <w:rPr>
                <w:rFonts w:ascii="Times New Roman"/>
                <w:b w:val="false"/>
                <w:i w:val="false"/>
                <w:color w:val="000000"/>
                <w:sz w:val="20"/>
              </w:rPr>
              <w:t>
трансферттер есебiнен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8300
</w:t>
            </w:r>
          </w:p>
        </w:tc>
      </w:tr>
      <w:tr>
        <w:trPr>
          <w:trHeight w:val="34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w:t>
            </w:r>
            <w:r>
              <w:br/>
            </w:r>
            <w:r>
              <w:rPr>
                <w:rFonts w:ascii="Times New Roman"/>
                <w:b w:val="false"/>
                <w:i w:val="false"/>
                <w:color w:val="000000"/>
                <w:sz w:val="20"/>
              </w:rPr>
              <w:t>
бюджет қаражаты есебінен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73068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723376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w:t>
            </w:r>
            <w:r>
              <w:br/>
            </w:r>
            <w:r>
              <w:rPr>
                <w:rFonts w:ascii="Times New Roman"/>
                <w:b w:val="false"/>
                <w:i w:val="false"/>
                <w:color w:val="000000"/>
                <w:sz w:val="20"/>
              </w:rPr>
              <w:t>
мамандар даярлау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723376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ресми
</w:t>
            </w:r>
            <w:r>
              <w:br/>
            </w:r>
            <w:r>
              <w:rPr>
                <w:rFonts w:ascii="Times New Roman"/>
                <w:b w:val="false"/>
                <w:i w:val="false"/>
                <w:color w:val="000000"/>
                <w:sz w:val="20"/>
              </w:rPr>
              <w:t>
трансферттер есебiнен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77475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w:t>
            </w:r>
            <w:r>
              <w:br/>
            </w:r>
            <w:r>
              <w:rPr>
                <w:rFonts w:ascii="Times New Roman"/>
                <w:b w:val="false"/>
                <w:i w:val="false"/>
                <w:color w:val="000000"/>
                <w:sz w:val="20"/>
              </w:rPr>
              <w:t>
бюджет қаражаты есебінен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645901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Қосымша кәсіби білім
</w:t>
            </w:r>
            <w:r>
              <w:rPr>
                <w:rFonts w:ascii="Times New Roman"/>
                <w:b w:val="false"/>
                <w:i w:val="false"/>
                <w:color w:val="000000"/>
                <w:sz w:val="20"/>
              </w:rPr>
              <w:t>
</w:t>
            </w:r>
            <w:r>
              <w:br/>
            </w:r>
            <w:r>
              <w:rPr>
                <w:rFonts w:ascii="Times New Roman"/>
                <w:b w:val="false"/>
                <w:i w:val="false"/>
                <w:color w:val="000000"/>
                <w:sz w:val="20"/>
              </w:rPr>
              <w:t>
беру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195409
</w:t>
            </w:r>
            <w:r>
              <w:rPr>
                <w:rFonts w:ascii="Times New Roman"/>
                <w:b w:val="false"/>
                <w:i w:val="false"/>
                <w:color w:val="000000"/>
                <w:sz w:val="20"/>
              </w:rPr>
              <w:t>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16172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Кадрларының біліктілігін
</w:t>
            </w:r>
            <w:r>
              <w:br/>
            </w:r>
            <w:r>
              <w:rPr>
                <w:rFonts w:ascii="Times New Roman"/>
                <w:b w:val="false"/>
                <w:i w:val="false"/>
                <w:color w:val="000000"/>
                <w:sz w:val="20"/>
              </w:rPr>
              <w:t>
арттыру және оларды қайта
</w:t>
            </w:r>
            <w:r>
              <w:br/>
            </w:r>
            <w:r>
              <w:rPr>
                <w:rFonts w:ascii="Times New Roman"/>
                <w:b w:val="false"/>
                <w:i w:val="false"/>
                <w:color w:val="000000"/>
                <w:sz w:val="20"/>
              </w:rPr>
              <w:t>
даярлау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16172
</w:t>
            </w:r>
          </w:p>
        </w:tc>
      </w:tr>
      <w:tr>
        <w:trPr>
          <w:trHeight w:val="72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республикалық бюджеттен
</w:t>
            </w:r>
            <w:r>
              <w:br/>
            </w:r>
            <w:r>
              <w:rPr>
                <w:rFonts w:ascii="Times New Roman"/>
                <w:b w:val="false"/>
                <w:i w:val="false"/>
                <w:color w:val="000000"/>
                <w:sz w:val="20"/>
              </w:rPr>
              <w:t>
алынатын ресми
</w:t>
            </w:r>
            <w:r>
              <w:br/>
            </w:r>
            <w:r>
              <w:rPr>
                <w:rFonts w:ascii="Times New Roman"/>
                <w:b w:val="false"/>
                <w:i w:val="false"/>
                <w:color w:val="000000"/>
                <w:sz w:val="20"/>
              </w:rPr>
              <w:t>
трансферттер есебiнен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16172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179237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w:t>
            </w:r>
            <w:r>
              <w:br/>
            </w:r>
            <w:r>
              <w:rPr>
                <w:rFonts w:ascii="Times New Roman"/>
                <w:b w:val="false"/>
                <w:i w:val="false"/>
                <w:color w:val="000000"/>
                <w:sz w:val="20"/>
              </w:rPr>
              <w:t>
арттыру және оларды қайта
</w:t>
            </w:r>
            <w:r>
              <w:br/>
            </w:r>
            <w:r>
              <w:rPr>
                <w:rFonts w:ascii="Times New Roman"/>
                <w:b w:val="false"/>
                <w:i w:val="false"/>
                <w:color w:val="000000"/>
                <w:sz w:val="20"/>
              </w:rPr>
              <w:t>
даярлау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179237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ресми
</w:t>
            </w:r>
            <w:r>
              <w:br/>
            </w:r>
            <w:r>
              <w:rPr>
                <w:rFonts w:ascii="Times New Roman"/>
                <w:b w:val="false"/>
                <w:i w:val="false"/>
                <w:color w:val="000000"/>
                <w:sz w:val="20"/>
              </w:rPr>
              <w:t>
трансферттер есебiнен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30984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w:t>
            </w:r>
            <w:r>
              <w:br/>
            </w:r>
            <w:r>
              <w:rPr>
                <w:rFonts w:ascii="Times New Roman"/>
                <w:b w:val="false"/>
                <w:i w:val="false"/>
                <w:color w:val="000000"/>
                <w:sz w:val="20"/>
              </w:rPr>
              <w:t>
бюджет қаражаты есебінен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148253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саласындағы 
</w:t>
            </w:r>
            <w:r>
              <w:rPr>
                <w:rFonts w:ascii="Times New Roman"/>
                <w:b w:val="false"/>
                <w:i w:val="false"/>
                <w:color w:val="000000"/>
                <w:sz w:val="20"/>
              </w:rPr>
              <w:t>
</w:t>
            </w:r>
            <w:r>
              <w:br/>
            </w:r>
            <w:r>
              <w:rPr>
                <w:rFonts w:ascii="Times New Roman"/>
                <w:b w:val="false"/>
                <w:i w:val="false"/>
                <w:color w:val="000000"/>
                <w:sz w:val="20"/>
              </w:rPr>
              <w:t>
өзге де 
</w:t>
            </w:r>
            <w:r>
              <w:br/>
            </w:r>
            <w:r>
              <w:rPr>
                <w:rFonts w:ascii="Times New Roman"/>
                <w:b w:val="false"/>
                <w:i w:val="false"/>
                <w:color w:val="000000"/>
                <w:sz w:val="20"/>
              </w:rPr>
              <w:t>
қызметтер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5630351
</w:t>
            </w:r>
            <w:r>
              <w:rPr>
                <w:rFonts w:ascii="Times New Roman"/>
                <w:b w:val="false"/>
                <w:i w:val="false"/>
                <w:color w:val="000000"/>
                <w:sz w:val="20"/>
              </w:rPr>
              <w:t>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586386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r>
              <w:br/>
            </w:r>
            <w:r>
              <w:rPr>
                <w:rFonts w:ascii="Times New Roman"/>
                <w:b w:val="false"/>
                <w:i w:val="false"/>
                <w:color w:val="000000"/>
                <w:sz w:val="20"/>
              </w:rPr>
              <w:t>
департаментінің
</w:t>
            </w:r>
          </w:p>
          <w:p>
            <w:pPr>
              <w:spacing w:after="20"/>
              <w:ind w:left="20"/>
              <w:jc w:val="both"/>
            </w:pPr>
            <w:r>
              <w:rPr>
                <w:rFonts w:ascii="Times New Roman"/>
                <w:b w:val="false"/>
                <w:i w:val="false"/>
                <w:color w:val="000000"/>
                <w:sz w:val="20"/>
              </w:rPr>
              <w:t>
(басқармасының) 
</w:t>
            </w:r>
            <w:r>
              <w:br/>
            </w:r>
            <w:r>
              <w:rPr>
                <w:rFonts w:ascii="Times New Roman"/>
                <w:b w:val="false"/>
                <w:i w:val="false"/>
                <w:color w:val="000000"/>
                <w:sz w:val="20"/>
              </w:rPr>
              <w:t>
қызметін 
</w:t>
            </w:r>
            <w:r>
              <w:br/>
            </w: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41069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w:t>
            </w:r>
            <w:r>
              <w:br/>
            </w:r>
            <w:r>
              <w:rPr>
                <w:rFonts w:ascii="Times New Roman"/>
                <w:b w:val="false"/>
                <w:i w:val="false"/>
                <w:color w:val="000000"/>
                <w:sz w:val="20"/>
              </w:rPr>
              <w:t>
аппараттары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36686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4383
</w:t>
            </w:r>
          </w:p>
        </w:tc>
      </w:tr>
      <w:tr>
        <w:trPr>
          <w:trHeight w:val="9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w:t>
            </w:r>
            <w:r>
              <w:br/>
            </w:r>
            <w:r>
              <w:rPr>
                <w:rFonts w:ascii="Times New Roman"/>
                <w:b w:val="false"/>
                <w:i w:val="false"/>
                <w:color w:val="000000"/>
                <w:sz w:val="20"/>
              </w:rPr>
              <w:t>
инвестициялық жобалардың
</w:t>
            </w:r>
          </w:p>
          <w:p>
            <w:pPr>
              <w:spacing w:after="20"/>
              <w:ind w:left="20"/>
              <w:jc w:val="both"/>
            </w:pPr>
            <w:r>
              <w:rPr>
                <w:rFonts w:ascii="Times New Roman"/>
                <w:b w:val="false"/>
                <w:i w:val="false"/>
                <w:color w:val="000000"/>
                <w:sz w:val="20"/>
              </w:rPr>
              <w:t>
(бағдарламалардың)
</w:t>
            </w:r>
            <w:r>
              <w:br/>
            </w:r>
            <w:r>
              <w:rPr>
                <w:rFonts w:ascii="Times New Roman"/>
                <w:b w:val="false"/>
                <w:i w:val="false"/>
                <w:color w:val="000000"/>
                <w:sz w:val="20"/>
              </w:rPr>
              <w:t>
техникалық-экономикалық
</w:t>
            </w:r>
          </w:p>
          <w:p>
            <w:pPr>
              <w:spacing w:after="20"/>
              <w:ind w:left="20"/>
              <w:jc w:val="both"/>
            </w:pPr>
            <w:r>
              <w:rPr>
                <w:rFonts w:ascii="Times New Roman"/>
                <w:b w:val="false"/>
                <w:i w:val="false"/>
                <w:color w:val="000000"/>
                <w:sz w:val="20"/>
              </w:rPr>
              <w:t>
негіздемелерін әзірлеу
</w:t>
            </w:r>
          </w:p>
          <w:p>
            <w:pPr>
              <w:spacing w:after="20"/>
              <w:ind w:left="20"/>
              <w:jc w:val="both"/>
            </w:pPr>
            <w:r>
              <w:rPr>
                <w:rFonts w:ascii="Times New Roman"/>
                <w:b w:val="false"/>
                <w:i w:val="false"/>
                <w:color w:val="000000"/>
                <w:sz w:val="20"/>
              </w:rPr>
              <w:t>
және оларға сараптама
</w:t>
            </w:r>
          </w:p>
          <w:p>
            <w:pPr>
              <w:spacing w:after="20"/>
              <w:ind w:left="20"/>
              <w:jc w:val="both"/>
            </w:pPr>
            <w:r>
              <w:rPr>
                <w:rFonts w:ascii="Times New Roman"/>
                <w:b w:val="false"/>
                <w:i w:val="false"/>
                <w:color w:val="000000"/>
                <w:sz w:val="20"/>
              </w:rPr>
              <w:t>
жасау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33580
</w:t>
            </w:r>
          </w:p>
        </w:tc>
      </w:tr>
      <w:tr>
        <w:trPr>
          <w:trHeight w:val="126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w:t>
            </w:r>
            <w:r>
              <w:br/>
            </w:r>
            <w:r>
              <w:rPr>
                <w:rFonts w:ascii="Times New Roman"/>
                <w:b w:val="false"/>
                <w:i w:val="false"/>
                <w:color w:val="000000"/>
                <w:sz w:val="20"/>
              </w:rPr>
              <w:t>
жеткіншектердің
</w:t>
            </w:r>
            <w:r>
              <w:br/>
            </w:r>
            <w:r>
              <w:rPr>
                <w:rFonts w:ascii="Times New Roman"/>
                <w:b w:val="false"/>
                <w:i w:val="false"/>
                <w:color w:val="000000"/>
                <w:sz w:val="20"/>
              </w:rPr>
              <w:t>
психикалық денсаулығын
</w:t>
            </w:r>
            <w:r>
              <w:br/>
            </w:r>
            <w:r>
              <w:rPr>
                <w:rFonts w:ascii="Times New Roman"/>
                <w:b w:val="false"/>
                <w:i w:val="false"/>
                <w:color w:val="000000"/>
                <w:sz w:val="20"/>
              </w:rPr>
              <w:t>
зерттеу және халыққа
</w:t>
            </w:r>
            <w:r>
              <w:br/>
            </w:r>
            <w:r>
              <w:rPr>
                <w:rFonts w:ascii="Times New Roman"/>
                <w:b w:val="false"/>
                <w:i w:val="false"/>
                <w:color w:val="000000"/>
                <w:sz w:val="20"/>
              </w:rPr>
              <w:t>
психологиялық-медициналық
</w:t>
            </w:r>
            <w:r>
              <w:br/>
            </w:r>
            <w:r>
              <w:rPr>
                <w:rFonts w:ascii="Times New Roman"/>
                <w:b w:val="false"/>
                <w:i w:val="false"/>
                <w:color w:val="000000"/>
                <w:sz w:val="20"/>
              </w:rPr>
              <w:t>
педагогикалық
</w:t>
            </w:r>
            <w:r>
              <w:br/>
            </w:r>
            <w:r>
              <w:rPr>
                <w:rFonts w:ascii="Times New Roman"/>
                <w:b w:val="false"/>
                <w:i w:val="false"/>
                <w:color w:val="000000"/>
                <w:sz w:val="20"/>
              </w:rPr>
              <w:t>
консультациялық көмек
</w:t>
            </w:r>
            <w:r>
              <w:br/>
            </w:r>
            <w:r>
              <w:rPr>
                <w:rFonts w:ascii="Times New Roman"/>
                <w:b w:val="false"/>
                <w:i w:val="false"/>
                <w:color w:val="000000"/>
                <w:sz w:val="20"/>
              </w:rPr>
              <w:t>
көрсету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60306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w:t>
            </w:r>
            <w:r>
              <w:br/>
            </w:r>
            <w:r>
              <w:rPr>
                <w:rFonts w:ascii="Times New Roman"/>
                <w:b w:val="false"/>
                <w:i w:val="false"/>
                <w:color w:val="000000"/>
                <w:sz w:val="20"/>
              </w:rPr>
              <w:t>
балалар мен
</w:t>
            </w:r>
            <w:r>
              <w:br/>
            </w:r>
            <w:r>
              <w:rPr>
                <w:rFonts w:ascii="Times New Roman"/>
                <w:b w:val="false"/>
                <w:i w:val="false"/>
                <w:color w:val="000000"/>
                <w:sz w:val="20"/>
              </w:rPr>
              <w:t>
жеткіншектердің оңалту
</w:t>
            </w:r>
            <w:r>
              <w:br/>
            </w:r>
            <w:r>
              <w:rPr>
                <w:rFonts w:ascii="Times New Roman"/>
                <w:b w:val="false"/>
                <w:i w:val="false"/>
                <w:color w:val="000000"/>
                <w:sz w:val="20"/>
              </w:rPr>
              <w:t>
және әлеуметтік бейімдеу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65832
</w:t>
            </w:r>
          </w:p>
        </w:tc>
      </w:tr>
      <w:tr>
        <w:trPr>
          <w:trHeight w:val="126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w:t>
            </w:r>
            <w:r>
              <w:br/>
            </w:r>
            <w:r>
              <w:rPr>
                <w:rFonts w:ascii="Times New Roman"/>
                <w:b w:val="false"/>
                <w:i w:val="false"/>
                <w:color w:val="000000"/>
                <w:sz w:val="20"/>
              </w:rPr>
              <w:t>
бар қалалар) бюджеттерге
</w:t>
            </w:r>
            <w:r>
              <w:br/>
            </w:r>
            <w:r>
              <w:rPr>
                <w:rFonts w:ascii="Times New Roman"/>
                <w:b w:val="false"/>
                <w:i w:val="false"/>
                <w:color w:val="000000"/>
                <w:sz w:val="20"/>
              </w:rPr>
              <w:t>
электрондық үкімет
</w:t>
            </w:r>
            <w:r>
              <w:br/>
            </w:r>
            <w:r>
              <w:rPr>
                <w:rFonts w:ascii="Times New Roman"/>
                <w:b w:val="false"/>
                <w:i w:val="false"/>
                <w:color w:val="000000"/>
                <w:sz w:val="20"/>
              </w:rPr>
              <w:t>
шеңберінде адами
</w:t>
            </w:r>
            <w:r>
              <w:br/>
            </w:r>
            <w:r>
              <w:rPr>
                <w:rFonts w:ascii="Times New Roman"/>
                <w:b w:val="false"/>
                <w:i w:val="false"/>
                <w:color w:val="000000"/>
                <w:sz w:val="20"/>
              </w:rPr>
              <w:t>
капиталды дамытуға
</w:t>
            </w:r>
            <w:r>
              <w:br/>
            </w:r>
            <w:r>
              <w:rPr>
                <w:rFonts w:ascii="Times New Roman"/>
                <w:b w:val="false"/>
                <w:i w:val="false"/>
                <w:color w:val="000000"/>
                <w:sz w:val="20"/>
              </w:rPr>
              <w:t>
берілетін нысаналы даму
</w:t>
            </w:r>
            <w:r>
              <w:br/>
            </w:r>
            <w:r>
              <w:rPr>
                <w:rFonts w:ascii="Times New Roman"/>
                <w:b w:val="false"/>
                <w:i w:val="false"/>
                <w:color w:val="000000"/>
                <w:sz w:val="20"/>
              </w:rPr>
              <w:t>
трансферттері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96740
</w:t>
            </w:r>
          </w:p>
        </w:tc>
      </w:tr>
      <w:tr>
        <w:trPr>
          <w:trHeight w:val="126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w:t>
            </w:r>
            <w:r>
              <w:br/>
            </w:r>
            <w:r>
              <w:rPr>
                <w:rFonts w:ascii="Times New Roman"/>
                <w:b w:val="false"/>
                <w:i w:val="false"/>
                <w:color w:val="000000"/>
                <w:sz w:val="20"/>
              </w:rPr>
              <w:t>
білім беру объектілерін
</w:t>
            </w:r>
            <w:r>
              <w:br/>
            </w:r>
            <w:r>
              <w:rPr>
                <w:rFonts w:ascii="Times New Roman"/>
                <w:b w:val="false"/>
                <w:i w:val="false"/>
                <w:color w:val="000000"/>
                <w:sz w:val="20"/>
              </w:rPr>
              <w:t>
ұстауға аудандар
</w:t>
            </w:r>
            <w:r>
              <w:br/>
            </w:r>
            <w:r>
              <w:rPr>
                <w:rFonts w:ascii="Times New Roman"/>
                <w:b w:val="false"/>
                <w:i w:val="false"/>
                <w:color w:val="000000"/>
                <w:sz w:val="20"/>
              </w:rPr>
              <w:t>
(облыстық маңызы бар
</w:t>
            </w:r>
            <w:r>
              <w:br/>
            </w:r>
            <w:r>
              <w:rPr>
                <w:rFonts w:ascii="Times New Roman"/>
                <w:b w:val="false"/>
                <w:i w:val="false"/>
                <w:color w:val="000000"/>
                <w:sz w:val="20"/>
              </w:rPr>
              <w:t>
қалалар) бюджеттеріне
</w:t>
            </w:r>
            <w:r>
              <w:br/>
            </w:r>
            <w:r>
              <w:rPr>
                <w:rFonts w:ascii="Times New Roman"/>
                <w:b w:val="false"/>
                <w:i w:val="false"/>
                <w:color w:val="000000"/>
                <w:sz w:val="20"/>
              </w:rPr>
              <w:t>
берілетін ағымдағы
</w:t>
            </w:r>
            <w:r>
              <w:br/>
            </w:r>
            <w:r>
              <w:rPr>
                <w:rFonts w:ascii="Times New Roman"/>
                <w:b w:val="false"/>
                <w:i w:val="false"/>
                <w:color w:val="000000"/>
                <w:sz w:val="20"/>
              </w:rPr>
              <w:t>
нысаналы трансферттер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192094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w:t>
            </w:r>
            <w:r>
              <w:br/>
            </w:r>
            <w:r>
              <w:rPr>
                <w:rFonts w:ascii="Times New Roman"/>
                <w:b w:val="false"/>
                <w:i w:val="false"/>
                <w:color w:val="000000"/>
                <w:sz w:val="20"/>
              </w:rPr>
              <w:t>
шеңберінде адами
</w:t>
            </w:r>
            <w:r>
              <w:br/>
            </w:r>
            <w:r>
              <w:rPr>
                <w:rFonts w:ascii="Times New Roman"/>
                <w:b w:val="false"/>
                <w:i w:val="false"/>
                <w:color w:val="000000"/>
                <w:sz w:val="20"/>
              </w:rPr>
              <w:t>
капиталды дамыту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96765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p>
          <w:p>
            <w:pPr>
              <w:spacing w:after="20"/>
              <w:ind w:left="20"/>
              <w:jc w:val="both"/>
            </w:pP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5043965
</w:t>
            </w:r>
          </w:p>
        </w:tc>
      </w:tr>
      <w:tr>
        <w:trPr>
          <w:trHeight w:val="96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w:t>
            </w:r>
            <w:r>
              <w:br/>
            </w:r>
            <w:r>
              <w:rPr>
                <w:rFonts w:ascii="Times New Roman"/>
                <w:b w:val="false"/>
                <w:i w:val="false"/>
                <w:color w:val="000000"/>
                <w:sz w:val="20"/>
              </w:rPr>
              <w:t>
салуға және қайта
</w:t>
            </w:r>
            <w:r>
              <w:br/>
            </w:r>
            <w:r>
              <w:rPr>
                <w:rFonts w:ascii="Times New Roman"/>
                <w:b w:val="false"/>
                <w:i w:val="false"/>
                <w:color w:val="000000"/>
                <w:sz w:val="20"/>
              </w:rPr>
              <w:t>
жаңартуға аудандар
</w:t>
            </w:r>
            <w:r>
              <w:br/>
            </w:r>
            <w:r>
              <w:rPr>
                <w:rFonts w:ascii="Times New Roman"/>
                <w:b w:val="false"/>
                <w:i w:val="false"/>
                <w:color w:val="000000"/>
                <w:sz w:val="20"/>
              </w:rPr>
              <w:t>
(облыстық маңызы бар
</w:t>
            </w:r>
            <w:r>
              <w:br/>
            </w:r>
            <w:r>
              <w:rPr>
                <w:rFonts w:ascii="Times New Roman"/>
                <w:b w:val="false"/>
                <w:i w:val="false"/>
                <w:color w:val="000000"/>
                <w:sz w:val="20"/>
              </w:rPr>
              <w:t>
қалалар) бюджеттеріне
</w:t>
            </w:r>
            <w:r>
              <w:br/>
            </w:r>
            <w:r>
              <w:rPr>
                <w:rFonts w:ascii="Times New Roman"/>
                <w:b w:val="false"/>
                <w:i w:val="false"/>
                <w:color w:val="000000"/>
                <w:sz w:val="20"/>
              </w:rPr>
              <w:t>
берілетін нысаналы даму
</w:t>
            </w:r>
            <w:r>
              <w:br/>
            </w:r>
            <w:r>
              <w:rPr>
                <w:rFonts w:ascii="Times New Roman"/>
                <w:b w:val="false"/>
                <w:i w:val="false"/>
                <w:color w:val="000000"/>
                <w:sz w:val="20"/>
              </w:rPr>
              <w:t>
трансферттер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4149397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w:t>
            </w:r>
            <w:r>
              <w:br/>
            </w:r>
            <w:r>
              <w:rPr>
                <w:rFonts w:ascii="Times New Roman"/>
                <w:b w:val="false"/>
                <w:i w:val="false"/>
                <w:color w:val="000000"/>
                <w:sz w:val="20"/>
              </w:rPr>
              <w:t>
дамыту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274015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w:t>
            </w:r>
            <w:r>
              <w:br/>
            </w:r>
            <w:r>
              <w:rPr>
                <w:rFonts w:ascii="Times New Roman"/>
                <w:b w:val="false"/>
                <w:i w:val="false"/>
                <w:color w:val="000000"/>
                <w:sz w:val="20"/>
              </w:rPr>
              <w:t>
бюджет қаражаты есебінен
</w:t>
            </w:r>
          </w:p>
          <w:p>
            <w:pPr>
              <w:spacing w:after="20"/>
              <w:ind w:left="20"/>
              <w:jc w:val="both"/>
            </w:pP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274015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білім
</w:t>
            </w:r>
          </w:p>
          <w:p>
            <w:pPr>
              <w:spacing w:after="20"/>
              <w:ind w:left="20"/>
              <w:jc w:val="both"/>
            </w:pPr>
            <w:r>
              <w:rPr>
                <w:rFonts w:ascii="Times New Roman"/>
                <w:b w:val="false"/>
                <w:i w:val="false"/>
                <w:color w:val="000000"/>
                <w:sz w:val="20"/>
              </w:rPr>
              <w:t>
беру объектілерін
</w:t>
            </w:r>
            <w:r>
              <w:br/>
            </w:r>
            <w:r>
              <w:rPr>
                <w:rFonts w:ascii="Times New Roman"/>
                <w:b w:val="false"/>
                <w:i w:val="false"/>
                <w:color w:val="000000"/>
                <w:sz w:val="20"/>
              </w:rPr>
              <w:t>
сейсмикалық күшейту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620553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ресми
</w:t>
            </w:r>
            <w:r>
              <w:br/>
            </w:r>
            <w:r>
              <w:rPr>
                <w:rFonts w:ascii="Times New Roman"/>
                <w:b w:val="false"/>
                <w:i w:val="false"/>
                <w:color w:val="000000"/>
                <w:sz w:val="20"/>
              </w:rPr>
              <w:t>
трансферттер есебiнен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458579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w:t>
            </w:r>
            <w:r>
              <w:br/>
            </w:r>
            <w:r>
              <w:rPr>
                <w:rFonts w:ascii="Times New Roman"/>
                <w:b w:val="false"/>
                <w:i w:val="false"/>
                <w:color w:val="000000"/>
                <w:sz w:val="20"/>
              </w:rPr>
              <w:t>
бюджет қаражаты есебінен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161974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w:t>
            </w:r>
            <w:r>
              <w:rPr>
                <w:rFonts w:ascii="Times New Roman"/>
                <w:b w:val="false"/>
                <w:i w:val="false"/>
                <w:color w:val="000000"/>
                <w:sz w:val="20"/>
              </w:rPr>
              <w:t>
</w:t>
            </w:r>
            <w:r>
              <w:br/>
            </w:r>
            <w:r>
              <w:rPr>
                <w:rFonts w:ascii="Times New Roman"/>
                <w:b w:val="false"/>
                <w:i w:val="false"/>
                <w:color w:val="000000"/>
                <w:sz w:val="20"/>
              </w:rPr>
              <w:t>
сақтау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18744261
</w:t>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Кең бейiндi ауруханалар
</w:t>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6461238
</w:t>
            </w:r>
            <w:r>
              <w:rPr>
                <w:rFonts w:ascii="Times New Roman"/>
                <w:b w:val="false"/>
                <w:i w:val="false"/>
                <w:color w:val="000000"/>
                <w:sz w:val="20"/>
              </w:rPr>
              <w:t>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6461238
</w:t>
            </w:r>
          </w:p>
        </w:tc>
      </w:tr>
      <w:tr>
        <w:trPr>
          <w:trHeight w:val="126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w:t>
            </w:r>
          </w:p>
          <w:p>
            <w:pPr>
              <w:spacing w:after="20"/>
              <w:ind w:left="20"/>
              <w:jc w:val="both"/>
            </w:pPr>
            <w:r>
              <w:rPr>
                <w:rFonts w:ascii="Times New Roman"/>
                <w:b w:val="false"/>
                <w:i w:val="false"/>
                <w:color w:val="000000"/>
                <w:sz w:val="20"/>
              </w:rPr>
              <w:t>
медициналық-санитарлық
</w:t>
            </w:r>
            <w:r>
              <w:br/>
            </w:r>
            <w:r>
              <w:rPr>
                <w:rFonts w:ascii="Times New Roman"/>
                <w:b w:val="false"/>
                <w:i w:val="false"/>
                <w:color w:val="000000"/>
                <w:sz w:val="20"/>
              </w:rPr>
              <w:t>
көмек және денсаулық
</w:t>
            </w:r>
            <w:r>
              <w:br/>
            </w:r>
            <w:r>
              <w:rPr>
                <w:rFonts w:ascii="Times New Roman"/>
                <w:b w:val="false"/>
                <w:i w:val="false"/>
                <w:color w:val="000000"/>
                <w:sz w:val="20"/>
              </w:rPr>
              <w:t>
сақтау ұйымдары
</w:t>
            </w:r>
            <w:r>
              <w:br/>
            </w:r>
            <w:r>
              <w:rPr>
                <w:rFonts w:ascii="Times New Roman"/>
                <w:b w:val="false"/>
                <w:i w:val="false"/>
                <w:color w:val="000000"/>
                <w:sz w:val="20"/>
              </w:rPr>
              <w:t>
мамандарының жолдамасы
</w:t>
            </w:r>
            <w:r>
              <w:br/>
            </w:r>
            <w:r>
              <w:rPr>
                <w:rFonts w:ascii="Times New Roman"/>
                <w:b w:val="false"/>
                <w:i w:val="false"/>
                <w:color w:val="000000"/>
                <w:sz w:val="20"/>
              </w:rPr>
              <w:t>
бойынша стационарлық
</w:t>
            </w:r>
            <w:r>
              <w:br/>
            </w:r>
            <w:r>
              <w:rPr>
                <w:rFonts w:ascii="Times New Roman"/>
                <w:b w:val="false"/>
                <w:i w:val="false"/>
                <w:color w:val="000000"/>
                <w:sz w:val="20"/>
              </w:rPr>
              <w:t>
медициналық көмек көрсету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6461238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p>
          <w:p>
            <w:pPr>
              <w:spacing w:after="20"/>
              <w:ind w:left="20"/>
              <w:jc w:val="both"/>
            </w:pPr>
            <w:r>
              <w:rPr>
                <w:rFonts w:ascii="Times New Roman"/>
                <w:b w:val="false"/>
                <w:i w:val="false"/>
                <w:color w:val="000000"/>
                <w:sz w:val="20"/>
              </w:rPr>
              <w:t>
республикалық бюджеттен
</w:t>
            </w:r>
          </w:p>
          <w:p>
            <w:pPr>
              <w:spacing w:after="20"/>
              <w:ind w:left="20"/>
              <w:jc w:val="both"/>
            </w:pPr>
            <w:r>
              <w:rPr>
                <w:rFonts w:ascii="Times New Roman"/>
                <w:b w:val="false"/>
                <w:i w:val="false"/>
                <w:color w:val="000000"/>
                <w:sz w:val="20"/>
              </w:rPr>
              <w:t>
берілетін ресми
</w:t>
            </w:r>
          </w:p>
          <w:p>
            <w:pPr>
              <w:spacing w:after="20"/>
              <w:ind w:left="20"/>
              <w:jc w:val="both"/>
            </w:pPr>
            <w:r>
              <w:rPr>
                <w:rFonts w:ascii="Times New Roman"/>
                <w:b w:val="false"/>
                <w:i w:val="false"/>
                <w:color w:val="000000"/>
                <w:sz w:val="20"/>
              </w:rPr>
              <w:t>
трансферттер есебiнен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423916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w:t>
            </w:r>
            <w:r>
              <w:br/>
            </w:r>
            <w:r>
              <w:rPr>
                <w:rFonts w:ascii="Times New Roman"/>
                <w:b w:val="false"/>
                <w:i w:val="false"/>
                <w:color w:val="000000"/>
                <w:sz w:val="20"/>
              </w:rPr>
              <w:t>
бюджет қаражаты есебінен
</w:t>
            </w:r>
          </w:p>
          <w:p>
            <w:pPr>
              <w:spacing w:after="20"/>
              <w:ind w:left="20"/>
              <w:jc w:val="both"/>
            </w:pP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6037322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Халықтың денсаулығын 
</w:t>
            </w:r>
            <w:r>
              <w:rPr>
                <w:rFonts w:ascii="Times New Roman"/>
                <w:b w:val="false"/>
                <w:i w:val="false"/>
                <w:color w:val="000000"/>
                <w:sz w:val="20"/>
              </w:rPr>
              <w:t>
</w:t>
            </w:r>
            <w:r>
              <w:br/>
            </w:r>
            <w:r>
              <w:rPr>
                <w:rFonts w:ascii="Times New Roman"/>
                <w:b w:val="false"/>
                <w:i w:val="false"/>
                <w:color w:val="000000"/>
                <w:sz w:val="20"/>
              </w:rPr>
              <w:t>
қорғау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1264315
</w:t>
            </w:r>
            <w:r>
              <w:rPr>
                <w:rFonts w:ascii="Times New Roman"/>
                <w:b w:val="false"/>
                <w:i w:val="false"/>
                <w:color w:val="000000"/>
                <w:sz w:val="20"/>
              </w:rPr>
              <w:t>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391207
</w:t>
            </w:r>
          </w:p>
        </w:tc>
      </w:tr>
      <w:tr>
        <w:trPr>
          <w:trHeight w:val="64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w:t>
            </w:r>
            <w:r>
              <w:br/>
            </w:r>
            <w:r>
              <w:rPr>
                <w:rFonts w:ascii="Times New Roman"/>
                <w:b w:val="false"/>
                <w:i w:val="false"/>
                <w:color w:val="000000"/>
                <w:sz w:val="20"/>
              </w:rPr>
              <w:t>
сақтау ұйымдары үшiн қан,
</w:t>
            </w:r>
            <w:r>
              <w:br/>
            </w:r>
            <w:r>
              <w:rPr>
                <w:rFonts w:ascii="Times New Roman"/>
                <w:b w:val="false"/>
                <w:i w:val="false"/>
                <w:color w:val="000000"/>
                <w:sz w:val="20"/>
              </w:rPr>
              <w:t>
оның құрамдас бөліктері
</w:t>
            </w:r>
            <w:r>
              <w:br/>
            </w:r>
            <w:r>
              <w:rPr>
                <w:rFonts w:ascii="Times New Roman"/>
                <w:b w:val="false"/>
                <w:i w:val="false"/>
                <w:color w:val="000000"/>
                <w:sz w:val="20"/>
              </w:rPr>
              <w:t>
мен препараттарын өндiру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196870
</w:t>
            </w:r>
          </w:p>
        </w:tc>
      </w:tr>
      <w:tr>
        <w:trPr>
          <w:trHeight w:val="64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республикалық бюджеттен
</w:t>
            </w:r>
            <w:r>
              <w:br/>
            </w:r>
            <w:r>
              <w:rPr>
                <w:rFonts w:ascii="Times New Roman"/>
                <w:b w:val="false"/>
                <w:i w:val="false"/>
                <w:color w:val="000000"/>
                <w:sz w:val="20"/>
              </w:rPr>
              <w:t>
алынатын ресми
</w:t>
            </w:r>
            <w:r>
              <w:br/>
            </w:r>
            <w:r>
              <w:rPr>
                <w:rFonts w:ascii="Times New Roman"/>
                <w:b w:val="false"/>
                <w:i w:val="false"/>
                <w:color w:val="000000"/>
                <w:sz w:val="20"/>
              </w:rPr>
              <w:t>
трансферттер есебiнен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77457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w:t>
            </w:r>
            <w:r>
              <w:br/>
            </w:r>
            <w:r>
              <w:rPr>
                <w:rFonts w:ascii="Times New Roman"/>
                <w:b w:val="false"/>
                <w:i w:val="false"/>
                <w:color w:val="000000"/>
                <w:sz w:val="20"/>
              </w:rPr>
              <w:t>
бюджет қаражаты есебінен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119413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182799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үйлері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182799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w:t>
            </w:r>
            <w:r>
              <w:br/>
            </w:r>
            <w:r>
              <w:rPr>
                <w:rFonts w:ascii="Times New Roman"/>
                <w:b w:val="false"/>
                <w:i w:val="false"/>
                <w:color w:val="000000"/>
                <w:sz w:val="20"/>
              </w:rPr>
              <w:t>
насихаттау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10820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w:t>
            </w:r>
            <w:r>
              <w:br/>
            </w:r>
            <w:r>
              <w:rPr>
                <w:rFonts w:ascii="Times New Roman"/>
                <w:b w:val="false"/>
                <w:i w:val="false"/>
                <w:color w:val="000000"/>
                <w:sz w:val="20"/>
              </w:rPr>
              <w:t>
қадағалау жүргізу үшін
</w:t>
            </w:r>
            <w:r>
              <w:br/>
            </w:r>
            <w:r>
              <w:rPr>
                <w:rFonts w:ascii="Times New Roman"/>
                <w:b w:val="false"/>
                <w:i w:val="false"/>
                <w:color w:val="000000"/>
                <w:sz w:val="20"/>
              </w:rPr>
              <w:t>
тест- жүйелерін сатып
</w:t>
            </w:r>
            <w:r>
              <w:br/>
            </w:r>
            <w:r>
              <w:rPr>
                <w:rFonts w:ascii="Times New Roman"/>
                <w:b w:val="false"/>
                <w:i w:val="false"/>
                <w:color w:val="000000"/>
                <w:sz w:val="20"/>
              </w:rPr>
              <w:t>
алуға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ресми
</w:t>
            </w:r>
            <w:r>
              <w:br/>
            </w:r>
            <w:r>
              <w:rPr>
                <w:rFonts w:ascii="Times New Roman"/>
                <w:b w:val="false"/>
                <w:i w:val="false"/>
                <w:color w:val="000000"/>
                <w:sz w:val="20"/>
              </w:rPr>
              <w:t>
трансферттер есебiнен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w:t>
            </w:r>
            <w:r>
              <w:br/>
            </w:r>
            <w:r>
              <w:rPr>
                <w:rFonts w:ascii="Times New Roman"/>
                <w:b w:val="false"/>
                <w:i w:val="false"/>
                <w:color w:val="000000"/>
                <w:sz w:val="20"/>
              </w:rPr>
              <w:t>
санитарлық-эпидемиология
</w:t>
            </w:r>
            <w:r>
              <w:br/>
            </w:r>
            <w:r>
              <w:rPr>
                <w:rFonts w:ascii="Times New Roman"/>
                <w:b w:val="false"/>
                <w:i w:val="false"/>
                <w:color w:val="000000"/>
                <w:sz w:val="20"/>
              </w:rPr>
              <w:t>
ық қадағалау департаменті
</w:t>
            </w:r>
            <w:r>
              <w:br/>
            </w:r>
            <w:r>
              <w:rPr>
                <w:rFonts w:ascii="Times New Roman"/>
                <w:b w:val="false"/>
                <w:i w:val="false"/>
                <w:color w:val="000000"/>
                <w:sz w:val="20"/>
              </w:rPr>
              <w:t>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868908
</w:t>
            </w:r>
          </w:p>
        </w:tc>
      </w:tr>
      <w:tr>
        <w:trPr>
          <w:trHeight w:val="94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санитарлық-эпидемиология
</w:t>
            </w:r>
            <w:r>
              <w:br/>
            </w:r>
            <w:r>
              <w:rPr>
                <w:rFonts w:ascii="Times New Roman"/>
                <w:b w:val="false"/>
                <w:i w:val="false"/>
                <w:color w:val="000000"/>
                <w:sz w:val="20"/>
              </w:rPr>
              <w:t>
ық қадағалау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414759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w:t>
            </w:r>
            <w:r>
              <w:br/>
            </w:r>
            <w:r>
              <w:rPr>
                <w:rFonts w:ascii="Times New Roman"/>
                <w:b w:val="false"/>
                <w:i w:val="false"/>
                <w:color w:val="000000"/>
                <w:sz w:val="20"/>
              </w:rPr>
              <w:t>
аппараттары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365249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w:t>
            </w:r>
            <w:r>
              <w:br/>
            </w:r>
            <w:r>
              <w:rPr>
                <w:rFonts w:ascii="Times New Roman"/>
                <w:b w:val="false"/>
                <w:i w:val="false"/>
                <w:color w:val="000000"/>
                <w:sz w:val="20"/>
              </w:rPr>
              <w:t>
ғимараттарын, үй-жайлары
</w:t>
            </w:r>
            <w:r>
              <w:br/>
            </w:r>
            <w:r>
              <w:rPr>
                <w:rFonts w:ascii="Times New Roman"/>
                <w:b w:val="false"/>
                <w:i w:val="false"/>
                <w:color w:val="000000"/>
                <w:sz w:val="20"/>
              </w:rPr>
              <w:t>
және құрылыстарын күрделі
</w:t>
            </w:r>
            <w:r>
              <w:br/>
            </w:r>
            <w:r>
              <w:rPr>
                <w:rFonts w:ascii="Times New Roman"/>
                <w:b w:val="false"/>
                <w:i w:val="false"/>
                <w:color w:val="000000"/>
                <w:sz w:val="20"/>
              </w:rPr>
              <w:t>
жөндеу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29510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w:t>
            </w:r>
            <w:r>
              <w:br/>
            </w:r>
            <w:r>
              <w:rPr>
                <w:rFonts w:ascii="Times New Roman"/>
                <w:b w:val="false"/>
                <w:i w:val="false"/>
                <w:color w:val="000000"/>
                <w:sz w:val="20"/>
              </w:rPr>
              <w:t>
санитарлық-эпидемиология
</w:t>
            </w:r>
            <w:r>
              <w:br/>
            </w:r>
            <w:r>
              <w:rPr>
                <w:rFonts w:ascii="Times New Roman"/>
                <w:b w:val="false"/>
                <w:i w:val="false"/>
                <w:color w:val="000000"/>
                <w:sz w:val="20"/>
              </w:rPr>
              <w:t>
ық салауаттылығы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335098
</w:t>
            </w:r>
          </w:p>
        </w:tc>
      </w:tr>
      <w:tr>
        <w:trPr>
          <w:trHeight w:val="64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Жұқпалы аурулар
</w:t>
            </w:r>
            <w:r>
              <w:br/>
            </w:r>
            <w:r>
              <w:rPr>
                <w:rFonts w:ascii="Times New Roman"/>
                <w:b w:val="false"/>
                <w:i w:val="false"/>
                <w:color w:val="000000"/>
                <w:sz w:val="20"/>
              </w:rPr>
              <w:t>
ошақтарында дезинфекция,
</w:t>
            </w:r>
            <w:r>
              <w:br/>
            </w:r>
            <w:r>
              <w:rPr>
                <w:rFonts w:ascii="Times New Roman"/>
                <w:b w:val="false"/>
                <w:i w:val="false"/>
                <w:color w:val="000000"/>
                <w:sz w:val="20"/>
              </w:rPr>
              <w:t>
дезинсекция және
</w:t>
            </w:r>
            <w:r>
              <w:br/>
            </w:r>
            <w:r>
              <w:rPr>
                <w:rFonts w:ascii="Times New Roman"/>
                <w:b w:val="false"/>
                <w:i w:val="false"/>
                <w:color w:val="000000"/>
                <w:sz w:val="20"/>
              </w:rPr>
              <w:t>
дератизация жұмыстарын
</w:t>
            </w:r>
            <w:r>
              <w:br/>
            </w:r>
            <w:r>
              <w:rPr>
                <w:rFonts w:ascii="Times New Roman"/>
                <w:b w:val="false"/>
                <w:i w:val="false"/>
                <w:color w:val="000000"/>
                <w:sz w:val="20"/>
              </w:rPr>
              <w:t>
жүргізу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11873
</w:t>
            </w:r>
          </w:p>
        </w:tc>
      </w:tr>
      <w:tr>
        <w:trPr>
          <w:trHeight w:val="66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
</w:t>
            </w:r>
            <w:r>
              <w:br/>
            </w:r>
            <w:r>
              <w:rPr>
                <w:rFonts w:ascii="Times New Roman"/>
                <w:b w:val="false"/>
                <w:i w:val="false"/>
                <w:color w:val="000000"/>
                <w:sz w:val="20"/>
              </w:rPr>
              <w:t>
ық сараптама орталықтары
</w:t>
            </w:r>
            <w:r>
              <w:br/>
            </w:r>
            <w:r>
              <w:rPr>
                <w:rFonts w:ascii="Times New Roman"/>
                <w:b w:val="false"/>
                <w:i w:val="false"/>
                <w:color w:val="000000"/>
                <w:sz w:val="20"/>
              </w:rPr>
              <w:t>
қызметін жергілікті 
</w:t>
            </w:r>
            <w:r>
              <w:br/>
            </w:r>
            <w:r>
              <w:rPr>
                <w:rFonts w:ascii="Times New Roman"/>
                <w:b w:val="false"/>
                <w:i w:val="false"/>
                <w:color w:val="000000"/>
                <w:sz w:val="20"/>
              </w:rPr>
              <w:t>
бюджет қаражаты есебінен
</w:t>
            </w:r>
            <w:r>
              <w:br/>
            </w: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323225
</w:t>
            </w:r>
          </w:p>
        </w:tc>
      </w:tr>
      <w:tr>
        <w:trPr>
          <w:trHeight w:val="126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w:t>
            </w:r>
            <w:r>
              <w:br/>
            </w:r>
            <w:r>
              <w:rPr>
                <w:rFonts w:ascii="Times New Roman"/>
                <w:b w:val="false"/>
                <w:i w:val="false"/>
                <w:color w:val="000000"/>
                <w:sz w:val="20"/>
              </w:rPr>
              <w:t>
алуды жүргізу үшін
</w:t>
            </w:r>
            <w:r>
              <w:br/>
            </w:r>
            <w:r>
              <w:rPr>
                <w:rFonts w:ascii="Times New Roman"/>
                <w:b w:val="false"/>
                <w:i w:val="false"/>
                <w:color w:val="000000"/>
                <w:sz w:val="20"/>
              </w:rPr>
              <w:t>
дәрiлiк заттарды,
</w:t>
            </w:r>
            <w:r>
              <w:br/>
            </w:r>
            <w:r>
              <w:rPr>
                <w:rFonts w:ascii="Times New Roman"/>
                <w:b w:val="false"/>
                <w:i w:val="false"/>
                <w:color w:val="000000"/>
                <w:sz w:val="20"/>
              </w:rPr>
              <w:t>
вакциналарды және басқа
</w:t>
            </w:r>
            <w:r>
              <w:br/>
            </w:r>
            <w:r>
              <w:rPr>
                <w:rFonts w:ascii="Times New Roman"/>
                <w:b w:val="false"/>
                <w:i w:val="false"/>
                <w:color w:val="000000"/>
                <w:sz w:val="20"/>
              </w:rPr>
              <w:t>
иммунды биологиялық
</w:t>
            </w:r>
            <w:r>
              <w:br/>
            </w:r>
            <w:r>
              <w:rPr>
                <w:rFonts w:ascii="Times New Roman"/>
                <w:b w:val="false"/>
                <w:i w:val="false"/>
                <w:color w:val="000000"/>
                <w:sz w:val="20"/>
              </w:rPr>
              <w:t>
препараттарды
</w:t>
            </w:r>
            <w:r>
              <w:br/>
            </w:r>
            <w:r>
              <w:rPr>
                <w:rFonts w:ascii="Times New Roman"/>
                <w:b w:val="false"/>
                <w:i w:val="false"/>
                <w:color w:val="000000"/>
                <w:sz w:val="20"/>
              </w:rPr>
              <w:t>
орталықтандырылған сатып
</w:t>
            </w:r>
            <w:r>
              <w:br/>
            </w:r>
            <w:r>
              <w:rPr>
                <w:rFonts w:ascii="Times New Roman"/>
                <w:b w:val="false"/>
                <w:i w:val="false"/>
                <w:color w:val="000000"/>
                <w:sz w:val="20"/>
              </w:rPr>
              <w:t>
алу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119051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ресми
</w:t>
            </w:r>
            <w:r>
              <w:br/>
            </w:r>
            <w:r>
              <w:rPr>
                <w:rFonts w:ascii="Times New Roman"/>
                <w:b w:val="false"/>
                <w:i w:val="false"/>
                <w:color w:val="000000"/>
                <w:sz w:val="20"/>
              </w:rPr>
              <w:t>
трансферттер есебiнен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105807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w:t>
            </w:r>
            <w:r>
              <w:br/>
            </w:r>
            <w:r>
              <w:rPr>
                <w:rFonts w:ascii="Times New Roman"/>
                <w:b w:val="false"/>
                <w:i w:val="false"/>
                <w:color w:val="000000"/>
                <w:sz w:val="20"/>
              </w:rPr>
              <w:t>
бюджет қаражаты есебінен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13244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
</w:t>
            </w:r>
          </w:p>
        </w:tc>
      </w:tr>
      <w:tr>
        <w:trPr>
          <w:trHeight w:val="37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
</w:t>
            </w:r>
            <w:r>
              <w:br/>
            </w:r>
            <w:r>
              <w:rPr>
                <w:rFonts w:ascii="Times New Roman"/>
                <w:b w:val="false"/>
                <w:i w:val="false"/>
                <w:color w:val="000000"/>
                <w:sz w:val="20"/>
              </w:rPr>
              <w:t>
лық қызмет объектілерін
</w:t>
            </w:r>
            <w:r>
              <w:br/>
            </w:r>
            <w:r>
              <w:rPr>
                <w:rFonts w:ascii="Times New Roman"/>
                <w:b w:val="false"/>
                <w:i w:val="false"/>
                <w:color w:val="000000"/>
                <w:sz w:val="20"/>
              </w:rPr>
              <w:t>
дамыту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Мамандандырылған
</w:t>
            </w:r>
            <w:r>
              <w:rPr>
                <w:rFonts w:ascii="Times New Roman"/>
                <w:b w:val="false"/>
                <w:i w:val="false"/>
                <w:color w:val="000000"/>
                <w:sz w:val="20"/>
              </w:rPr>
              <w:t>
</w:t>
            </w:r>
            <w:r>
              <w:br/>
            </w:r>
            <w:r>
              <w:rPr>
                <w:rFonts w:ascii="Times New Roman"/>
                <w:b w:val="false"/>
                <w:i w:val="false"/>
                <w:color w:val="000000"/>
                <w:sz w:val="20"/>
              </w:rPr>
              <w:t>
медициналық 
</w:t>
            </w:r>
            <w:r>
              <w:br/>
            </w:r>
            <w:r>
              <w:rPr>
                <w:rFonts w:ascii="Times New Roman"/>
                <w:b w:val="false"/>
                <w:i w:val="false"/>
                <w:color w:val="000000"/>
                <w:sz w:val="20"/>
              </w:rPr>
              <w:t>
көмек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2942147
</w:t>
            </w:r>
            <w:r>
              <w:rPr>
                <w:rFonts w:ascii="Times New Roman"/>
                <w:b w:val="false"/>
                <w:i w:val="false"/>
                <w:color w:val="000000"/>
                <w:sz w:val="20"/>
              </w:rPr>
              <w:t>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2942147
</w:t>
            </w:r>
          </w:p>
        </w:tc>
      </w:tr>
      <w:tr>
        <w:trPr>
          <w:trHeight w:val="69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Әлеуметтік-елеулі және
</w:t>
            </w:r>
            <w:r>
              <w:br/>
            </w:r>
            <w:r>
              <w:rPr>
                <w:rFonts w:ascii="Times New Roman"/>
                <w:b w:val="false"/>
                <w:i w:val="false"/>
                <w:color w:val="000000"/>
                <w:sz w:val="20"/>
              </w:rPr>
              <w:t>
айналадағылар үшін қауіп
</w:t>
            </w:r>
            <w:r>
              <w:br/>
            </w:r>
            <w:r>
              <w:rPr>
                <w:rFonts w:ascii="Times New Roman"/>
                <w:b w:val="false"/>
                <w:i w:val="false"/>
                <w:color w:val="000000"/>
                <w:sz w:val="20"/>
              </w:rPr>
              <w:t>
төндіретін аурулармен
</w:t>
            </w:r>
            <w:r>
              <w:br/>
            </w:r>
            <w:r>
              <w:rPr>
                <w:rFonts w:ascii="Times New Roman"/>
                <w:b w:val="false"/>
                <w:i w:val="false"/>
                <w:color w:val="000000"/>
                <w:sz w:val="20"/>
              </w:rPr>
              <w:t>
ауыратын адамдарға
</w:t>
            </w:r>
            <w:r>
              <w:br/>
            </w:r>
            <w:r>
              <w:rPr>
                <w:rFonts w:ascii="Times New Roman"/>
                <w:b w:val="false"/>
                <w:i w:val="false"/>
                <w:color w:val="000000"/>
                <w:sz w:val="20"/>
              </w:rPr>
              <w:t>
медициналық көмек көрсету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2497617
</w:t>
            </w:r>
          </w:p>
        </w:tc>
      </w:tr>
      <w:tr>
        <w:trPr>
          <w:trHeight w:val="69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ресми
</w:t>
            </w:r>
            <w:r>
              <w:br/>
            </w:r>
            <w:r>
              <w:rPr>
                <w:rFonts w:ascii="Times New Roman"/>
                <w:b w:val="false"/>
                <w:i w:val="false"/>
                <w:color w:val="000000"/>
                <w:sz w:val="20"/>
              </w:rPr>
              <w:t>
трансферттер есебiнен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252379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w:t>
            </w:r>
            <w:r>
              <w:br/>
            </w:r>
            <w:r>
              <w:rPr>
                <w:rFonts w:ascii="Times New Roman"/>
                <w:b w:val="false"/>
                <w:i w:val="false"/>
                <w:color w:val="000000"/>
                <w:sz w:val="20"/>
              </w:rPr>
              <w:t>
бюджет қаражаты есебінен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2245238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w:t>
            </w:r>
            <w:r>
              <w:br/>
            </w:r>
            <w:r>
              <w:rPr>
                <w:rFonts w:ascii="Times New Roman"/>
                <w:b w:val="false"/>
                <w:i w:val="false"/>
                <w:color w:val="000000"/>
                <w:sz w:val="20"/>
              </w:rPr>
              <w:t>
туберкулез ауруларына
</w:t>
            </w:r>
            <w:r>
              <w:br/>
            </w:r>
            <w:r>
              <w:rPr>
                <w:rFonts w:ascii="Times New Roman"/>
                <w:b w:val="false"/>
                <w:i w:val="false"/>
                <w:color w:val="000000"/>
                <w:sz w:val="20"/>
              </w:rPr>
              <w:t>
қарсы препараттарымен 
</w:t>
            </w:r>
            <w:r>
              <w:br/>
            </w: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52476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ресми
</w:t>
            </w:r>
            <w:r>
              <w:br/>
            </w:r>
            <w:r>
              <w:rPr>
                <w:rFonts w:ascii="Times New Roman"/>
                <w:b w:val="false"/>
                <w:i w:val="false"/>
                <w:color w:val="000000"/>
                <w:sz w:val="20"/>
              </w:rPr>
              <w:t>
трансферттер есебiнен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52476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w:t>
            </w:r>
            <w:r>
              <w:br/>
            </w:r>
            <w:r>
              <w:rPr>
                <w:rFonts w:ascii="Times New Roman"/>
                <w:b w:val="false"/>
                <w:i w:val="false"/>
                <w:color w:val="000000"/>
                <w:sz w:val="20"/>
              </w:rPr>
              <w:t>
қарсы препараттарымен
</w:t>
            </w:r>
            <w:r>
              <w:br/>
            </w: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178916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ресми
</w:t>
            </w:r>
            <w:r>
              <w:br/>
            </w:r>
            <w:r>
              <w:rPr>
                <w:rFonts w:ascii="Times New Roman"/>
                <w:b w:val="false"/>
                <w:i w:val="false"/>
                <w:color w:val="000000"/>
                <w:sz w:val="20"/>
              </w:rPr>
              <w:t>
трансферттер есебiнен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178916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w:t>
            </w:r>
            <w:r>
              <w:br/>
            </w:r>
            <w:r>
              <w:rPr>
                <w:rFonts w:ascii="Times New Roman"/>
                <w:b w:val="false"/>
                <w:i w:val="false"/>
                <w:color w:val="000000"/>
                <w:sz w:val="20"/>
              </w:rPr>
              <w:t>
химия препараттарымен
</w:t>
            </w:r>
            <w:r>
              <w:br/>
            </w: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134188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ресми
</w:t>
            </w:r>
            <w:r>
              <w:br/>
            </w:r>
            <w:r>
              <w:rPr>
                <w:rFonts w:ascii="Times New Roman"/>
                <w:b w:val="false"/>
                <w:i w:val="false"/>
                <w:color w:val="000000"/>
                <w:sz w:val="20"/>
              </w:rPr>
              <w:t>
трансферттер есебiнен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134188
</w:t>
            </w:r>
          </w:p>
        </w:tc>
      </w:tr>
      <w:tr>
        <w:trPr>
          <w:trHeight w:val="127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ауруларды
</w:t>
            </w:r>
            <w:r>
              <w:br/>
            </w:r>
            <w:r>
              <w:rPr>
                <w:rFonts w:ascii="Times New Roman"/>
                <w:b w:val="false"/>
                <w:i w:val="false"/>
                <w:color w:val="000000"/>
                <w:sz w:val="20"/>
              </w:rPr>
              <w:t>
дәрі-дәрмек құралдарымен,
</w:t>
            </w:r>
            <w:r>
              <w:br/>
            </w:r>
            <w:r>
              <w:rPr>
                <w:rFonts w:ascii="Times New Roman"/>
                <w:b w:val="false"/>
                <w:i w:val="false"/>
                <w:color w:val="000000"/>
                <w:sz w:val="20"/>
              </w:rPr>
              <w:t>
диализаторлармен, шығыс
</w:t>
            </w:r>
            <w:r>
              <w:br/>
            </w:r>
            <w:r>
              <w:rPr>
                <w:rFonts w:ascii="Times New Roman"/>
                <w:b w:val="false"/>
                <w:i w:val="false"/>
                <w:color w:val="000000"/>
                <w:sz w:val="20"/>
              </w:rPr>
              <w:t>
материалдарымен және
</w:t>
            </w:r>
            <w:r>
              <w:br/>
            </w:r>
            <w:r>
              <w:rPr>
                <w:rFonts w:ascii="Times New Roman"/>
                <w:b w:val="false"/>
                <w:i w:val="false"/>
                <w:color w:val="000000"/>
                <w:sz w:val="20"/>
              </w:rPr>
              <w:t>
бүйрегі алмастырылған
</w:t>
            </w:r>
            <w:r>
              <w:br/>
            </w:r>
            <w:r>
              <w:rPr>
                <w:rFonts w:ascii="Times New Roman"/>
                <w:b w:val="false"/>
                <w:i w:val="false"/>
                <w:color w:val="000000"/>
                <w:sz w:val="20"/>
              </w:rPr>
              <w:t>
ауруларды дәрі-дәрмек
</w:t>
            </w:r>
            <w:r>
              <w:br/>
            </w:r>
            <w:r>
              <w:rPr>
                <w:rFonts w:ascii="Times New Roman"/>
                <w:b w:val="false"/>
                <w:i w:val="false"/>
                <w:color w:val="000000"/>
                <w:sz w:val="20"/>
              </w:rPr>
              <w:t>
құралдарымен қамтамасыз
</w:t>
            </w:r>
            <w:r>
              <w:br/>
            </w:r>
            <w:r>
              <w:rPr>
                <w:rFonts w:ascii="Times New Roman"/>
                <w:b w:val="false"/>
                <w:i w:val="false"/>
                <w:color w:val="000000"/>
                <w:sz w:val="20"/>
              </w:rPr>
              <w:t>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78950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ресми
</w:t>
            </w:r>
            <w:r>
              <w:br/>
            </w:r>
            <w:r>
              <w:rPr>
                <w:rFonts w:ascii="Times New Roman"/>
                <w:b w:val="false"/>
                <w:i w:val="false"/>
                <w:color w:val="000000"/>
                <w:sz w:val="20"/>
              </w:rPr>
              <w:t>
трансферттер есебiнен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78950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Емханалар
</w:t>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6297519
</w:t>
            </w:r>
            <w:r>
              <w:rPr>
                <w:rFonts w:ascii="Times New Roman"/>
                <w:b w:val="false"/>
                <w:i w:val="false"/>
                <w:color w:val="000000"/>
                <w:sz w:val="20"/>
              </w:rPr>
              <w:t>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6297519
</w:t>
            </w:r>
          </w:p>
        </w:tc>
      </w:tr>
      <w:tr>
        <w:trPr>
          <w:trHeight w:val="34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w:t>
            </w:r>
            <w:r>
              <w:br/>
            </w:r>
            <w:r>
              <w:rPr>
                <w:rFonts w:ascii="Times New Roman"/>
                <w:b w:val="false"/>
                <w:i w:val="false"/>
                <w:color w:val="000000"/>
                <w:sz w:val="20"/>
              </w:rPr>
              <w:t>
медициналық-санитарлық
</w:t>
            </w:r>
            <w:r>
              <w:br/>
            </w:r>
            <w:r>
              <w:rPr>
                <w:rFonts w:ascii="Times New Roman"/>
                <w:b w:val="false"/>
                <w:i w:val="false"/>
                <w:color w:val="000000"/>
                <w:sz w:val="20"/>
              </w:rPr>
              <w:t>
көмек көрсету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5550267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ресми
</w:t>
            </w:r>
            <w:r>
              <w:br/>
            </w:r>
            <w:r>
              <w:rPr>
                <w:rFonts w:ascii="Times New Roman"/>
                <w:b w:val="false"/>
                <w:i w:val="false"/>
                <w:color w:val="000000"/>
                <w:sz w:val="20"/>
              </w:rPr>
              <w:t>
трансферттер есебiнен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1366153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w:t>
            </w:r>
            <w:r>
              <w:br/>
            </w:r>
            <w:r>
              <w:rPr>
                <w:rFonts w:ascii="Times New Roman"/>
                <w:b w:val="false"/>
                <w:i w:val="false"/>
                <w:color w:val="000000"/>
                <w:sz w:val="20"/>
              </w:rPr>
              <w:t>
бюджет қаражаты есебінен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4184114
</w:t>
            </w:r>
          </w:p>
        </w:tc>
      </w:tr>
      <w:tr>
        <w:trPr>
          <w:trHeight w:val="94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w:t>
            </w:r>
            <w:r>
              <w:br/>
            </w:r>
            <w:r>
              <w:rPr>
                <w:rFonts w:ascii="Times New Roman"/>
                <w:b w:val="false"/>
                <w:i w:val="false"/>
                <w:color w:val="000000"/>
                <w:sz w:val="20"/>
              </w:rPr>
              <w:t>
санаттарын амбулаториялық
</w:t>
            </w:r>
            <w:r>
              <w:br/>
            </w:r>
            <w:r>
              <w:rPr>
                <w:rFonts w:ascii="Times New Roman"/>
                <w:b w:val="false"/>
                <w:i w:val="false"/>
                <w:color w:val="000000"/>
                <w:sz w:val="20"/>
              </w:rPr>
              <w:t>
деңгейде дәрілік
</w:t>
            </w:r>
            <w:r>
              <w:br/>
            </w:r>
            <w:r>
              <w:rPr>
                <w:rFonts w:ascii="Times New Roman"/>
                <w:b w:val="false"/>
                <w:i w:val="false"/>
                <w:color w:val="000000"/>
                <w:sz w:val="20"/>
              </w:rPr>
              <w:t>
заттармен және
</w:t>
            </w:r>
            <w:r>
              <w:br/>
            </w:r>
            <w:r>
              <w:rPr>
                <w:rFonts w:ascii="Times New Roman"/>
                <w:b w:val="false"/>
                <w:i w:val="false"/>
                <w:color w:val="000000"/>
                <w:sz w:val="20"/>
              </w:rPr>
              <w:t>
мамандандырылған балалар
</w:t>
            </w:r>
            <w:r>
              <w:br/>
            </w:r>
            <w:r>
              <w:rPr>
                <w:rFonts w:ascii="Times New Roman"/>
                <w:b w:val="false"/>
                <w:i w:val="false"/>
                <w:color w:val="000000"/>
                <w:sz w:val="20"/>
              </w:rPr>
              <w:t>
және емдік тамақ
</w:t>
            </w:r>
            <w:r>
              <w:br/>
            </w:r>
            <w:r>
              <w:rPr>
                <w:rFonts w:ascii="Times New Roman"/>
                <w:b w:val="false"/>
                <w:i w:val="false"/>
                <w:color w:val="000000"/>
                <w:sz w:val="20"/>
              </w:rPr>
              <w:t>
өнімдерімен қамтамасыз
</w:t>
            </w:r>
            <w:r>
              <w:br/>
            </w:r>
            <w:r>
              <w:rPr>
                <w:rFonts w:ascii="Times New Roman"/>
                <w:b w:val="false"/>
                <w:i w:val="false"/>
                <w:color w:val="000000"/>
                <w:sz w:val="20"/>
              </w:rPr>
              <w:t>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747252
</w:t>
            </w:r>
          </w:p>
        </w:tc>
      </w:tr>
      <w:tr>
        <w:trPr>
          <w:trHeight w:val="126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ресми
</w:t>
            </w:r>
            <w:r>
              <w:br/>
            </w:r>
            <w:r>
              <w:rPr>
                <w:rFonts w:ascii="Times New Roman"/>
                <w:b w:val="false"/>
                <w:i w:val="false"/>
                <w:color w:val="000000"/>
                <w:sz w:val="20"/>
              </w:rPr>
              <w:t>
трансферттер есебінен
</w:t>
            </w:r>
            <w:r>
              <w:br/>
            </w:r>
            <w:r>
              <w:rPr>
                <w:rFonts w:ascii="Times New Roman"/>
                <w:b w:val="false"/>
                <w:i w:val="false"/>
                <w:color w:val="000000"/>
                <w:sz w:val="20"/>
              </w:rPr>
              <w:t>
азаматтардың жекелеген
</w:t>
            </w:r>
            <w:r>
              <w:br/>
            </w:r>
            <w:r>
              <w:rPr>
                <w:rFonts w:ascii="Times New Roman"/>
                <w:b w:val="false"/>
                <w:i w:val="false"/>
                <w:color w:val="000000"/>
                <w:sz w:val="20"/>
              </w:rPr>
              <w:t>
санаттарын амбулаторлық
</w:t>
            </w:r>
            <w:r>
              <w:br/>
            </w:r>
            <w:r>
              <w:rPr>
                <w:rFonts w:ascii="Times New Roman"/>
                <w:b w:val="false"/>
                <w:i w:val="false"/>
                <w:color w:val="000000"/>
                <w:sz w:val="20"/>
              </w:rPr>
              <w:t>
емдеу деңгейінде
</w:t>
            </w:r>
            <w:r>
              <w:br/>
            </w:r>
            <w:r>
              <w:rPr>
                <w:rFonts w:ascii="Times New Roman"/>
                <w:b w:val="false"/>
                <w:i w:val="false"/>
                <w:color w:val="000000"/>
                <w:sz w:val="20"/>
              </w:rPr>
              <w:t>
жеңілдікті жағдайларда,
</w:t>
            </w:r>
            <w:r>
              <w:br/>
            </w:r>
            <w:r>
              <w:rPr>
                <w:rFonts w:ascii="Times New Roman"/>
                <w:b w:val="false"/>
                <w:i w:val="false"/>
                <w:color w:val="000000"/>
                <w:sz w:val="20"/>
              </w:rPr>
              <w:t>
дәрілік заттармен
</w:t>
            </w:r>
            <w:r>
              <w:br/>
            </w: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150765
</w:t>
            </w:r>
          </w:p>
        </w:tc>
      </w:tr>
      <w:tr>
        <w:trPr>
          <w:trHeight w:val="126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ресми
</w:t>
            </w:r>
            <w:r>
              <w:br/>
            </w:r>
            <w:r>
              <w:rPr>
                <w:rFonts w:ascii="Times New Roman"/>
                <w:b w:val="false"/>
                <w:i w:val="false"/>
                <w:color w:val="000000"/>
                <w:sz w:val="20"/>
              </w:rPr>
              <w:t>
трансферттер есебінен 5
</w:t>
            </w:r>
            <w:r>
              <w:br/>
            </w:r>
            <w:r>
              <w:rPr>
                <w:rFonts w:ascii="Times New Roman"/>
                <w:b w:val="false"/>
                <w:i w:val="false"/>
                <w:color w:val="000000"/>
                <w:sz w:val="20"/>
              </w:rPr>
              <w:t>
жасқа дейінгі балаларды
</w:t>
            </w:r>
            <w:r>
              <w:br/>
            </w:r>
            <w:r>
              <w:rPr>
                <w:rFonts w:ascii="Times New Roman"/>
                <w:b w:val="false"/>
                <w:i w:val="false"/>
                <w:color w:val="000000"/>
                <w:sz w:val="20"/>
              </w:rPr>
              <w:t>
амбулаторлық емдеу
</w:t>
            </w:r>
            <w:r>
              <w:br/>
            </w:r>
            <w:r>
              <w:rPr>
                <w:rFonts w:ascii="Times New Roman"/>
                <w:b w:val="false"/>
                <w:i w:val="false"/>
                <w:color w:val="000000"/>
                <w:sz w:val="20"/>
              </w:rPr>
              <w:t>
деңгейінде дәрі-дәрмекпен
</w:t>
            </w:r>
            <w:r>
              <w:br/>
            </w: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61684
</w:t>
            </w:r>
          </w:p>
        </w:tc>
      </w:tr>
      <w:tr>
        <w:trPr>
          <w:trHeight w:val="9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ресми
</w:t>
            </w:r>
            <w:r>
              <w:br/>
            </w:r>
            <w:r>
              <w:rPr>
                <w:rFonts w:ascii="Times New Roman"/>
                <w:b w:val="false"/>
                <w:i w:val="false"/>
                <w:color w:val="000000"/>
                <w:sz w:val="20"/>
              </w:rPr>
              <w:t>
трансферттер есебінен
</w:t>
            </w:r>
            <w:r>
              <w:br/>
            </w:r>
            <w:r>
              <w:rPr>
                <w:rFonts w:ascii="Times New Roman"/>
                <w:b w:val="false"/>
                <w:i w:val="false"/>
                <w:color w:val="000000"/>
                <w:sz w:val="20"/>
              </w:rPr>
              <w:t>
жүкті әйелдерді құрамында
</w:t>
            </w:r>
            <w:r>
              <w:br/>
            </w:r>
            <w:r>
              <w:rPr>
                <w:rFonts w:ascii="Times New Roman"/>
                <w:b w:val="false"/>
                <w:i w:val="false"/>
                <w:color w:val="000000"/>
                <w:sz w:val="20"/>
              </w:rPr>
              <w:t>
темір және йоды бар
</w:t>
            </w:r>
            <w:r>
              <w:br/>
            </w:r>
            <w:r>
              <w:rPr>
                <w:rFonts w:ascii="Times New Roman"/>
                <w:b w:val="false"/>
                <w:i w:val="false"/>
                <w:color w:val="000000"/>
                <w:sz w:val="20"/>
              </w:rPr>
              <w:t>
препараттармен қамтамасыз
</w:t>
            </w:r>
            <w:r>
              <w:br/>
            </w:r>
            <w:r>
              <w:rPr>
                <w:rFonts w:ascii="Times New Roman"/>
                <w:b w:val="false"/>
                <w:i w:val="false"/>
                <w:color w:val="000000"/>
                <w:sz w:val="20"/>
              </w:rPr>
              <w:t>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66211
</w:t>
            </w:r>
          </w:p>
        </w:tc>
      </w:tr>
      <w:tr>
        <w:trPr>
          <w:trHeight w:val="126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ресми
</w:t>
            </w:r>
            <w:r>
              <w:br/>
            </w:r>
            <w:r>
              <w:rPr>
                <w:rFonts w:ascii="Times New Roman"/>
                <w:b w:val="false"/>
                <w:i w:val="false"/>
                <w:color w:val="000000"/>
                <w:sz w:val="20"/>
              </w:rPr>
              <w:t>
трансферттер есебінен
</w:t>
            </w:r>
            <w:r>
              <w:br/>
            </w:r>
            <w:r>
              <w:rPr>
                <w:rFonts w:ascii="Times New Roman"/>
                <w:b w:val="false"/>
                <w:i w:val="false"/>
                <w:color w:val="000000"/>
                <w:sz w:val="20"/>
              </w:rPr>
              <w:t>
созылмалы ауруларды
</w:t>
            </w:r>
            <w:r>
              <w:br/>
            </w:r>
            <w:r>
              <w:rPr>
                <w:rFonts w:ascii="Times New Roman"/>
                <w:b w:val="false"/>
                <w:i w:val="false"/>
                <w:color w:val="000000"/>
                <w:sz w:val="20"/>
              </w:rPr>
              <w:t>
амбулаториялық емдеу
</w:t>
            </w:r>
            <w:r>
              <w:br/>
            </w:r>
            <w:r>
              <w:rPr>
                <w:rFonts w:ascii="Times New Roman"/>
                <w:b w:val="false"/>
                <w:i w:val="false"/>
                <w:color w:val="000000"/>
                <w:sz w:val="20"/>
              </w:rPr>
              <w:t>
кезінде балалар мен
</w:t>
            </w:r>
            <w:r>
              <w:br/>
            </w:r>
            <w:r>
              <w:rPr>
                <w:rFonts w:ascii="Times New Roman"/>
                <w:b w:val="false"/>
                <w:i w:val="false"/>
                <w:color w:val="000000"/>
                <w:sz w:val="20"/>
              </w:rPr>
              <w:t>
жасөспірімдерді дәрілік
</w:t>
            </w:r>
            <w:r>
              <w:br/>
            </w:r>
            <w:r>
              <w:rPr>
                <w:rFonts w:ascii="Times New Roman"/>
                <w:b w:val="false"/>
                <w:i w:val="false"/>
                <w:color w:val="000000"/>
                <w:sz w:val="20"/>
              </w:rPr>
              <w:t>
заттармен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135436
</w:t>
            </w:r>
          </w:p>
        </w:tc>
      </w:tr>
      <w:tr>
        <w:trPr>
          <w:trHeight w:val="127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r>
              <w:br/>
            </w:r>
            <w:r>
              <w:rPr>
                <w:rFonts w:ascii="Times New Roman"/>
                <w:b w:val="false"/>
                <w:i w:val="false"/>
                <w:color w:val="000000"/>
                <w:sz w:val="20"/>
              </w:rPr>
              <w:t>
қаражаты есебінен
</w:t>
            </w:r>
            <w:r>
              <w:br/>
            </w:r>
            <w:r>
              <w:rPr>
                <w:rFonts w:ascii="Times New Roman"/>
                <w:b w:val="false"/>
                <w:i w:val="false"/>
                <w:color w:val="000000"/>
                <w:sz w:val="20"/>
              </w:rPr>
              <w:t>
халықтың жекелеген
</w:t>
            </w:r>
            <w:r>
              <w:br/>
            </w:r>
            <w:r>
              <w:rPr>
                <w:rFonts w:ascii="Times New Roman"/>
                <w:b w:val="false"/>
                <w:i w:val="false"/>
                <w:color w:val="000000"/>
                <w:sz w:val="20"/>
              </w:rPr>
              <w:t>
санаттарын амбулаториялық
</w:t>
            </w:r>
            <w:r>
              <w:br/>
            </w:r>
            <w:r>
              <w:rPr>
                <w:rFonts w:ascii="Times New Roman"/>
                <w:b w:val="false"/>
                <w:i w:val="false"/>
                <w:color w:val="000000"/>
                <w:sz w:val="20"/>
              </w:rPr>
              <w:t>
деңгейінде дәрілік
</w:t>
            </w:r>
            <w:r>
              <w:br/>
            </w:r>
            <w:r>
              <w:rPr>
                <w:rFonts w:ascii="Times New Roman"/>
                <w:b w:val="false"/>
                <w:i w:val="false"/>
                <w:color w:val="000000"/>
                <w:sz w:val="20"/>
              </w:rPr>
              <w:t>
заттармен және 
</w:t>
            </w:r>
            <w:r>
              <w:br/>
            </w:r>
            <w:r>
              <w:rPr>
                <w:rFonts w:ascii="Times New Roman"/>
                <w:b w:val="false"/>
                <w:i w:val="false"/>
                <w:color w:val="000000"/>
                <w:sz w:val="20"/>
              </w:rPr>
              <w:t>
мамандандырылған балалар
</w:t>
            </w:r>
            <w:r>
              <w:br/>
            </w:r>
            <w:r>
              <w:rPr>
                <w:rFonts w:ascii="Times New Roman"/>
                <w:b w:val="false"/>
                <w:i w:val="false"/>
                <w:color w:val="000000"/>
                <w:sz w:val="20"/>
              </w:rPr>
              <w:t>
және емдік тамақ
</w:t>
            </w:r>
            <w:r>
              <w:br/>
            </w:r>
            <w:r>
              <w:rPr>
                <w:rFonts w:ascii="Times New Roman"/>
                <w:b w:val="false"/>
                <w:i w:val="false"/>
                <w:color w:val="000000"/>
                <w:sz w:val="20"/>
              </w:rPr>
              <w:t>
өнімдерімен қамтамасыз
</w:t>
            </w:r>
            <w:r>
              <w:br/>
            </w:r>
            <w:r>
              <w:rPr>
                <w:rFonts w:ascii="Times New Roman"/>
                <w:b w:val="false"/>
                <w:i w:val="false"/>
                <w:color w:val="000000"/>
                <w:sz w:val="20"/>
              </w:rPr>
              <w:t>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333156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Медициналық көмектiң басқа түрлерi
</w:t>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144171
</w:t>
            </w:r>
            <w:r>
              <w:rPr>
                <w:rFonts w:ascii="Times New Roman"/>
                <w:b w:val="false"/>
                <w:i w:val="false"/>
                <w:color w:val="000000"/>
                <w:sz w:val="20"/>
              </w:rPr>
              <w:t>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144171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w:t>
            </w:r>
            <w:r>
              <w:br/>
            </w:r>
            <w:r>
              <w:rPr>
                <w:rFonts w:ascii="Times New Roman"/>
                <w:b w:val="false"/>
                <w:i w:val="false"/>
                <w:color w:val="000000"/>
                <w:sz w:val="20"/>
              </w:rPr>
              <w:t>
көрсету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127155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ресми
</w:t>
            </w:r>
            <w:r>
              <w:br/>
            </w:r>
            <w:r>
              <w:rPr>
                <w:rFonts w:ascii="Times New Roman"/>
                <w:b w:val="false"/>
                <w:i w:val="false"/>
                <w:color w:val="000000"/>
                <w:sz w:val="20"/>
              </w:rPr>
              <w:t>
трансферттер есебiнен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23300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w:t>
            </w:r>
            <w:r>
              <w:br/>
            </w:r>
            <w:r>
              <w:rPr>
                <w:rFonts w:ascii="Times New Roman"/>
                <w:b w:val="false"/>
                <w:i w:val="false"/>
                <w:color w:val="000000"/>
                <w:sz w:val="20"/>
              </w:rPr>
              <w:t>
бюджет қаражаты есебінен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103855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w:t>
            </w:r>
            <w:r>
              <w:br/>
            </w:r>
            <w:r>
              <w:rPr>
                <w:rFonts w:ascii="Times New Roman"/>
                <w:b w:val="false"/>
                <w:i w:val="false"/>
                <w:color w:val="000000"/>
                <w:sz w:val="20"/>
              </w:rPr>
              <w:t>
халыққа медициналық көмек
</w:t>
            </w:r>
            <w:r>
              <w:br/>
            </w:r>
            <w:r>
              <w:rPr>
                <w:rFonts w:ascii="Times New Roman"/>
                <w:b w:val="false"/>
                <w:i w:val="false"/>
                <w:color w:val="000000"/>
                <w:sz w:val="20"/>
              </w:rPr>
              <w:t>
көрсету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17016
</w:t>
            </w:r>
          </w:p>
        </w:tc>
      </w:tr>
      <w:tr>
        <w:trPr>
          <w:trHeight w:val="36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арнайы
</w:t>
            </w:r>
            <w:r>
              <w:br/>
            </w:r>
            <w:r>
              <w:rPr>
                <w:rFonts w:ascii="Times New Roman"/>
                <w:b w:val="false"/>
                <w:i w:val="false"/>
                <w:color w:val="000000"/>
                <w:sz w:val="20"/>
              </w:rPr>
              <w:t>
медициналық жабдықтау
</w:t>
            </w:r>
            <w:r>
              <w:br/>
            </w:r>
            <w:r>
              <w:rPr>
                <w:rFonts w:ascii="Times New Roman"/>
                <w:b w:val="false"/>
                <w:i w:val="false"/>
                <w:color w:val="000000"/>
                <w:sz w:val="20"/>
              </w:rPr>
              <w:t>
базалары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17016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саласындағы өзге де қызметтер
</w:t>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1634871
</w:t>
            </w:r>
            <w:r>
              <w:rPr>
                <w:rFonts w:ascii="Times New Roman"/>
                <w:b w:val="false"/>
                <w:i w:val="false"/>
                <w:color w:val="000000"/>
                <w:sz w:val="20"/>
              </w:rPr>
              <w:t>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76202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43672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w:t>
            </w:r>
            <w:r>
              <w:br/>
            </w:r>
            <w:r>
              <w:rPr>
                <w:rFonts w:ascii="Times New Roman"/>
                <w:b w:val="false"/>
                <w:i w:val="false"/>
                <w:color w:val="000000"/>
                <w:sz w:val="20"/>
              </w:rPr>
              <w:t>
аппараттары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43672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w:t>
            </w:r>
            <w:r>
              <w:br/>
            </w:r>
            <w:r>
              <w:rPr>
                <w:rFonts w:ascii="Times New Roman"/>
                <w:b w:val="false"/>
                <w:i w:val="false"/>
                <w:color w:val="000000"/>
                <w:sz w:val="20"/>
              </w:rPr>
              <w:t>
орталықтарының қызметін
</w:t>
            </w:r>
            <w:r>
              <w:br/>
            </w: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32530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ресми
</w:t>
            </w:r>
            <w:r>
              <w:br/>
            </w:r>
            <w:r>
              <w:rPr>
                <w:rFonts w:ascii="Times New Roman"/>
                <w:b w:val="false"/>
                <w:i w:val="false"/>
                <w:color w:val="000000"/>
                <w:sz w:val="20"/>
              </w:rPr>
              <w:t>
трансферттер есебiнен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2530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w:t>
            </w:r>
            <w:r>
              <w:br/>
            </w:r>
            <w:r>
              <w:rPr>
                <w:rFonts w:ascii="Times New Roman"/>
                <w:b w:val="false"/>
                <w:i w:val="false"/>
                <w:color w:val="000000"/>
                <w:sz w:val="20"/>
              </w:rPr>
              <w:t>
бюджет қаражаты есебінен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1558669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r>
              <w:br/>
            </w:r>
            <w:r>
              <w:rPr>
                <w:rFonts w:ascii="Times New Roman"/>
                <w:b w:val="false"/>
                <w:i w:val="false"/>
                <w:color w:val="000000"/>
                <w:sz w:val="20"/>
              </w:rPr>
              <w:t>
объектілерін дамыту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973531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ресми
</w:t>
            </w:r>
            <w:r>
              <w:br/>
            </w:r>
            <w:r>
              <w:rPr>
                <w:rFonts w:ascii="Times New Roman"/>
                <w:b w:val="false"/>
                <w:i w:val="false"/>
                <w:color w:val="000000"/>
                <w:sz w:val="20"/>
              </w:rPr>
              <w:t>
трансферттер есебiнен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100383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w:t>
            </w:r>
            <w:r>
              <w:br/>
            </w:r>
            <w:r>
              <w:rPr>
                <w:rFonts w:ascii="Times New Roman"/>
                <w:b w:val="false"/>
                <w:i w:val="false"/>
                <w:color w:val="000000"/>
                <w:sz w:val="20"/>
              </w:rPr>
              <w:t>
бюджет қаражаты есебінен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873148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w:t>
            </w:r>
            <w:r>
              <w:br/>
            </w:r>
            <w:r>
              <w:rPr>
                <w:rFonts w:ascii="Times New Roman"/>
                <w:b w:val="false"/>
                <w:i w:val="false"/>
                <w:color w:val="000000"/>
                <w:sz w:val="20"/>
              </w:rPr>
              <w:t>
денсаулық сақтау
</w:t>
            </w:r>
            <w:r>
              <w:br/>
            </w:r>
            <w:r>
              <w:rPr>
                <w:rFonts w:ascii="Times New Roman"/>
                <w:b w:val="false"/>
                <w:i w:val="false"/>
                <w:color w:val="000000"/>
                <w:sz w:val="20"/>
              </w:rPr>
              <w:t>
объектілерін сейсмикалық
</w:t>
            </w:r>
            <w:r>
              <w:br/>
            </w:r>
            <w:r>
              <w:rPr>
                <w:rFonts w:ascii="Times New Roman"/>
                <w:b w:val="false"/>
                <w:i w:val="false"/>
                <w:color w:val="000000"/>
                <w:sz w:val="20"/>
              </w:rPr>
              <w:t>
күшейту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585138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ресми
</w:t>
            </w:r>
            <w:r>
              <w:br/>
            </w:r>
            <w:r>
              <w:rPr>
                <w:rFonts w:ascii="Times New Roman"/>
                <w:b w:val="false"/>
                <w:i w:val="false"/>
                <w:color w:val="000000"/>
                <w:sz w:val="20"/>
              </w:rPr>
              <w:t>
трансферттер есебiнен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456154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w:t>
            </w:r>
            <w:r>
              <w:br/>
            </w:r>
            <w:r>
              <w:rPr>
                <w:rFonts w:ascii="Times New Roman"/>
                <w:b w:val="false"/>
                <w:i w:val="false"/>
                <w:color w:val="000000"/>
                <w:sz w:val="20"/>
              </w:rPr>
              <w:t>
бюджет қаражаты есебінен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128984
</w:t>
            </w:r>
          </w:p>
        </w:tc>
      </w:tr>
      <w:tr>
        <w:trPr>
          <w:trHeight w:val="66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w:t>
            </w:r>
            <w:r>
              <w:rPr>
                <w:rFonts w:ascii="Times New Roman"/>
                <w:b w:val="false"/>
                <w:i w:val="false"/>
                <w:color w:val="000000"/>
                <w:sz w:val="20"/>
              </w:rPr>
              <w:t>
</w:t>
            </w:r>
            <w:r>
              <w:br/>
            </w:r>
            <w:r>
              <w:rPr>
                <w:rFonts w:ascii="Times New Roman"/>
                <w:b w:val="false"/>
                <w:i w:val="false"/>
                <w:color w:val="000000"/>
                <w:sz w:val="20"/>
              </w:rPr>
              <w:t>
және әлеуметтiк 
</w:t>
            </w:r>
            <w:r>
              <w:br/>
            </w:r>
            <w:r>
              <w:rPr>
                <w:rFonts w:ascii="Times New Roman"/>
                <w:b w:val="false"/>
                <w:i w:val="false"/>
                <w:color w:val="000000"/>
                <w:sz w:val="20"/>
              </w:rPr>
              <w:t>
қамсыздандыру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1520718
</w:t>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w:t>
            </w:r>
            <w:r>
              <w:rPr>
                <w:rFonts w:ascii="Times New Roman"/>
                <w:b w:val="false"/>
                <w:i w:val="false"/>
                <w:color w:val="000000"/>
                <w:sz w:val="20"/>
              </w:rPr>
              <w:t>
</w:t>
            </w:r>
            <w:r>
              <w:br/>
            </w:r>
            <w:r>
              <w:rPr>
                <w:rFonts w:ascii="Times New Roman"/>
                <w:b w:val="false"/>
                <w:i w:val="false"/>
                <w:color w:val="000000"/>
                <w:sz w:val="20"/>
              </w:rPr>
              <w:t>
қамсыздандыру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915330
</w:t>
            </w:r>
            <w:r>
              <w:rPr>
                <w:rFonts w:ascii="Times New Roman"/>
                <w:b w:val="false"/>
                <w:i w:val="false"/>
                <w:color w:val="000000"/>
                <w:sz w:val="20"/>
              </w:rPr>
              <w:t>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w:t>
            </w:r>
            <w:r>
              <w:br/>
            </w:r>
            <w:r>
              <w:rPr>
                <w:rFonts w:ascii="Times New Roman"/>
                <w:b w:val="false"/>
                <w:i w:val="false"/>
                <w:color w:val="000000"/>
                <w:sz w:val="20"/>
              </w:rPr>
              <w:t>
мен әлеуметтік
</w:t>
            </w:r>
            <w:r>
              <w:br/>
            </w:r>
            <w:r>
              <w:rPr>
                <w:rFonts w:ascii="Times New Roman"/>
                <w:b w:val="false"/>
                <w:i w:val="false"/>
                <w:color w:val="000000"/>
                <w:sz w:val="20"/>
              </w:rPr>
              <w:t>
бағдарламаларды үйлестіру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680494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w:t>
            </w:r>
            <w:r>
              <w:br/>
            </w:r>
            <w:r>
              <w:rPr>
                <w:rFonts w:ascii="Times New Roman"/>
                <w:b w:val="false"/>
                <w:i w:val="false"/>
                <w:color w:val="000000"/>
                <w:sz w:val="20"/>
              </w:rPr>
              <w:t>
мен қарттарды әлеуметтік
</w:t>
            </w:r>
            <w:r>
              <w:br/>
            </w:r>
            <w:r>
              <w:rPr>
                <w:rFonts w:ascii="Times New Roman"/>
                <w:b w:val="false"/>
                <w:i w:val="false"/>
                <w:color w:val="000000"/>
                <w:sz w:val="20"/>
              </w:rPr>
              <w:t>
қамтамсыз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680494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Ақыл-есі кеміс балаларға
</w:t>
            </w:r>
            <w:r>
              <w:br/>
            </w:r>
            <w:r>
              <w:rPr>
                <w:rFonts w:ascii="Times New Roman"/>
                <w:b w:val="false"/>
                <w:i w:val="false"/>
                <w:color w:val="000000"/>
                <w:sz w:val="20"/>
              </w:rPr>
              <w:t>
арналған интернат үйлері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129028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Қарттар мен мүгедектерге
</w:t>
            </w:r>
            <w:r>
              <w:br/>
            </w:r>
            <w:r>
              <w:rPr>
                <w:rFonts w:ascii="Times New Roman"/>
                <w:b w:val="false"/>
                <w:i w:val="false"/>
                <w:color w:val="000000"/>
                <w:sz w:val="20"/>
              </w:rPr>
              <w:t>
арналған жалпы үлгідегі
</w:t>
            </w:r>
            <w:r>
              <w:br/>
            </w:r>
            <w:r>
              <w:rPr>
                <w:rFonts w:ascii="Times New Roman"/>
                <w:b w:val="false"/>
                <w:i w:val="false"/>
                <w:color w:val="000000"/>
                <w:sz w:val="20"/>
              </w:rPr>
              <w:t>
интернат үйлері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199847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Психоневрологиялық
</w:t>
            </w:r>
            <w:r>
              <w:br/>
            </w:r>
            <w:r>
              <w:rPr>
                <w:rFonts w:ascii="Times New Roman"/>
                <w:b w:val="false"/>
                <w:i w:val="false"/>
                <w:color w:val="000000"/>
                <w:sz w:val="20"/>
              </w:rPr>
              <w:t>
интернаттар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326430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Мүгедектерді сауықтыруды
</w:t>
            </w:r>
            <w:r>
              <w:br/>
            </w:r>
            <w:r>
              <w:rPr>
                <w:rFonts w:ascii="Times New Roman"/>
                <w:b w:val="false"/>
                <w:i w:val="false"/>
                <w:color w:val="000000"/>
                <w:sz w:val="20"/>
              </w:rPr>
              <w:t>
жүзеге асыратын мекемелер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25189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234836
</w:t>
            </w:r>
          </w:p>
        </w:tc>
      </w:tr>
      <w:tr>
        <w:trPr>
          <w:trHeight w:val="67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w:t>
            </w:r>
            <w:r>
              <w:br/>
            </w:r>
            <w:r>
              <w:rPr>
                <w:rFonts w:ascii="Times New Roman"/>
                <w:b w:val="false"/>
                <w:i w:val="false"/>
                <w:color w:val="000000"/>
                <w:sz w:val="20"/>
              </w:rPr>
              <w:t>
ата-анасының
</w:t>
            </w:r>
            <w:r>
              <w:br/>
            </w:r>
            <w:r>
              <w:rPr>
                <w:rFonts w:ascii="Times New Roman"/>
                <w:b w:val="false"/>
                <w:i w:val="false"/>
                <w:color w:val="000000"/>
                <w:sz w:val="20"/>
              </w:rPr>
              <w:t>
қамқорлығынсыз қалған
</w:t>
            </w:r>
            <w:r>
              <w:br/>
            </w:r>
            <w:r>
              <w:rPr>
                <w:rFonts w:ascii="Times New Roman"/>
                <w:b w:val="false"/>
                <w:i w:val="false"/>
                <w:color w:val="000000"/>
                <w:sz w:val="20"/>
              </w:rPr>
              <w:t>
балаларды әлеуметтік 
</w:t>
            </w:r>
            <w:r>
              <w:br/>
            </w:r>
            <w:r>
              <w:rPr>
                <w:rFonts w:ascii="Times New Roman"/>
                <w:b w:val="false"/>
                <w:i w:val="false"/>
                <w:color w:val="000000"/>
                <w:sz w:val="20"/>
              </w:rPr>
              <w:t>
қамсыздандыру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234836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үйлері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211772
</w:t>
            </w:r>
          </w:p>
        </w:tc>
      </w:tr>
      <w:tr>
        <w:trPr>
          <w:trHeight w:val="126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балаларды және
</w:t>
            </w:r>
            <w:r>
              <w:br/>
            </w:r>
            <w:r>
              <w:rPr>
                <w:rFonts w:ascii="Times New Roman"/>
                <w:b w:val="false"/>
                <w:i w:val="false"/>
                <w:color w:val="000000"/>
                <w:sz w:val="20"/>
              </w:rPr>
              <w:t>
ата-аналарының
</w:t>
            </w:r>
            <w:r>
              <w:br/>
            </w:r>
            <w:r>
              <w:rPr>
                <w:rFonts w:ascii="Times New Roman"/>
                <w:b w:val="false"/>
                <w:i w:val="false"/>
                <w:color w:val="000000"/>
                <w:sz w:val="20"/>
              </w:rPr>
              <w:t>
қамқорынсыз қалған,
</w:t>
            </w:r>
            <w:r>
              <w:br/>
            </w:r>
            <w:r>
              <w:rPr>
                <w:rFonts w:ascii="Times New Roman"/>
                <w:b w:val="false"/>
                <w:i w:val="false"/>
                <w:color w:val="000000"/>
                <w:sz w:val="20"/>
              </w:rPr>
              <w:t>
отбасылық үлгідегі 
</w:t>
            </w:r>
            <w:r>
              <w:br/>
            </w:r>
            <w:r>
              <w:rPr>
                <w:rFonts w:ascii="Times New Roman"/>
                <w:b w:val="false"/>
                <w:i w:val="false"/>
                <w:color w:val="000000"/>
                <w:sz w:val="20"/>
              </w:rPr>
              <w:t>
балалар үйлері мен
</w:t>
            </w:r>
            <w:r>
              <w:br/>
            </w:r>
            <w:r>
              <w:rPr>
                <w:rFonts w:ascii="Times New Roman"/>
                <w:b w:val="false"/>
                <w:i w:val="false"/>
                <w:color w:val="000000"/>
                <w:sz w:val="20"/>
              </w:rPr>
              <w:t>
асыраушы отбасыларындағы
</w:t>
            </w:r>
            <w:r>
              <w:br/>
            </w:r>
            <w:r>
              <w:rPr>
                <w:rFonts w:ascii="Times New Roman"/>
                <w:b w:val="false"/>
                <w:i w:val="false"/>
                <w:color w:val="000000"/>
                <w:sz w:val="20"/>
              </w:rPr>
              <w:t>
балаларды мемлекеттік
</w:t>
            </w:r>
            <w:r>
              <w:br/>
            </w:r>
            <w:r>
              <w:rPr>
                <w:rFonts w:ascii="Times New Roman"/>
                <w:b w:val="false"/>
                <w:i w:val="false"/>
                <w:color w:val="000000"/>
                <w:sz w:val="20"/>
              </w:rPr>
              <w:t>
қолдау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11602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Патронат тәрбиешілерге
</w:t>
            </w:r>
            <w:r>
              <w:br/>
            </w:r>
            <w:r>
              <w:rPr>
                <w:rFonts w:ascii="Times New Roman"/>
                <w:b w:val="false"/>
                <w:i w:val="false"/>
                <w:color w:val="000000"/>
                <w:sz w:val="20"/>
              </w:rPr>
              <w:t>
берілген баланы
</w:t>
            </w:r>
            <w:r>
              <w:br/>
            </w:r>
            <w:r>
              <w:rPr>
                <w:rFonts w:ascii="Times New Roman"/>
                <w:b w:val="false"/>
                <w:i w:val="false"/>
                <w:color w:val="000000"/>
                <w:sz w:val="20"/>
              </w:rPr>
              <w:t>
(балаларды) асырап бағу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11462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w:t>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565030
</w:t>
            </w:r>
            <w:r>
              <w:rPr>
                <w:rFonts w:ascii="Times New Roman"/>
                <w:b w:val="false"/>
                <w:i w:val="false"/>
                <w:color w:val="000000"/>
                <w:sz w:val="20"/>
              </w:rPr>
              <w:t>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w:t>
            </w:r>
            <w:r>
              <w:br/>
            </w:r>
            <w:r>
              <w:rPr>
                <w:rFonts w:ascii="Times New Roman"/>
                <w:b w:val="false"/>
                <w:i w:val="false"/>
                <w:color w:val="000000"/>
                <w:sz w:val="20"/>
              </w:rPr>
              <w:t>
мен әлеуметтік
</w:t>
            </w:r>
            <w:r>
              <w:br/>
            </w:r>
            <w:r>
              <w:rPr>
                <w:rFonts w:ascii="Times New Roman"/>
                <w:b w:val="false"/>
                <w:i w:val="false"/>
                <w:color w:val="000000"/>
                <w:sz w:val="20"/>
              </w:rPr>
              <w:t>
бағдарламаларды үйлестіру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565030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әлеуметтік
</w:t>
            </w:r>
            <w:r>
              <w:br/>
            </w:r>
            <w:r>
              <w:rPr>
                <w:rFonts w:ascii="Times New Roman"/>
                <w:b w:val="false"/>
                <w:i w:val="false"/>
                <w:color w:val="000000"/>
                <w:sz w:val="20"/>
              </w:rPr>
              <w:t>
қолдау көрсету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101570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Санаторлық-курорттық 
</w:t>
            </w:r>
            <w:r>
              <w:br/>
            </w:r>
            <w:r>
              <w:rPr>
                <w:rFonts w:ascii="Times New Roman"/>
                <w:b w:val="false"/>
                <w:i w:val="false"/>
                <w:color w:val="000000"/>
                <w:sz w:val="20"/>
              </w:rPr>
              <w:t>
емделуге жеңілдіктер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16257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өзге де
</w:t>
            </w:r>
            <w:r>
              <w:br/>
            </w:r>
            <w:r>
              <w:rPr>
                <w:rFonts w:ascii="Times New Roman"/>
                <w:b w:val="false"/>
                <w:i w:val="false"/>
                <w:color w:val="000000"/>
                <w:sz w:val="20"/>
              </w:rPr>
              <w:t>
құралдармен қамтамасыз
</w:t>
            </w:r>
            <w:r>
              <w:br/>
            </w:r>
            <w:r>
              <w:rPr>
                <w:rFonts w:ascii="Times New Roman"/>
                <w:b w:val="false"/>
                <w:i w:val="false"/>
                <w:color w:val="000000"/>
                <w:sz w:val="20"/>
              </w:rPr>
              <w:t>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36506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 мен
</w:t>
            </w:r>
            <w:r>
              <w:br/>
            </w:r>
            <w:r>
              <w:rPr>
                <w:rFonts w:ascii="Times New Roman"/>
                <w:b w:val="false"/>
                <w:i w:val="false"/>
                <w:color w:val="000000"/>
                <w:sz w:val="20"/>
              </w:rPr>
              <w:t>
ардагерлерді оңалту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9293
</w:t>
            </w:r>
          </w:p>
        </w:tc>
      </w:tr>
      <w:tr>
        <w:trPr>
          <w:trHeight w:val="94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Протездеу жөнінде
</w:t>
            </w:r>
            <w:r>
              <w:br/>
            </w:r>
            <w:r>
              <w:rPr>
                <w:rFonts w:ascii="Times New Roman"/>
                <w:b w:val="false"/>
                <w:i w:val="false"/>
                <w:color w:val="000000"/>
                <w:sz w:val="20"/>
              </w:rPr>
              <w:t>
медициналық қызметтер
</w:t>
            </w:r>
            <w:r>
              <w:br/>
            </w:r>
            <w:r>
              <w:rPr>
                <w:rFonts w:ascii="Times New Roman"/>
                <w:b w:val="false"/>
                <w:i w:val="false"/>
                <w:color w:val="000000"/>
                <w:sz w:val="20"/>
              </w:rPr>
              <w:t>
көрсету және
</w:t>
            </w:r>
            <w:r>
              <w:br/>
            </w:r>
            <w:r>
              <w:rPr>
                <w:rFonts w:ascii="Times New Roman"/>
                <w:b w:val="false"/>
                <w:i w:val="false"/>
                <w:color w:val="000000"/>
                <w:sz w:val="20"/>
              </w:rPr>
              <w:t>
протездік-ортопедиялық
</w:t>
            </w:r>
            <w:r>
              <w:br/>
            </w:r>
            <w:r>
              <w:rPr>
                <w:rFonts w:ascii="Times New Roman"/>
                <w:b w:val="false"/>
                <w:i w:val="false"/>
                <w:color w:val="000000"/>
                <w:sz w:val="20"/>
              </w:rPr>
              <w:t>
бұйымдарымен қамтамасыз
</w:t>
            </w:r>
            <w:r>
              <w:br/>
            </w:r>
            <w:r>
              <w:rPr>
                <w:rFonts w:ascii="Times New Roman"/>
                <w:b w:val="false"/>
                <w:i w:val="false"/>
                <w:color w:val="000000"/>
                <w:sz w:val="20"/>
              </w:rPr>
              <w:t>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39514
</w:t>
            </w:r>
          </w:p>
        </w:tc>
      </w:tr>
      <w:tr>
        <w:trPr>
          <w:trHeight w:val="190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w:t>
            </w:r>
            <w:r>
              <w:br/>
            </w:r>
            <w:r>
              <w:rPr>
                <w:rFonts w:ascii="Times New Roman"/>
                <w:b w:val="false"/>
                <w:i w:val="false"/>
                <w:color w:val="000000"/>
                <w:sz w:val="20"/>
              </w:rPr>
              <w:t>
желiлерiнiң абоненттерi
</w:t>
            </w:r>
            <w:r>
              <w:br/>
            </w:r>
            <w:r>
              <w:rPr>
                <w:rFonts w:ascii="Times New Roman"/>
                <w:b w:val="false"/>
                <w:i w:val="false"/>
                <w:color w:val="000000"/>
                <w:sz w:val="20"/>
              </w:rPr>
              <w:t>
болып табылатын,
</w:t>
            </w:r>
            <w:r>
              <w:br/>
            </w:r>
            <w:r>
              <w:rPr>
                <w:rFonts w:ascii="Times New Roman"/>
                <w:b w:val="false"/>
                <w:i w:val="false"/>
                <w:color w:val="000000"/>
                <w:sz w:val="20"/>
              </w:rPr>
              <w:t>
әлеуметтiк жағынан
</w:t>
            </w:r>
            <w:r>
              <w:br/>
            </w:r>
            <w:r>
              <w:rPr>
                <w:rFonts w:ascii="Times New Roman"/>
                <w:b w:val="false"/>
                <w:i w:val="false"/>
                <w:color w:val="000000"/>
                <w:sz w:val="20"/>
              </w:rPr>
              <w:t>
қорғалатын азаматтардың
</w:t>
            </w:r>
            <w:r>
              <w:br/>
            </w:r>
            <w:r>
              <w:rPr>
                <w:rFonts w:ascii="Times New Roman"/>
                <w:b w:val="false"/>
                <w:i w:val="false"/>
                <w:color w:val="000000"/>
                <w:sz w:val="20"/>
              </w:rPr>
              <w:t>
телефон үшiн абоненттiк
</w:t>
            </w:r>
            <w:r>
              <w:br/>
            </w:r>
            <w:r>
              <w:rPr>
                <w:rFonts w:ascii="Times New Roman"/>
                <w:b w:val="false"/>
                <w:i w:val="false"/>
                <w:color w:val="000000"/>
                <w:sz w:val="20"/>
              </w:rPr>
              <w:t>
төлем тарифiнiң
</w:t>
            </w:r>
            <w:r>
              <w:br/>
            </w:r>
            <w:r>
              <w:rPr>
                <w:rFonts w:ascii="Times New Roman"/>
                <w:b w:val="false"/>
                <w:i w:val="false"/>
                <w:color w:val="000000"/>
                <w:sz w:val="20"/>
              </w:rPr>
              <w:t>
көтерiлуiн өтеуге
</w:t>
            </w:r>
            <w:r>
              <w:br/>
            </w:r>
            <w:r>
              <w:rPr>
                <w:rFonts w:ascii="Times New Roman"/>
                <w:b w:val="false"/>
                <w:i w:val="false"/>
                <w:color w:val="000000"/>
                <w:sz w:val="20"/>
              </w:rPr>
              <w:t>
аудандар (облыстық маңызы
</w:t>
            </w:r>
            <w:r>
              <w:br/>
            </w:r>
            <w:r>
              <w:rPr>
                <w:rFonts w:ascii="Times New Roman"/>
                <w:b w:val="false"/>
                <w:i w:val="false"/>
                <w:color w:val="000000"/>
                <w:sz w:val="20"/>
              </w:rPr>
              <w:t>
бар қалалар) бюджеттеріне
</w:t>
            </w:r>
            <w:r>
              <w:br/>
            </w:r>
            <w:r>
              <w:rPr>
                <w:rFonts w:ascii="Times New Roman"/>
                <w:b w:val="false"/>
                <w:i w:val="false"/>
                <w:color w:val="000000"/>
                <w:sz w:val="20"/>
              </w:rPr>
              <w:t>
ағымдағы берілетін
</w:t>
            </w:r>
            <w:r>
              <w:br/>
            </w:r>
            <w:r>
              <w:rPr>
                <w:rFonts w:ascii="Times New Roman"/>
                <w:b w:val="false"/>
                <w:i w:val="false"/>
                <w:color w:val="000000"/>
                <w:sz w:val="20"/>
              </w:rPr>
              <w:t>
нысаналы трансферттер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
</w:t>
            </w:r>
          </w:p>
        </w:tc>
      </w:tr>
      <w:tr>
        <w:trPr>
          <w:trHeight w:val="126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w:t>
            </w:r>
            <w:r>
              <w:br/>
            </w:r>
            <w:r>
              <w:rPr>
                <w:rFonts w:ascii="Times New Roman"/>
                <w:b w:val="false"/>
                <w:i w:val="false"/>
                <w:color w:val="000000"/>
                <w:sz w:val="20"/>
              </w:rPr>
              <w:t>
бар қалалардың)
</w:t>
            </w:r>
            <w:r>
              <w:br/>
            </w:r>
            <w:r>
              <w:rPr>
                <w:rFonts w:ascii="Times New Roman"/>
                <w:b w:val="false"/>
                <w:i w:val="false"/>
                <w:color w:val="000000"/>
                <w:sz w:val="20"/>
              </w:rPr>
              <w:t>
бюджеттерге аз қамтылған
</w:t>
            </w:r>
            <w:r>
              <w:br/>
            </w:r>
            <w:r>
              <w:rPr>
                <w:rFonts w:ascii="Times New Roman"/>
                <w:b w:val="false"/>
                <w:i w:val="false"/>
                <w:color w:val="000000"/>
                <w:sz w:val="20"/>
              </w:rPr>
              <w:t>
жанұялардан 18 жасқа
</w:t>
            </w:r>
            <w:r>
              <w:br/>
            </w:r>
            <w:r>
              <w:rPr>
                <w:rFonts w:ascii="Times New Roman"/>
                <w:b w:val="false"/>
                <w:i w:val="false"/>
                <w:color w:val="000000"/>
                <w:sz w:val="20"/>
              </w:rPr>
              <w:t>
дейінгі балаларға
</w:t>
            </w:r>
            <w:r>
              <w:br/>
            </w:r>
            <w:r>
              <w:rPr>
                <w:rFonts w:ascii="Times New Roman"/>
                <w:b w:val="false"/>
                <w:i w:val="false"/>
                <w:color w:val="000000"/>
                <w:sz w:val="20"/>
              </w:rPr>
              <w:t>
мемлекеттік жәрдемақылар
</w:t>
            </w:r>
            <w:r>
              <w:br/>
            </w:r>
            <w:r>
              <w:rPr>
                <w:rFonts w:ascii="Times New Roman"/>
                <w:b w:val="false"/>
                <w:i w:val="false"/>
                <w:color w:val="000000"/>
                <w:sz w:val="20"/>
              </w:rPr>
              <w:t>
төлеуге ағымдағы нысаналы
</w:t>
            </w:r>
            <w:r>
              <w:br/>
            </w:r>
            <w:r>
              <w:rPr>
                <w:rFonts w:ascii="Times New Roman"/>
                <w:b w:val="false"/>
                <w:i w:val="false"/>
                <w:color w:val="000000"/>
                <w:sz w:val="20"/>
              </w:rPr>
              <w:t>
трансферттер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423300
</w:t>
            </w:r>
          </w:p>
        </w:tc>
      </w:tr>
      <w:tr>
        <w:trPr>
          <w:trHeight w:val="159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w:t>
            </w:r>
            <w:r>
              <w:br/>
            </w:r>
            <w:r>
              <w:rPr>
                <w:rFonts w:ascii="Times New Roman"/>
                <w:b w:val="false"/>
                <w:i w:val="false"/>
                <w:color w:val="000000"/>
                <w:sz w:val="20"/>
              </w:rPr>
              <w:t>
бар қалалардың)
</w:t>
            </w:r>
            <w:r>
              <w:br/>
            </w:r>
            <w:r>
              <w:rPr>
                <w:rFonts w:ascii="Times New Roman"/>
                <w:b w:val="false"/>
                <w:i w:val="false"/>
                <w:color w:val="000000"/>
                <w:sz w:val="20"/>
              </w:rPr>
              <w:t>
бюджеттерге мүгедектерді
</w:t>
            </w:r>
            <w:r>
              <w:br/>
            </w:r>
            <w:r>
              <w:rPr>
                <w:rFonts w:ascii="Times New Roman"/>
                <w:b w:val="false"/>
                <w:i w:val="false"/>
                <w:color w:val="000000"/>
                <w:sz w:val="20"/>
              </w:rPr>
              <w:t>
оңалту жеке
</w:t>
            </w:r>
            <w:r>
              <w:br/>
            </w:r>
            <w:r>
              <w:rPr>
                <w:rFonts w:ascii="Times New Roman"/>
                <w:b w:val="false"/>
                <w:i w:val="false"/>
                <w:color w:val="000000"/>
                <w:sz w:val="20"/>
              </w:rPr>
              <w:t>
бағдарламасына сәйкес,
</w:t>
            </w:r>
            <w:r>
              <w:br/>
            </w:r>
            <w:r>
              <w:rPr>
                <w:rFonts w:ascii="Times New Roman"/>
                <w:b w:val="false"/>
                <w:i w:val="false"/>
                <w:color w:val="000000"/>
                <w:sz w:val="20"/>
              </w:rPr>
              <w:t>
мұқтаж мүгедектерді
</w:t>
            </w:r>
            <w:r>
              <w:br/>
            </w:r>
            <w:r>
              <w:rPr>
                <w:rFonts w:ascii="Times New Roman"/>
                <w:b w:val="false"/>
                <w:i w:val="false"/>
                <w:color w:val="000000"/>
                <w:sz w:val="20"/>
              </w:rPr>
              <w:t>
арнайы гигиеналық
</w:t>
            </w:r>
            <w:r>
              <w:br/>
            </w:r>
            <w:r>
              <w:rPr>
                <w:rFonts w:ascii="Times New Roman"/>
                <w:b w:val="false"/>
                <w:i w:val="false"/>
                <w:color w:val="000000"/>
                <w:sz w:val="20"/>
              </w:rPr>
              <w:t>
құралдармен қамтамасыз
</w:t>
            </w:r>
            <w:r>
              <w:br/>
            </w:r>
            <w:r>
              <w:rPr>
                <w:rFonts w:ascii="Times New Roman"/>
                <w:b w:val="false"/>
                <w:i w:val="false"/>
                <w:color w:val="000000"/>
                <w:sz w:val="20"/>
              </w:rPr>
              <w:t>
етуге, және ымдау тілі
</w:t>
            </w:r>
            <w:r>
              <w:br/>
            </w:r>
            <w:r>
              <w:rPr>
                <w:rFonts w:ascii="Times New Roman"/>
                <w:b w:val="false"/>
                <w:i w:val="false"/>
                <w:color w:val="000000"/>
                <w:sz w:val="20"/>
              </w:rPr>
              <w:t>
мамандарының, жеке
</w:t>
            </w:r>
            <w:r>
              <w:br/>
            </w:r>
            <w:r>
              <w:rPr>
                <w:rFonts w:ascii="Times New Roman"/>
                <w:b w:val="false"/>
                <w:i w:val="false"/>
                <w:color w:val="000000"/>
                <w:sz w:val="20"/>
              </w:rPr>
              <w:t>
көмекшілердің қызмет
</w:t>
            </w:r>
            <w:r>
              <w:br/>
            </w:r>
            <w:r>
              <w:rPr>
                <w:rFonts w:ascii="Times New Roman"/>
                <w:b w:val="false"/>
                <w:i w:val="false"/>
                <w:color w:val="000000"/>
                <w:sz w:val="20"/>
              </w:rPr>
              <w:t>
көрсетуіне ағымдағы
</w:t>
            </w:r>
            <w:r>
              <w:br/>
            </w:r>
            <w:r>
              <w:rPr>
                <w:rFonts w:ascii="Times New Roman"/>
                <w:b w:val="false"/>
                <w:i w:val="false"/>
                <w:color w:val="000000"/>
                <w:sz w:val="20"/>
              </w:rPr>
              <w:t>
нысаналы трансферттер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39639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w:t>
            </w:r>
            <w:r>
              <w:rPr>
                <w:rFonts w:ascii="Times New Roman"/>
                <w:b w:val="false"/>
                <w:i w:val="false"/>
                <w:color w:val="000000"/>
                <w:sz w:val="20"/>
              </w:rPr>
              <w:t>
</w:t>
            </w:r>
            <w:r>
              <w:br/>
            </w:r>
            <w:r>
              <w:rPr>
                <w:rFonts w:ascii="Times New Roman"/>
                <w:b w:val="false"/>
                <w:i w:val="false"/>
                <w:color w:val="000000"/>
                <w:sz w:val="20"/>
              </w:rPr>
              <w:t>
және әлеуметтiк 
</w:t>
            </w:r>
            <w:r>
              <w:br/>
            </w:r>
            <w:r>
              <w:rPr>
                <w:rFonts w:ascii="Times New Roman"/>
                <w:b w:val="false"/>
                <w:i w:val="false"/>
                <w:color w:val="000000"/>
                <w:sz w:val="20"/>
              </w:rPr>
              <w:t>
қамтамасыз ету
</w:t>
            </w:r>
            <w:r>
              <w:br/>
            </w:r>
            <w:r>
              <w:rPr>
                <w:rFonts w:ascii="Times New Roman"/>
                <w:b w:val="false"/>
                <w:i w:val="false"/>
                <w:color w:val="000000"/>
                <w:sz w:val="20"/>
              </w:rPr>
              <w:t>
салаларындағы өзге де 
</w:t>
            </w:r>
            <w:r>
              <w:br/>
            </w:r>
            <w:r>
              <w:rPr>
                <w:rFonts w:ascii="Times New Roman"/>
                <w:b w:val="false"/>
                <w:i w:val="false"/>
                <w:color w:val="000000"/>
                <w:sz w:val="20"/>
              </w:rPr>
              <w:t>
қызметтер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40358
</w:t>
            </w:r>
            <w:r>
              <w:rPr>
                <w:rFonts w:ascii="Times New Roman"/>
                <w:b w:val="false"/>
                <w:i w:val="false"/>
                <w:color w:val="000000"/>
                <w:sz w:val="20"/>
              </w:rPr>
              <w:t>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w:t>
            </w:r>
            <w:r>
              <w:br/>
            </w:r>
            <w:r>
              <w:rPr>
                <w:rFonts w:ascii="Times New Roman"/>
                <w:b w:val="false"/>
                <w:i w:val="false"/>
                <w:color w:val="000000"/>
                <w:sz w:val="20"/>
              </w:rPr>
              <w:t>
мен әлеуметтік
</w:t>
            </w:r>
            <w:r>
              <w:br/>
            </w:r>
            <w:r>
              <w:rPr>
                <w:rFonts w:ascii="Times New Roman"/>
                <w:b w:val="false"/>
                <w:i w:val="false"/>
                <w:color w:val="000000"/>
                <w:sz w:val="20"/>
              </w:rPr>
              <w:t>
бағдарламаларды үйлестіру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40358
</w:t>
            </w:r>
          </w:p>
        </w:tc>
      </w:tr>
      <w:tr>
        <w:trPr>
          <w:trHeight w:val="69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мен
</w:t>
            </w:r>
            <w:r>
              <w:br/>
            </w:r>
            <w:r>
              <w:rPr>
                <w:rFonts w:ascii="Times New Roman"/>
                <w:b w:val="false"/>
                <w:i w:val="false"/>
                <w:color w:val="000000"/>
                <w:sz w:val="20"/>
              </w:rPr>
              <w:t>
әлеуметтік
</w:t>
            </w:r>
            <w:r>
              <w:br/>
            </w:r>
            <w:r>
              <w:rPr>
                <w:rFonts w:ascii="Times New Roman"/>
                <w:b w:val="false"/>
                <w:i w:val="false"/>
                <w:color w:val="000000"/>
                <w:sz w:val="20"/>
              </w:rPr>
              <w:t>
бағдарламаларды үйлестіру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40358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w:t>
            </w:r>
            <w:r>
              <w:br/>
            </w:r>
            <w:r>
              <w:rPr>
                <w:rFonts w:ascii="Times New Roman"/>
                <w:b w:val="false"/>
                <w:i w:val="false"/>
                <w:color w:val="000000"/>
                <w:sz w:val="20"/>
              </w:rPr>
              <w:t>
аппараттары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38558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w:t>
            </w:r>
            <w:r>
              <w:rPr>
                <w:rFonts w:ascii="Times New Roman"/>
                <w:b w:val="false"/>
                <w:i w:val="false"/>
                <w:color w:val="000000"/>
                <w:sz w:val="20"/>
              </w:rPr>
              <w:t>
</w:t>
            </w:r>
            <w:r>
              <w:br/>
            </w:r>
            <w:r>
              <w:rPr>
                <w:rFonts w:ascii="Times New Roman"/>
                <w:b w:val="false"/>
                <w:i w:val="false"/>
                <w:color w:val="000000"/>
                <w:sz w:val="20"/>
              </w:rPr>
              <w:t>
шаруашылық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5221554
</w:t>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2916024
</w:t>
            </w:r>
            <w:r>
              <w:rPr>
                <w:rFonts w:ascii="Times New Roman"/>
                <w:b w:val="false"/>
                <w:i w:val="false"/>
                <w:color w:val="000000"/>
                <w:sz w:val="20"/>
              </w:rPr>
              <w:t>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2916024
</w:t>
            </w:r>
          </w:p>
        </w:tc>
      </w:tr>
      <w:tr>
        <w:trPr>
          <w:trHeight w:val="94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тұрғын үй қорының тұрғын
</w:t>
            </w:r>
            <w:r>
              <w:br/>
            </w:r>
            <w:r>
              <w:rPr>
                <w:rFonts w:ascii="Times New Roman"/>
                <w:b w:val="false"/>
                <w:i w:val="false"/>
                <w:color w:val="000000"/>
                <w:sz w:val="20"/>
              </w:rPr>
              <w:t>
үйін салуға аудандар
</w:t>
            </w:r>
            <w:r>
              <w:br/>
            </w:r>
            <w:r>
              <w:rPr>
                <w:rFonts w:ascii="Times New Roman"/>
                <w:b w:val="false"/>
                <w:i w:val="false"/>
                <w:color w:val="000000"/>
                <w:sz w:val="20"/>
              </w:rPr>
              <w:t>
(облыстық маңызы бар
</w:t>
            </w:r>
            <w:r>
              <w:br/>
            </w:r>
            <w:r>
              <w:rPr>
                <w:rFonts w:ascii="Times New Roman"/>
                <w:b w:val="false"/>
                <w:i w:val="false"/>
                <w:color w:val="000000"/>
                <w:sz w:val="20"/>
              </w:rPr>
              <w:t>
қалалар) бюджеттеріне
</w:t>
            </w:r>
            <w:r>
              <w:br/>
            </w:r>
            <w:r>
              <w:rPr>
                <w:rFonts w:ascii="Times New Roman"/>
                <w:b w:val="false"/>
                <w:i w:val="false"/>
                <w:color w:val="000000"/>
                <w:sz w:val="20"/>
              </w:rPr>
              <w:t>
берілетін нысаналы даму
</w:t>
            </w:r>
            <w:r>
              <w:br/>
            </w:r>
            <w:r>
              <w:rPr>
                <w:rFonts w:ascii="Times New Roman"/>
                <w:b w:val="false"/>
                <w:i w:val="false"/>
                <w:color w:val="000000"/>
                <w:sz w:val="20"/>
              </w:rPr>
              <w:t>
трансферттер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228709
</w:t>
            </w:r>
          </w:p>
        </w:tc>
      </w:tr>
      <w:tr>
        <w:trPr>
          <w:trHeight w:val="100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w:t>
            </w:r>
            <w:r>
              <w:br/>
            </w:r>
            <w:r>
              <w:rPr>
                <w:rFonts w:ascii="Times New Roman"/>
                <w:b w:val="false"/>
                <w:i w:val="false"/>
                <w:color w:val="000000"/>
                <w:sz w:val="20"/>
              </w:rPr>
              <w:t>
бар қалалардың)
</w:t>
            </w:r>
            <w:r>
              <w:br/>
            </w:r>
            <w:r>
              <w:rPr>
                <w:rFonts w:ascii="Times New Roman"/>
                <w:b w:val="false"/>
                <w:i w:val="false"/>
                <w:color w:val="000000"/>
                <w:sz w:val="20"/>
              </w:rPr>
              <w:t>
бюджеттерге инженерлік
</w:t>
            </w:r>
            <w:r>
              <w:br/>
            </w:r>
            <w:r>
              <w:rPr>
                <w:rFonts w:ascii="Times New Roman"/>
                <w:b w:val="false"/>
                <w:i w:val="false"/>
                <w:color w:val="000000"/>
                <w:sz w:val="20"/>
              </w:rPr>
              <w:t>
коммуникациялық
</w:t>
            </w:r>
            <w:r>
              <w:br/>
            </w:r>
            <w:r>
              <w:rPr>
                <w:rFonts w:ascii="Times New Roman"/>
                <w:b w:val="false"/>
                <w:i w:val="false"/>
                <w:color w:val="000000"/>
                <w:sz w:val="20"/>
              </w:rPr>
              <w:t>
инфрақұрылымды дамытуға
</w:t>
            </w:r>
            <w:r>
              <w:br/>
            </w:r>
            <w:r>
              <w:rPr>
                <w:rFonts w:ascii="Times New Roman"/>
                <w:b w:val="false"/>
                <w:i w:val="false"/>
                <w:color w:val="000000"/>
                <w:sz w:val="20"/>
              </w:rPr>
              <w:t>
және жайластыруға
</w:t>
            </w:r>
            <w:r>
              <w:br/>
            </w:r>
            <w:r>
              <w:rPr>
                <w:rFonts w:ascii="Times New Roman"/>
                <w:b w:val="false"/>
                <w:i w:val="false"/>
                <w:color w:val="000000"/>
                <w:sz w:val="20"/>
              </w:rPr>
              <w:t>
берілетін даму
</w:t>
            </w:r>
            <w:r>
              <w:br/>
            </w:r>
            <w:r>
              <w:rPr>
                <w:rFonts w:ascii="Times New Roman"/>
                <w:b w:val="false"/>
                <w:i w:val="false"/>
                <w:color w:val="000000"/>
                <w:sz w:val="20"/>
              </w:rPr>
              <w:t>
трансферттері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2687315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Коммуналдық шаруашылық
</w:t>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2305530
</w:t>
            </w:r>
            <w:r>
              <w:rPr>
                <w:rFonts w:ascii="Times New Roman"/>
                <w:b w:val="false"/>
                <w:i w:val="false"/>
                <w:color w:val="000000"/>
                <w:sz w:val="20"/>
              </w:rPr>
              <w:t>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2183612
</w:t>
            </w:r>
          </w:p>
        </w:tc>
      </w:tr>
      <w:tr>
        <w:trPr>
          <w:trHeight w:val="94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w:t>
            </w:r>
            <w:r>
              <w:br/>
            </w:r>
            <w:r>
              <w:rPr>
                <w:rFonts w:ascii="Times New Roman"/>
                <w:b w:val="false"/>
                <w:i w:val="false"/>
                <w:color w:val="000000"/>
                <w:sz w:val="20"/>
              </w:rPr>
              <w:t>
дамытуға аудандар
</w:t>
            </w:r>
            <w:r>
              <w:br/>
            </w:r>
            <w:r>
              <w:rPr>
                <w:rFonts w:ascii="Times New Roman"/>
                <w:b w:val="false"/>
                <w:i w:val="false"/>
                <w:color w:val="000000"/>
                <w:sz w:val="20"/>
              </w:rPr>
              <w:t>
(облыстық маңызы бар
</w:t>
            </w:r>
            <w:r>
              <w:br/>
            </w:r>
            <w:r>
              <w:rPr>
                <w:rFonts w:ascii="Times New Roman"/>
                <w:b w:val="false"/>
                <w:i w:val="false"/>
                <w:color w:val="000000"/>
                <w:sz w:val="20"/>
              </w:rPr>
              <w:t>
қалалар) бюджеттеріне
</w:t>
            </w:r>
            <w:r>
              <w:br/>
            </w:r>
            <w:r>
              <w:rPr>
                <w:rFonts w:ascii="Times New Roman"/>
                <w:b w:val="false"/>
                <w:i w:val="false"/>
                <w:color w:val="000000"/>
                <w:sz w:val="20"/>
              </w:rPr>
              <w:t>
берілетін нысаналы даму
</w:t>
            </w:r>
            <w:r>
              <w:br/>
            </w:r>
            <w:r>
              <w:rPr>
                <w:rFonts w:ascii="Times New Roman"/>
                <w:b w:val="false"/>
                <w:i w:val="false"/>
                <w:color w:val="000000"/>
                <w:sz w:val="20"/>
              </w:rPr>
              <w:t>
трансферттер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1717539
</w:t>
            </w:r>
          </w:p>
        </w:tc>
      </w:tr>
      <w:tr>
        <w:trPr>
          <w:trHeight w:val="94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шаруашылықты
</w:t>
            </w:r>
            <w:r>
              <w:br/>
            </w:r>
            <w:r>
              <w:rPr>
                <w:rFonts w:ascii="Times New Roman"/>
                <w:b w:val="false"/>
                <w:i w:val="false"/>
                <w:color w:val="000000"/>
                <w:sz w:val="20"/>
              </w:rPr>
              <w:t>
дамытуға аудандар
</w:t>
            </w:r>
            <w:r>
              <w:br/>
            </w:r>
            <w:r>
              <w:rPr>
                <w:rFonts w:ascii="Times New Roman"/>
                <w:b w:val="false"/>
                <w:i w:val="false"/>
                <w:color w:val="000000"/>
                <w:sz w:val="20"/>
              </w:rPr>
              <w:t>
(облыстық маңызы бар
</w:t>
            </w:r>
            <w:r>
              <w:br/>
            </w:r>
            <w:r>
              <w:rPr>
                <w:rFonts w:ascii="Times New Roman"/>
                <w:b w:val="false"/>
                <w:i w:val="false"/>
                <w:color w:val="000000"/>
                <w:sz w:val="20"/>
              </w:rPr>
              <w:t>
қалалар) бюджеттеріне
</w:t>
            </w:r>
            <w:r>
              <w:br/>
            </w:r>
            <w:r>
              <w:rPr>
                <w:rFonts w:ascii="Times New Roman"/>
                <w:b w:val="false"/>
                <w:i w:val="false"/>
                <w:color w:val="000000"/>
                <w:sz w:val="20"/>
              </w:rPr>
              <w:t>
нысаналы даму
</w:t>
            </w:r>
            <w:r>
              <w:br/>
            </w:r>
            <w:r>
              <w:rPr>
                <w:rFonts w:ascii="Times New Roman"/>
                <w:b w:val="false"/>
                <w:i w:val="false"/>
                <w:color w:val="000000"/>
                <w:sz w:val="20"/>
              </w:rPr>
              <w:t>
трансферттер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w:t>
            </w:r>
            <w:r>
              <w:br/>
            </w:r>
            <w:r>
              <w:rPr>
                <w:rFonts w:ascii="Times New Roman"/>
                <w:b w:val="false"/>
                <w:i w:val="false"/>
                <w:color w:val="000000"/>
                <w:sz w:val="20"/>
              </w:rPr>
              <w:t>
газдандыру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78873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r>
              <w:br/>
            </w:r>
            <w:r>
              <w:rPr>
                <w:rFonts w:ascii="Times New Roman"/>
                <w:b w:val="false"/>
                <w:i w:val="false"/>
                <w:color w:val="000000"/>
                <w:sz w:val="20"/>
              </w:rPr>
              <w:t>
объектілерін дамыту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376200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w:t>
            </w:r>
            <w:r>
              <w:br/>
            </w:r>
            <w:r>
              <w:rPr>
                <w:rFonts w:ascii="Times New Roman"/>
                <w:b w:val="false"/>
                <w:i w:val="false"/>
                <w:color w:val="000000"/>
                <w:sz w:val="20"/>
              </w:rPr>
              <w:t>
бюджет қаражаты есебінен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376200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энергетика және
</w:t>
            </w:r>
            <w:r>
              <w:br/>
            </w:r>
            <w:r>
              <w:rPr>
                <w:rFonts w:ascii="Times New Roman"/>
                <w:b w:val="false"/>
                <w:i w:val="false"/>
                <w:color w:val="000000"/>
                <w:sz w:val="20"/>
              </w:rPr>
              <w:t>
коммуналдық шаруашылық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121918
</w:t>
            </w:r>
          </w:p>
        </w:tc>
      </w:tr>
      <w:tr>
        <w:trPr>
          <w:trHeight w:val="94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w:t>
            </w:r>
            <w:r>
              <w:br/>
            </w:r>
            <w:r>
              <w:rPr>
                <w:rFonts w:ascii="Times New Roman"/>
                <w:b w:val="false"/>
                <w:i w:val="false"/>
                <w:color w:val="000000"/>
                <w:sz w:val="20"/>
              </w:rPr>
              <w:t>
коммуналдық шаруашылық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31918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w:t>
            </w:r>
            <w:r>
              <w:br/>
            </w:r>
            <w:r>
              <w:rPr>
                <w:rFonts w:ascii="Times New Roman"/>
                <w:b w:val="false"/>
                <w:i w:val="false"/>
                <w:color w:val="000000"/>
                <w:sz w:val="20"/>
              </w:rPr>
              <w:t>
аппараттары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31918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жергілікті
</w:t>
            </w:r>
            <w:r>
              <w:br/>
            </w:r>
            <w:r>
              <w:rPr>
                <w:rFonts w:ascii="Times New Roman"/>
                <w:b w:val="false"/>
                <w:i w:val="false"/>
                <w:color w:val="000000"/>
                <w:sz w:val="20"/>
              </w:rPr>
              <w:t>
бюджет қаражатынан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90000
</w:t>
            </w:r>
          </w:p>
        </w:tc>
      </w:tr>
      <w:tr>
        <w:trPr>
          <w:trHeight w:val="66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w:t>
            </w:r>
            <w:r>
              <w:rPr>
                <w:rFonts w:ascii="Times New Roman"/>
                <w:b w:val="false"/>
                <w:i w:val="false"/>
                <w:color w:val="000000"/>
                <w:sz w:val="20"/>
              </w:rPr>
              <w:t>
</w:t>
            </w:r>
            <w:r>
              <w:br/>
            </w:r>
            <w:r>
              <w:rPr>
                <w:rFonts w:ascii="Times New Roman"/>
                <w:b w:val="false"/>
                <w:i w:val="false"/>
                <w:color w:val="000000"/>
                <w:sz w:val="20"/>
              </w:rPr>
              <w:t>
және ақпараттық
</w:t>
            </w:r>
            <w:r>
              <w:br/>
            </w:r>
            <w:r>
              <w:rPr>
                <w:rFonts w:ascii="Times New Roman"/>
                <w:b w:val="false"/>
                <w:i w:val="false"/>
                <w:color w:val="000000"/>
                <w:sz w:val="20"/>
              </w:rPr>
              <w:t>
кеңістiк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2590336
</w:t>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саласындағы 
</w:t>
            </w:r>
            <w:r>
              <w:rPr>
                <w:rFonts w:ascii="Times New Roman"/>
                <w:b w:val="false"/>
                <w:i w:val="false"/>
                <w:color w:val="000000"/>
                <w:sz w:val="20"/>
              </w:rPr>
              <w:t>
</w:t>
            </w:r>
            <w:r>
              <w:br/>
            </w:r>
            <w:r>
              <w:rPr>
                <w:rFonts w:ascii="Times New Roman"/>
                <w:b w:val="false"/>
                <w:i w:val="false"/>
                <w:color w:val="000000"/>
                <w:sz w:val="20"/>
              </w:rPr>
              <w:t>
ызмет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833543
</w:t>
            </w:r>
            <w:r>
              <w:rPr>
                <w:rFonts w:ascii="Times New Roman"/>
                <w:b w:val="false"/>
                <w:i w:val="false"/>
                <w:color w:val="000000"/>
                <w:sz w:val="20"/>
              </w:rPr>
              <w:t>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512998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12050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w:t>
            </w:r>
            <w:r>
              <w:br/>
            </w:r>
            <w:r>
              <w:rPr>
                <w:rFonts w:ascii="Times New Roman"/>
                <w:b w:val="false"/>
                <w:i w:val="false"/>
                <w:color w:val="000000"/>
                <w:sz w:val="20"/>
              </w:rPr>
              <w:t>
аппараттары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12050
</w:t>
            </w:r>
          </w:p>
        </w:tc>
      </w:tr>
      <w:tr>
        <w:trPr>
          <w:trHeight w:val="97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w:t>
            </w:r>
            <w:r>
              <w:br/>
            </w:r>
            <w:r>
              <w:rPr>
                <w:rFonts w:ascii="Times New Roman"/>
                <w:b w:val="false"/>
                <w:i w:val="false"/>
                <w:color w:val="000000"/>
                <w:sz w:val="20"/>
              </w:rPr>
              <w:t>
инвестициялық жобалардың
</w:t>
            </w:r>
            <w:r>
              <w:br/>
            </w:r>
            <w:r>
              <w:rPr>
                <w:rFonts w:ascii="Times New Roman"/>
                <w:b w:val="false"/>
                <w:i w:val="false"/>
                <w:color w:val="000000"/>
                <w:sz w:val="20"/>
              </w:rPr>
              <w:t>
(бағдарламалардың)
</w:t>
            </w:r>
            <w:r>
              <w:br/>
            </w:r>
            <w:r>
              <w:rPr>
                <w:rFonts w:ascii="Times New Roman"/>
                <w:b w:val="false"/>
                <w:i w:val="false"/>
                <w:color w:val="000000"/>
                <w:sz w:val="20"/>
              </w:rPr>
              <w:t>
техникалық-экономикалық
</w:t>
            </w:r>
            <w:r>
              <w:br/>
            </w:r>
            <w:r>
              <w:rPr>
                <w:rFonts w:ascii="Times New Roman"/>
                <w:b w:val="false"/>
                <w:i w:val="false"/>
                <w:color w:val="000000"/>
                <w:sz w:val="20"/>
              </w:rPr>
              <w:t>
негіздемелерін әзірлеу
</w:t>
            </w:r>
            <w:r>
              <w:br/>
            </w:r>
            <w:r>
              <w:rPr>
                <w:rFonts w:ascii="Times New Roman"/>
                <w:b w:val="false"/>
                <w:i w:val="false"/>
                <w:color w:val="000000"/>
                <w:sz w:val="20"/>
              </w:rPr>
              <w:t>
және оларға сараптама
</w:t>
            </w:r>
            <w:r>
              <w:br/>
            </w:r>
            <w:r>
              <w:rPr>
                <w:rFonts w:ascii="Times New Roman"/>
                <w:b w:val="false"/>
                <w:i w:val="false"/>
                <w:color w:val="000000"/>
                <w:sz w:val="20"/>
              </w:rPr>
              <w:t>
жасау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w:t>
            </w:r>
            <w:r>
              <w:br/>
            </w:r>
            <w:r>
              <w:rPr>
                <w:rFonts w:ascii="Times New Roman"/>
                <w:b w:val="false"/>
                <w:i w:val="false"/>
                <w:color w:val="000000"/>
                <w:sz w:val="20"/>
              </w:rPr>
              <w:t>
қолдау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237745
</w:t>
            </w:r>
          </w:p>
        </w:tc>
      </w:tr>
      <w:tr>
        <w:trPr>
          <w:trHeight w:val="94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w:t>
            </w:r>
            <w:r>
              <w:br/>
            </w:r>
            <w:r>
              <w:rPr>
                <w:rFonts w:ascii="Times New Roman"/>
                <w:b w:val="false"/>
                <w:i w:val="false"/>
                <w:color w:val="000000"/>
                <w:sz w:val="20"/>
              </w:rPr>
              <w:t>
тарихи-мәдени мұралардың
</w:t>
            </w:r>
          </w:p>
          <w:p>
            <w:pPr>
              <w:spacing w:after="20"/>
              <w:ind w:left="20"/>
              <w:jc w:val="both"/>
            </w:pPr>
            <w:r>
              <w:rPr>
                <w:rFonts w:ascii="Times New Roman"/>
                <w:b w:val="false"/>
                <w:i w:val="false"/>
                <w:color w:val="000000"/>
                <w:sz w:val="20"/>
              </w:rPr>
              <w:t>
сақталуын және оған қол
</w:t>
            </w:r>
            <w:r>
              <w:br/>
            </w:r>
            <w:r>
              <w:rPr>
                <w:rFonts w:ascii="Times New Roman"/>
                <w:b w:val="false"/>
                <w:i w:val="false"/>
                <w:color w:val="000000"/>
                <w:sz w:val="20"/>
              </w:rPr>
              <w:t>
жетімді болуын қамтамасыз
</w:t>
            </w:r>
            <w:r>
              <w:br/>
            </w:r>
            <w:r>
              <w:rPr>
                <w:rFonts w:ascii="Times New Roman"/>
                <w:b w:val="false"/>
                <w:i w:val="false"/>
                <w:color w:val="000000"/>
                <w:sz w:val="20"/>
              </w:rPr>
              <w:t>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102413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w:t>
            </w:r>
            <w:r>
              <w:br/>
            </w:r>
            <w:r>
              <w:rPr>
                <w:rFonts w:ascii="Times New Roman"/>
                <w:b w:val="false"/>
                <w:i w:val="false"/>
                <w:color w:val="000000"/>
                <w:sz w:val="20"/>
              </w:rPr>
              <w:t>
театр және музыка өнерін
</w:t>
            </w:r>
            <w:r>
              <w:br/>
            </w:r>
            <w:r>
              <w:rPr>
                <w:rFonts w:ascii="Times New Roman"/>
                <w:b w:val="false"/>
                <w:i w:val="false"/>
                <w:color w:val="000000"/>
                <w:sz w:val="20"/>
              </w:rPr>
              <w:t>
қолдау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160301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320545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w:t>
            </w:r>
            <w:r>
              <w:br/>
            </w:r>
            <w:r>
              <w:rPr>
                <w:rFonts w:ascii="Times New Roman"/>
                <w:b w:val="false"/>
                <w:i w:val="false"/>
                <w:color w:val="000000"/>
                <w:sz w:val="20"/>
              </w:rPr>
              <w:t>
дамыту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320545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ресми
</w:t>
            </w:r>
            <w:r>
              <w:br/>
            </w:r>
            <w:r>
              <w:rPr>
                <w:rFonts w:ascii="Times New Roman"/>
                <w:b w:val="false"/>
                <w:i w:val="false"/>
                <w:color w:val="000000"/>
                <w:sz w:val="20"/>
              </w:rPr>
              <w:t>
трансферттер есебiнен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93000
</w:t>
            </w:r>
          </w:p>
        </w:tc>
      </w:tr>
      <w:tr>
        <w:trPr>
          <w:trHeight w:val="36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w:t>
            </w:r>
            <w:r>
              <w:br/>
            </w:r>
            <w:r>
              <w:rPr>
                <w:rFonts w:ascii="Times New Roman"/>
                <w:b w:val="false"/>
                <w:i w:val="false"/>
                <w:color w:val="000000"/>
                <w:sz w:val="20"/>
              </w:rPr>
              <w:t>
бюджет қаражаты есебінен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227545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Спорт
</w:t>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1279413
</w:t>
            </w:r>
            <w:r>
              <w:rPr>
                <w:rFonts w:ascii="Times New Roman"/>
                <w:b w:val="false"/>
                <w:i w:val="false"/>
                <w:color w:val="000000"/>
                <w:sz w:val="20"/>
              </w:rPr>
              <w:t>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w:t>
            </w:r>
            <w:r>
              <w:br/>
            </w:r>
            <w:r>
              <w:rPr>
                <w:rFonts w:ascii="Times New Roman"/>
                <w:b w:val="false"/>
                <w:i w:val="false"/>
                <w:color w:val="000000"/>
                <w:sz w:val="20"/>
              </w:rPr>
              <w:t>
және спорт басқармасы
</w:t>
            </w:r>
            <w:r>
              <w:br/>
            </w:r>
            <w:r>
              <w:rPr>
                <w:rFonts w:ascii="Times New Roman"/>
                <w:b w:val="false"/>
                <w:i w:val="false"/>
                <w:color w:val="000000"/>
                <w:sz w:val="20"/>
              </w:rPr>
              <w:t>
(бөлімі)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851234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w:t>
            </w:r>
            <w:r>
              <w:br/>
            </w:r>
            <w:r>
              <w:rPr>
                <w:rFonts w:ascii="Times New Roman"/>
                <w:b w:val="false"/>
                <w:i w:val="false"/>
                <w:color w:val="000000"/>
                <w:sz w:val="20"/>
              </w:rPr>
              <w:t>
басқармасының (бөлімінің)
</w:t>
            </w:r>
            <w:r>
              <w:br/>
            </w:r>
            <w:r>
              <w:rPr>
                <w:rFonts w:ascii="Times New Roman"/>
                <w:b w:val="false"/>
                <w:i w:val="false"/>
                <w:color w:val="000000"/>
                <w:sz w:val="20"/>
              </w:rPr>
              <w:t>
қызметін 
</w:t>
            </w:r>
            <w:r>
              <w:br/>
            </w: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17446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w:t>
            </w:r>
            <w:r>
              <w:br/>
            </w:r>
            <w:r>
              <w:rPr>
                <w:rFonts w:ascii="Times New Roman"/>
                <w:b w:val="false"/>
                <w:i w:val="false"/>
                <w:color w:val="000000"/>
                <w:sz w:val="20"/>
              </w:rPr>
              <w:t>
аппараттары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16136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1310
</w:t>
            </w:r>
          </w:p>
        </w:tc>
      </w:tr>
      <w:tr>
        <w:trPr>
          <w:trHeight w:val="100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w:t>
            </w:r>
            <w:r>
              <w:br/>
            </w:r>
            <w:r>
              <w:rPr>
                <w:rFonts w:ascii="Times New Roman"/>
                <w:b w:val="false"/>
                <w:i w:val="false"/>
                <w:color w:val="000000"/>
                <w:sz w:val="20"/>
              </w:rPr>
              <w:t>
инвестициялық жобалардың
</w:t>
            </w:r>
            <w:r>
              <w:br/>
            </w:r>
            <w:r>
              <w:rPr>
                <w:rFonts w:ascii="Times New Roman"/>
                <w:b w:val="false"/>
                <w:i w:val="false"/>
                <w:color w:val="000000"/>
                <w:sz w:val="20"/>
              </w:rPr>
              <w:t>
(бағдарламалардың)
</w:t>
            </w:r>
            <w:r>
              <w:br/>
            </w:r>
            <w:r>
              <w:rPr>
                <w:rFonts w:ascii="Times New Roman"/>
                <w:b w:val="false"/>
                <w:i w:val="false"/>
                <w:color w:val="000000"/>
                <w:sz w:val="20"/>
              </w:rPr>
              <w:t>
техникалық-экономикалық
</w:t>
            </w:r>
            <w:r>
              <w:br/>
            </w:r>
            <w:r>
              <w:rPr>
                <w:rFonts w:ascii="Times New Roman"/>
                <w:b w:val="false"/>
                <w:i w:val="false"/>
                <w:color w:val="000000"/>
                <w:sz w:val="20"/>
              </w:rPr>
              <w:t>
негіздемелерін әзірлеу
</w:t>
            </w:r>
            <w:r>
              <w:br/>
            </w:r>
            <w:r>
              <w:rPr>
                <w:rFonts w:ascii="Times New Roman"/>
                <w:b w:val="false"/>
                <w:i w:val="false"/>
                <w:color w:val="000000"/>
                <w:sz w:val="20"/>
              </w:rPr>
              <w:t>
және оларға сараптама
</w:t>
            </w:r>
            <w:r>
              <w:br/>
            </w:r>
            <w:r>
              <w:rPr>
                <w:rFonts w:ascii="Times New Roman"/>
                <w:b w:val="false"/>
                <w:i w:val="false"/>
                <w:color w:val="000000"/>
                <w:sz w:val="20"/>
              </w:rPr>
              <w:t>
жасау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деңгейінде спорт
</w:t>
            </w:r>
            <w:r>
              <w:br/>
            </w:r>
            <w:r>
              <w:rPr>
                <w:rFonts w:ascii="Times New Roman"/>
                <w:b w:val="false"/>
                <w:i w:val="false"/>
                <w:color w:val="000000"/>
                <w:sz w:val="20"/>
              </w:rPr>
              <w:t>
жарыстарын өткізу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29024
</w:t>
            </w:r>
          </w:p>
        </w:tc>
      </w:tr>
      <w:tr>
        <w:trPr>
          <w:trHeight w:val="94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Әртүрлi спорт түрлерi
</w:t>
            </w:r>
            <w:r>
              <w:br/>
            </w:r>
            <w:r>
              <w:rPr>
                <w:rFonts w:ascii="Times New Roman"/>
                <w:b w:val="false"/>
                <w:i w:val="false"/>
                <w:color w:val="000000"/>
                <w:sz w:val="20"/>
              </w:rPr>
              <w:t>
бойынша облыстық құрама
</w:t>
            </w:r>
            <w:r>
              <w:br/>
            </w:r>
            <w:r>
              <w:rPr>
                <w:rFonts w:ascii="Times New Roman"/>
                <w:b w:val="false"/>
                <w:i w:val="false"/>
                <w:color w:val="000000"/>
                <w:sz w:val="20"/>
              </w:rPr>
              <w:t>
командаларының мүшелерiн
</w:t>
            </w:r>
            <w:r>
              <w:br/>
            </w:r>
            <w:r>
              <w:rPr>
                <w:rFonts w:ascii="Times New Roman"/>
                <w:b w:val="false"/>
                <w:i w:val="false"/>
                <w:color w:val="000000"/>
                <w:sz w:val="20"/>
              </w:rPr>
              <w:t>
дайындау және олардың
</w:t>
            </w:r>
            <w:r>
              <w:br/>
            </w:r>
            <w:r>
              <w:rPr>
                <w:rFonts w:ascii="Times New Roman"/>
                <w:b w:val="false"/>
                <w:i w:val="false"/>
                <w:color w:val="000000"/>
                <w:sz w:val="20"/>
              </w:rPr>
              <w:t>
республикалық және
</w:t>
            </w:r>
            <w:r>
              <w:br/>
            </w:r>
            <w:r>
              <w:rPr>
                <w:rFonts w:ascii="Times New Roman"/>
                <w:b w:val="false"/>
                <w:i w:val="false"/>
                <w:color w:val="000000"/>
                <w:sz w:val="20"/>
              </w:rPr>
              <w:t>
халықаралық спорт
</w:t>
            </w:r>
            <w:r>
              <w:br/>
            </w:r>
            <w:r>
              <w:rPr>
                <w:rFonts w:ascii="Times New Roman"/>
                <w:b w:val="false"/>
                <w:i w:val="false"/>
                <w:color w:val="000000"/>
                <w:sz w:val="20"/>
              </w:rPr>
              <w:t>
жарыстарына қатысуы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804602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428179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w:t>
            </w:r>
            <w:r>
              <w:br/>
            </w:r>
            <w:r>
              <w:rPr>
                <w:rFonts w:ascii="Times New Roman"/>
                <w:b w:val="false"/>
                <w:i w:val="false"/>
                <w:color w:val="000000"/>
                <w:sz w:val="20"/>
              </w:rPr>
              <w:t>
объектілерін дамыту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428179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Ақпараттық кеңiстiк
</w:t>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400356
</w:t>
            </w:r>
            <w:r>
              <w:rPr>
                <w:rFonts w:ascii="Times New Roman"/>
                <w:b w:val="false"/>
                <w:i w:val="false"/>
                <w:color w:val="000000"/>
                <w:sz w:val="20"/>
              </w:rPr>
              <w:t>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мұрағат және
</w:t>
            </w:r>
            <w:r>
              <w:br/>
            </w:r>
            <w:r>
              <w:rPr>
                <w:rFonts w:ascii="Times New Roman"/>
                <w:b w:val="false"/>
                <w:i w:val="false"/>
                <w:color w:val="000000"/>
                <w:sz w:val="20"/>
              </w:rPr>
              <w:t>
құжаттама басқармасы
</w:t>
            </w:r>
            <w:r>
              <w:br/>
            </w:r>
            <w:r>
              <w:rPr>
                <w:rFonts w:ascii="Times New Roman"/>
                <w:b w:val="false"/>
                <w:i w:val="false"/>
                <w:color w:val="000000"/>
                <w:sz w:val="20"/>
              </w:rPr>
              <w:t>
(бөлімі)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66293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w:t>
            </w:r>
            <w:r>
              <w:br/>
            </w:r>
            <w:r>
              <w:rPr>
                <w:rFonts w:ascii="Times New Roman"/>
                <w:b w:val="false"/>
                <w:i w:val="false"/>
                <w:color w:val="000000"/>
                <w:sz w:val="20"/>
              </w:rPr>
              <w:t>
басқармасының (бөлімінің)
</w:t>
            </w:r>
            <w:r>
              <w:br/>
            </w:r>
            <w:r>
              <w:rPr>
                <w:rFonts w:ascii="Times New Roman"/>
                <w:b w:val="false"/>
                <w:i w:val="false"/>
                <w:color w:val="000000"/>
                <w:sz w:val="20"/>
              </w:rPr>
              <w:t>
қызметін 
</w:t>
            </w:r>
            <w:r>
              <w:br/>
            </w: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21264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w:t>
            </w:r>
            <w:r>
              <w:br/>
            </w:r>
            <w:r>
              <w:rPr>
                <w:rFonts w:ascii="Times New Roman"/>
                <w:b w:val="false"/>
                <w:i w:val="false"/>
                <w:color w:val="000000"/>
                <w:sz w:val="20"/>
              </w:rPr>
              <w:t>
аппараттары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11264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w:t>
            </w:r>
            <w:r>
              <w:br/>
            </w:r>
            <w:r>
              <w:rPr>
                <w:rFonts w:ascii="Times New Roman"/>
                <w:b w:val="false"/>
                <w:i w:val="false"/>
                <w:color w:val="000000"/>
                <w:sz w:val="20"/>
              </w:rPr>
              <w:t>
ғимараттарын, үй-жайлары
</w:t>
            </w:r>
            <w:r>
              <w:br/>
            </w:r>
            <w:r>
              <w:rPr>
                <w:rFonts w:ascii="Times New Roman"/>
                <w:b w:val="false"/>
                <w:i w:val="false"/>
                <w:color w:val="000000"/>
                <w:sz w:val="20"/>
              </w:rPr>
              <w:t>
және құрылыстарын күрделі
</w:t>
            </w:r>
            <w:r>
              <w:br/>
            </w:r>
            <w:r>
              <w:rPr>
                <w:rFonts w:ascii="Times New Roman"/>
                <w:b w:val="false"/>
                <w:i w:val="false"/>
                <w:color w:val="000000"/>
                <w:sz w:val="20"/>
              </w:rPr>
              <w:t>
жөндеу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8320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1680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w:t>
            </w:r>
            <w:r>
              <w:br/>
            </w: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45029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29157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w:t>
            </w:r>
            <w:r>
              <w:br/>
            </w:r>
            <w:r>
              <w:rPr>
                <w:rFonts w:ascii="Times New Roman"/>
                <w:b w:val="false"/>
                <w:i w:val="false"/>
                <w:color w:val="000000"/>
                <w:sz w:val="20"/>
              </w:rPr>
              <w:t>
жұмыс істеуін қамтамасыз
</w:t>
            </w:r>
            <w:r>
              <w:br/>
            </w:r>
            <w:r>
              <w:rPr>
                <w:rFonts w:ascii="Times New Roman"/>
                <w:b w:val="false"/>
                <w:i w:val="false"/>
                <w:color w:val="000000"/>
                <w:sz w:val="20"/>
              </w:rPr>
              <w:t>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29157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281488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w:t>
            </w:r>
            <w:r>
              <w:br/>
            </w:r>
            <w:r>
              <w:rPr>
                <w:rFonts w:ascii="Times New Roman"/>
                <w:b w:val="false"/>
                <w:i w:val="false"/>
                <w:color w:val="000000"/>
                <w:sz w:val="20"/>
              </w:rPr>
              <w:t>
құралдары арқылы
</w:t>
            </w:r>
            <w:r>
              <w:br/>
            </w:r>
            <w:r>
              <w:rPr>
                <w:rFonts w:ascii="Times New Roman"/>
                <w:b w:val="false"/>
                <w:i w:val="false"/>
                <w:color w:val="000000"/>
                <w:sz w:val="20"/>
              </w:rPr>
              <w:t>
мемлекеттік ақпарат
</w:t>
            </w:r>
            <w:r>
              <w:br/>
            </w:r>
            <w:r>
              <w:rPr>
                <w:rFonts w:ascii="Times New Roman"/>
                <w:b w:val="false"/>
                <w:i w:val="false"/>
                <w:color w:val="000000"/>
                <w:sz w:val="20"/>
              </w:rPr>
              <w:t>
саясатын жүргізу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281488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Газеттер мен журналдар
</w:t>
            </w:r>
            <w:r>
              <w:br/>
            </w:r>
            <w:r>
              <w:rPr>
                <w:rFonts w:ascii="Times New Roman"/>
                <w:b w:val="false"/>
                <w:i w:val="false"/>
                <w:color w:val="000000"/>
                <w:sz w:val="20"/>
              </w:rPr>
              <w:t>
арқылы мемлекеттік
</w:t>
            </w:r>
            <w:r>
              <w:br/>
            </w:r>
            <w:r>
              <w:rPr>
                <w:rFonts w:ascii="Times New Roman"/>
                <w:b w:val="false"/>
                <w:i w:val="false"/>
                <w:color w:val="000000"/>
                <w:sz w:val="20"/>
              </w:rPr>
              <w:t>
ақпараттық саясат
</w:t>
            </w:r>
            <w:r>
              <w:br/>
            </w:r>
            <w:r>
              <w:rPr>
                <w:rFonts w:ascii="Times New Roman"/>
                <w:b w:val="false"/>
                <w:i w:val="false"/>
                <w:color w:val="000000"/>
                <w:sz w:val="20"/>
              </w:rPr>
              <w:t>
жүргізу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85045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Телерадиохабарлары арқылы
</w:t>
            </w:r>
            <w:r>
              <w:br/>
            </w:r>
            <w:r>
              <w:rPr>
                <w:rFonts w:ascii="Times New Roman"/>
                <w:b w:val="false"/>
                <w:i w:val="false"/>
                <w:color w:val="000000"/>
                <w:sz w:val="20"/>
              </w:rPr>
              <w:t>
мемлекеттік ақпараттық
</w:t>
            </w:r>
            <w:r>
              <w:br/>
            </w:r>
            <w:r>
              <w:rPr>
                <w:rFonts w:ascii="Times New Roman"/>
                <w:b w:val="false"/>
                <w:i w:val="false"/>
                <w:color w:val="000000"/>
                <w:sz w:val="20"/>
              </w:rPr>
              <w:t>
саясат жүргізу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196443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тілдерді дамыту
</w:t>
            </w:r>
            <w:r>
              <w:br/>
            </w:r>
            <w:r>
              <w:rPr>
                <w:rFonts w:ascii="Times New Roman"/>
                <w:b w:val="false"/>
                <w:i w:val="false"/>
                <w:color w:val="000000"/>
                <w:sz w:val="20"/>
              </w:rPr>
              <w:t>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23418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11172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w:t>
            </w:r>
            <w:r>
              <w:br/>
            </w:r>
            <w:r>
              <w:rPr>
                <w:rFonts w:ascii="Times New Roman"/>
                <w:b w:val="false"/>
                <w:i w:val="false"/>
                <w:color w:val="000000"/>
                <w:sz w:val="20"/>
              </w:rPr>
              <w:t>
аппараттары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11172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w:t>
            </w:r>
            <w:r>
              <w:br/>
            </w:r>
            <w:r>
              <w:rPr>
                <w:rFonts w:ascii="Times New Roman"/>
                <w:b w:val="false"/>
                <w:i w:val="false"/>
                <w:color w:val="000000"/>
                <w:sz w:val="20"/>
              </w:rPr>
              <w:t>
Қазақстан халықтарының
</w:t>
            </w:r>
            <w:r>
              <w:br/>
            </w:r>
            <w:r>
              <w:rPr>
                <w:rFonts w:ascii="Times New Roman"/>
                <w:b w:val="false"/>
                <w:i w:val="false"/>
                <w:color w:val="000000"/>
                <w:sz w:val="20"/>
              </w:rPr>
              <w:t>
басқа да тiлдерiн дамыту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12246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Туризм
</w:t>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21451
</w:t>
            </w:r>
            <w:r>
              <w:rPr>
                <w:rFonts w:ascii="Times New Roman"/>
                <w:b w:val="false"/>
                <w:i w:val="false"/>
                <w:color w:val="000000"/>
                <w:sz w:val="20"/>
              </w:rPr>
              <w:t>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w:t>
            </w:r>
            <w:r>
              <w:br/>
            </w:r>
            <w:r>
              <w:rPr>
                <w:rFonts w:ascii="Times New Roman"/>
                <w:b w:val="false"/>
                <w:i w:val="false"/>
                <w:color w:val="000000"/>
                <w:sz w:val="20"/>
              </w:rPr>
              <w:t>
өнеркәсіп департаменті
</w:t>
            </w:r>
            <w:r>
              <w:br/>
            </w:r>
            <w:r>
              <w:rPr>
                <w:rFonts w:ascii="Times New Roman"/>
                <w:b w:val="false"/>
                <w:i w:val="false"/>
                <w:color w:val="000000"/>
                <w:sz w:val="20"/>
              </w:rPr>
              <w:t>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21451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21451
</w:t>
            </w:r>
          </w:p>
        </w:tc>
      </w:tr>
      <w:tr>
        <w:trPr>
          <w:trHeight w:val="94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w:t>
            </w:r>
            <w:r>
              <w:rPr>
                <w:rFonts w:ascii="Times New Roman"/>
                <w:b w:val="false"/>
                <w:i w:val="false"/>
                <w:color w:val="000000"/>
                <w:sz w:val="20"/>
              </w:rPr>
              <w:t>
</w:t>
            </w:r>
            <w:r>
              <w:br/>
            </w:r>
            <w:r>
              <w:rPr>
                <w:rFonts w:ascii="Times New Roman"/>
                <w:b w:val="false"/>
                <w:i w:val="false"/>
                <w:color w:val="000000"/>
                <w:sz w:val="20"/>
              </w:rPr>
              <w:t>
және ақпараттық
</w:t>
            </w:r>
            <w:r>
              <w:br/>
            </w:r>
            <w:r>
              <w:rPr>
                <w:rFonts w:ascii="Times New Roman"/>
                <w:b w:val="false"/>
                <w:i w:val="false"/>
                <w:color w:val="000000"/>
                <w:sz w:val="20"/>
              </w:rPr>
              <w:t>
кеңiстiктi ұйымдастыру 
</w:t>
            </w:r>
            <w:r>
              <w:br/>
            </w:r>
            <w:r>
              <w:rPr>
                <w:rFonts w:ascii="Times New Roman"/>
                <w:b w:val="false"/>
                <w:i w:val="false"/>
                <w:color w:val="000000"/>
                <w:sz w:val="20"/>
              </w:rPr>
              <w:t>
жөнiндегi өзге де 
</w:t>
            </w:r>
            <w:r>
              <w:br/>
            </w:r>
            <w:r>
              <w:rPr>
                <w:rFonts w:ascii="Times New Roman"/>
                <w:b w:val="false"/>
                <w:i w:val="false"/>
                <w:color w:val="000000"/>
                <w:sz w:val="20"/>
              </w:rPr>
              <w:t>
қызметтер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55573
</w:t>
            </w:r>
            <w:r>
              <w:rPr>
                <w:rFonts w:ascii="Times New Roman"/>
                <w:b w:val="false"/>
                <w:i w:val="false"/>
                <w:color w:val="000000"/>
                <w:sz w:val="20"/>
              </w:rPr>
              <w:t>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55573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40667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w:t>
            </w:r>
            <w:r>
              <w:br/>
            </w:r>
            <w:r>
              <w:rPr>
                <w:rFonts w:ascii="Times New Roman"/>
                <w:b w:val="false"/>
                <w:i w:val="false"/>
                <w:color w:val="000000"/>
                <w:sz w:val="20"/>
              </w:rPr>
              <w:t>
аппараттары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39167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w:t>
            </w:r>
            <w:r>
              <w:br/>
            </w:r>
            <w:r>
              <w:rPr>
                <w:rFonts w:ascii="Times New Roman"/>
                <w:b w:val="false"/>
                <w:i w:val="false"/>
                <w:color w:val="000000"/>
                <w:sz w:val="20"/>
              </w:rPr>
              <w:t>
өңірлік бағдарламаларды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14906
</w:t>
            </w:r>
          </w:p>
        </w:tc>
      </w:tr>
      <w:tr>
        <w:trPr>
          <w:trHeight w:val="132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w:t>
            </w:r>
            <w:r>
              <w:rPr>
                <w:rFonts w:ascii="Times New Roman"/>
                <w:b w:val="false"/>
                <w:i w:val="false"/>
                <w:color w:val="000000"/>
                <w:sz w:val="20"/>
              </w:rPr>
              <w:t>
</w:t>
            </w:r>
            <w:r>
              <w:br/>
            </w:r>
            <w:r>
              <w:rPr>
                <w:rFonts w:ascii="Times New Roman"/>
                <w:b w:val="false"/>
                <w:i w:val="false"/>
                <w:color w:val="000000"/>
                <w:sz w:val="20"/>
              </w:rPr>
              <w:t>
шаруашылығы, ерекше 
</w:t>
            </w:r>
            <w:r>
              <w:br/>
            </w:r>
            <w:r>
              <w:rPr>
                <w:rFonts w:ascii="Times New Roman"/>
                <w:b w:val="false"/>
                <w:i w:val="false"/>
                <w:color w:val="000000"/>
                <w:sz w:val="20"/>
              </w:rPr>
              <w:t>
қорғалатын табиғи 
</w:t>
            </w:r>
            <w:r>
              <w:br/>
            </w:r>
            <w:r>
              <w:rPr>
                <w:rFonts w:ascii="Times New Roman"/>
                <w:b w:val="false"/>
                <w:i w:val="false"/>
                <w:color w:val="000000"/>
                <w:sz w:val="20"/>
              </w:rPr>
              <w:t>
аумақтар, 
</w:t>
            </w:r>
            <w:r>
              <w:br/>
            </w:r>
            <w:r>
              <w:rPr>
                <w:rFonts w:ascii="Times New Roman"/>
                <w:b w:val="false"/>
                <w:i w:val="false"/>
                <w:color w:val="000000"/>
                <w:sz w:val="20"/>
              </w:rPr>
              <w:t>
қоршаған ортаны және
</w:t>
            </w:r>
            <w:r>
              <w:br/>
            </w:r>
            <w:r>
              <w:rPr>
                <w:rFonts w:ascii="Times New Roman"/>
                <w:b w:val="false"/>
                <w:i w:val="false"/>
                <w:color w:val="000000"/>
                <w:sz w:val="20"/>
              </w:rPr>
              <w:t>
жануарлар дүниесін 
</w:t>
            </w:r>
            <w:r>
              <w:br/>
            </w:r>
            <w:r>
              <w:rPr>
                <w:rFonts w:ascii="Times New Roman"/>
                <w:b w:val="false"/>
                <w:i w:val="false"/>
                <w:color w:val="000000"/>
                <w:sz w:val="20"/>
              </w:rPr>
              <w:t>
қорғау, жер 
</w:t>
            </w:r>
            <w:r>
              <w:br/>
            </w:r>
            <w:r>
              <w:rPr>
                <w:rFonts w:ascii="Times New Roman"/>
                <w:b w:val="false"/>
                <w:i w:val="false"/>
                <w:color w:val="000000"/>
                <w:sz w:val="20"/>
              </w:rPr>
              <w:t>
қатынастары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3569109
</w:t>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2415285
</w:t>
            </w:r>
            <w:r>
              <w:rPr>
                <w:rFonts w:ascii="Times New Roman"/>
                <w:b w:val="false"/>
                <w:i w:val="false"/>
                <w:color w:val="000000"/>
                <w:sz w:val="20"/>
              </w:rPr>
              <w:t>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2333937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63534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w:t>
            </w:r>
            <w:r>
              <w:br/>
            </w:r>
            <w:r>
              <w:rPr>
                <w:rFonts w:ascii="Times New Roman"/>
                <w:b w:val="false"/>
                <w:i w:val="false"/>
                <w:color w:val="000000"/>
                <w:sz w:val="20"/>
              </w:rPr>
              <w:t>
аппараттары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63284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w:t>
            </w:r>
            <w:r>
              <w:br/>
            </w:r>
            <w:r>
              <w:rPr>
                <w:rFonts w:ascii="Times New Roman"/>
                <w:b w:val="false"/>
                <w:i w:val="false"/>
                <w:color w:val="000000"/>
                <w:sz w:val="20"/>
              </w:rPr>
              <w:t>
дамытуды қолдау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253933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ресми
</w:t>
            </w:r>
            <w:r>
              <w:br/>
            </w:r>
            <w:r>
              <w:rPr>
                <w:rFonts w:ascii="Times New Roman"/>
                <w:b w:val="false"/>
                <w:i w:val="false"/>
                <w:color w:val="000000"/>
                <w:sz w:val="20"/>
              </w:rPr>
              <w:t>
трансферттер есебiнен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161733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w:t>
            </w:r>
            <w:r>
              <w:br/>
            </w:r>
            <w:r>
              <w:rPr>
                <w:rFonts w:ascii="Times New Roman"/>
                <w:b w:val="false"/>
                <w:i w:val="false"/>
                <w:color w:val="000000"/>
                <w:sz w:val="20"/>
              </w:rPr>
              <w:t>
бюджет қаражаты есебінен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92200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w:t>
            </w:r>
            <w:r>
              <w:br/>
            </w:r>
            <w:r>
              <w:rPr>
                <w:rFonts w:ascii="Times New Roman"/>
                <w:b w:val="false"/>
                <w:i w:val="false"/>
                <w:color w:val="000000"/>
                <w:sz w:val="20"/>
              </w:rPr>
              <w:t>
дамытуды қолдау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265798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ресми
</w:t>
            </w:r>
            <w:r>
              <w:br/>
            </w:r>
            <w:r>
              <w:rPr>
                <w:rFonts w:ascii="Times New Roman"/>
                <w:b w:val="false"/>
                <w:i w:val="false"/>
                <w:color w:val="000000"/>
                <w:sz w:val="20"/>
              </w:rPr>
              <w:t>
трансферттер есебiнен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241428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w:t>
            </w:r>
            <w:r>
              <w:br/>
            </w:r>
            <w:r>
              <w:rPr>
                <w:rFonts w:ascii="Times New Roman"/>
                <w:b w:val="false"/>
                <w:i w:val="false"/>
                <w:color w:val="000000"/>
                <w:sz w:val="20"/>
              </w:rPr>
              <w:t>
бюджет қаражаты есебінен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24370
</w:t>
            </w:r>
          </w:p>
        </w:tc>
      </w:tr>
      <w:tr>
        <w:trPr>
          <w:trHeight w:val="157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Көктемгі егіс және егін
</w:t>
            </w:r>
            <w:r>
              <w:br/>
            </w:r>
            <w:r>
              <w:rPr>
                <w:rFonts w:ascii="Times New Roman"/>
                <w:b w:val="false"/>
                <w:i w:val="false"/>
                <w:color w:val="000000"/>
                <w:sz w:val="20"/>
              </w:rPr>
              <w:t>
жинау жұмыстарын жүргізу
</w:t>
            </w:r>
            <w:r>
              <w:br/>
            </w:r>
            <w:r>
              <w:rPr>
                <w:rFonts w:ascii="Times New Roman"/>
                <w:b w:val="false"/>
                <w:i w:val="false"/>
                <w:color w:val="000000"/>
                <w:sz w:val="20"/>
              </w:rPr>
              <w:t>
үшін қажетті жанар-жағар
</w:t>
            </w:r>
            <w:r>
              <w:br/>
            </w:r>
            <w:r>
              <w:rPr>
                <w:rFonts w:ascii="Times New Roman"/>
                <w:b w:val="false"/>
                <w:i w:val="false"/>
                <w:color w:val="000000"/>
                <w:sz w:val="20"/>
              </w:rPr>
              <w:t>
май және басқа да
</w:t>
            </w:r>
            <w:r>
              <w:br/>
            </w:r>
            <w:r>
              <w:rPr>
                <w:rFonts w:ascii="Times New Roman"/>
                <w:b w:val="false"/>
                <w:i w:val="false"/>
                <w:color w:val="000000"/>
                <w:sz w:val="20"/>
              </w:rPr>
              <w:t>
тауар-материалдық
</w:t>
            </w:r>
            <w:r>
              <w:br/>
            </w:r>
            <w:r>
              <w:rPr>
                <w:rFonts w:ascii="Times New Roman"/>
                <w:b w:val="false"/>
                <w:i w:val="false"/>
                <w:color w:val="000000"/>
                <w:sz w:val="20"/>
              </w:rPr>
              <w:t>
құндылықтарының құнын 
</w:t>
            </w:r>
            <w:r>
              <w:br/>
            </w:r>
            <w:r>
              <w:rPr>
                <w:rFonts w:ascii="Times New Roman"/>
                <w:b w:val="false"/>
                <w:i w:val="false"/>
                <w:color w:val="000000"/>
                <w:sz w:val="20"/>
              </w:rPr>
              <w:t>
арзандату және өсімдік
</w:t>
            </w:r>
            <w:r>
              <w:br/>
            </w:r>
            <w:r>
              <w:rPr>
                <w:rFonts w:ascii="Times New Roman"/>
                <w:b w:val="false"/>
                <w:i w:val="false"/>
                <w:color w:val="000000"/>
                <w:sz w:val="20"/>
              </w:rPr>
              <w:t>
шаруашылығы өнімінің
</w:t>
            </w:r>
            <w:r>
              <w:br/>
            </w:r>
            <w:r>
              <w:rPr>
                <w:rFonts w:ascii="Times New Roman"/>
                <w:b w:val="false"/>
                <w:i w:val="false"/>
                <w:color w:val="000000"/>
                <w:sz w:val="20"/>
              </w:rPr>
              <w:t>
шығымдылығын және сапасын
</w:t>
            </w:r>
            <w:r>
              <w:br/>
            </w:r>
            <w:r>
              <w:rPr>
                <w:rFonts w:ascii="Times New Roman"/>
                <w:b w:val="false"/>
                <w:i w:val="false"/>
                <w:color w:val="000000"/>
                <w:sz w:val="20"/>
              </w:rPr>
              <w:t>
арттыру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689000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ресми
</w:t>
            </w:r>
            <w:r>
              <w:br/>
            </w:r>
            <w:r>
              <w:rPr>
                <w:rFonts w:ascii="Times New Roman"/>
                <w:b w:val="false"/>
                <w:i w:val="false"/>
                <w:color w:val="000000"/>
                <w:sz w:val="20"/>
              </w:rPr>
              <w:t>
трансферттер есебiнен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689000
</w:t>
            </w:r>
          </w:p>
        </w:tc>
      </w:tr>
      <w:tr>
        <w:trPr>
          <w:trHeight w:val="157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w:t>
            </w:r>
            <w:r>
              <w:br/>
            </w:r>
            <w:r>
              <w:rPr>
                <w:rFonts w:ascii="Times New Roman"/>
                <w:b w:val="false"/>
                <w:i w:val="false"/>
                <w:color w:val="000000"/>
                <w:sz w:val="20"/>
              </w:rPr>
              <w:t>
деңгейлері арасындағы
</w:t>
            </w:r>
            <w:r>
              <w:br/>
            </w:r>
            <w:r>
              <w:rPr>
                <w:rFonts w:ascii="Times New Roman"/>
                <w:b w:val="false"/>
                <w:i w:val="false"/>
                <w:color w:val="000000"/>
                <w:sz w:val="20"/>
              </w:rPr>
              <w:t>
өкілеттіктердің аражігін
</w:t>
            </w:r>
            <w:r>
              <w:br/>
            </w:r>
            <w:r>
              <w:rPr>
                <w:rFonts w:ascii="Times New Roman"/>
                <w:b w:val="false"/>
                <w:i w:val="false"/>
                <w:color w:val="000000"/>
                <w:sz w:val="20"/>
              </w:rPr>
              <w:t>
ажырату шеңберінде
</w:t>
            </w:r>
            <w:r>
              <w:br/>
            </w:r>
            <w:r>
              <w:rPr>
                <w:rFonts w:ascii="Times New Roman"/>
                <w:b w:val="false"/>
                <w:i w:val="false"/>
                <w:color w:val="000000"/>
                <w:sz w:val="20"/>
              </w:rPr>
              <w:t>
әкімшілік функцияларға
</w:t>
            </w:r>
            <w:r>
              <w:br/>
            </w:r>
            <w:r>
              <w:rPr>
                <w:rFonts w:ascii="Times New Roman"/>
                <w:b w:val="false"/>
                <w:i w:val="false"/>
                <w:color w:val="000000"/>
                <w:sz w:val="20"/>
              </w:rPr>
              <w:t>
берілетін аудандар
</w:t>
            </w:r>
            <w:r>
              <w:br/>
            </w:r>
            <w:r>
              <w:rPr>
                <w:rFonts w:ascii="Times New Roman"/>
                <w:b w:val="false"/>
                <w:i w:val="false"/>
                <w:color w:val="000000"/>
                <w:sz w:val="20"/>
              </w:rPr>
              <w:t>
(облыстық маңызы бар
</w:t>
            </w:r>
            <w:r>
              <w:br/>
            </w:r>
            <w:r>
              <w:rPr>
                <w:rFonts w:ascii="Times New Roman"/>
                <w:b w:val="false"/>
                <w:i w:val="false"/>
                <w:color w:val="000000"/>
                <w:sz w:val="20"/>
              </w:rPr>
              <w:t>
қалалар) бюджеттеріне
</w:t>
            </w:r>
            <w:r>
              <w:br/>
            </w:r>
            <w:r>
              <w:rPr>
                <w:rFonts w:ascii="Times New Roman"/>
                <w:b w:val="false"/>
                <w:i w:val="false"/>
                <w:color w:val="000000"/>
                <w:sz w:val="20"/>
              </w:rPr>
              <w:t>
ағымдағы нысаналы
</w:t>
            </w:r>
            <w:r>
              <w:br/>
            </w:r>
            <w:r>
              <w:rPr>
                <w:rFonts w:ascii="Times New Roman"/>
                <w:b w:val="false"/>
                <w:i w:val="false"/>
                <w:color w:val="000000"/>
                <w:sz w:val="20"/>
              </w:rPr>
              <w:t>
трансферттер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12755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Малшаруашылығы
</w:t>
            </w:r>
            <w:r>
              <w:br/>
            </w:r>
            <w:r>
              <w:rPr>
                <w:rFonts w:ascii="Times New Roman"/>
                <w:b w:val="false"/>
                <w:i w:val="false"/>
                <w:color w:val="000000"/>
                <w:sz w:val="20"/>
              </w:rPr>
              <w:t>
өнімдерінің өнімділігін
</w:t>
            </w:r>
            <w:r>
              <w:br/>
            </w:r>
            <w:r>
              <w:rPr>
                <w:rFonts w:ascii="Times New Roman"/>
                <w:b w:val="false"/>
                <w:i w:val="false"/>
                <w:color w:val="000000"/>
                <w:sz w:val="20"/>
              </w:rPr>
              <w:t>
және сапасын арттыру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597500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ресми
</w:t>
            </w:r>
            <w:r>
              <w:br/>
            </w:r>
            <w:r>
              <w:rPr>
                <w:rFonts w:ascii="Times New Roman"/>
                <w:b w:val="false"/>
                <w:i w:val="false"/>
                <w:color w:val="000000"/>
                <w:sz w:val="20"/>
              </w:rPr>
              <w:t>
трансферттер есебiнен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586300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w:t>
            </w:r>
            <w:r>
              <w:br/>
            </w:r>
            <w:r>
              <w:rPr>
                <w:rFonts w:ascii="Times New Roman"/>
                <w:b w:val="false"/>
                <w:i w:val="false"/>
                <w:color w:val="000000"/>
                <w:sz w:val="20"/>
              </w:rPr>
              <w:t>
бюджет қаражаты есебінен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11200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r>
              <w:br/>
            </w:r>
            <w:r>
              <w:rPr>
                <w:rFonts w:ascii="Times New Roman"/>
                <w:b w:val="false"/>
                <w:i w:val="false"/>
                <w:color w:val="000000"/>
                <w:sz w:val="20"/>
              </w:rPr>
              <w:t>
тауарларын өндірушілерге
</w:t>
            </w:r>
            <w:r>
              <w:br/>
            </w:r>
            <w:r>
              <w:rPr>
                <w:rFonts w:ascii="Times New Roman"/>
                <w:b w:val="false"/>
                <w:i w:val="false"/>
                <w:color w:val="000000"/>
                <w:sz w:val="20"/>
              </w:rPr>
              <w:t>
су жеткізу жөніндегі
</w:t>
            </w:r>
            <w:r>
              <w:br/>
            </w:r>
            <w:r>
              <w:rPr>
                <w:rFonts w:ascii="Times New Roman"/>
                <w:b w:val="false"/>
                <w:i w:val="false"/>
                <w:color w:val="000000"/>
                <w:sz w:val="20"/>
              </w:rPr>
              <w:t>
қызметтедің құнын
</w:t>
            </w:r>
            <w:r>
              <w:br/>
            </w:r>
            <w:r>
              <w:rPr>
                <w:rFonts w:ascii="Times New Roman"/>
                <w:b w:val="false"/>
                <w:i w:val="false"/>
                <w:color w:val="000000"/>
                <w:sz w:val="20"/>
              </w:rPr>
              <w:t>
субсидиялау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156123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ресми
</w:t>
            </w:r>
            <w:r>
              <w:br/>
            </w:r>
            <w:r>
              <w:rPr>
                <w:rFonts w:ascii="Times New Roman"/>
                <w:b w:val="false"/>
                <w:i w:val="false"/>
                <w:color w:val="000000"/>
                <w:sz w:val="20"/>
              </w:rPr>
              <w:t>
трансферттер есебiнен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156123
</w:t>
            </w:r>
          </w:p>
        </w:tc>
      </w:tr>
      <w:tr>
        <w:trPr>
          <w:trHeight w:val="94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 - жидек
</w:t>
            </w:r>
            <w:r>
              <w:br/>
            </w:r>
            <w:r>
              <w:rPr>
                <w:rFonts w:ascii="Times New Roman"/>
                <w:b w:val="false"/>
                <w:i w:val="false"/>
                <w:color w:val="000000"/>
                <w:sz w:val="20"/>
              </w:rPr>
              <w:t>
дақылдарының және
</w:t>
            </w:r>
            <w:r>
              <w:br/>
            </w:r>
            <w:r>
              <w:rPr>
                <w:rFonts w:ascii="Times New Roman"/>
                <w:b w:val="false"/>
                <w:i w:val="false"/>
                <w:color w:val="000000"/>
                <w:sz w:val="20"/>
              </w:rPr>
              <w:t>
жүзімнің көп жылдық
</w:t>
            </w:r>
            <w:r>
              <w:br/>
            </w:r>
            <w:r>
              <w:rPr>
                <w:rFonts w:ascii="Times New Roman"/>
                <w:b w:val="false"/>
                <w:i w:val="false"/>
                <w:color w:val="000000"/>
                <w:sz w:val="20"/>
              </w:rPr>
              <w:t>
көшеттерінің отырғызу
</w:t>
            </w:r>
            <w:r>
              <w:br/>
            </w:r>
            <w:r>
              <w:rPr>
                <w:rFonts w:ascii="Times New Roman"/>
                <w:b w:val="false"/>
                <w:i w:val="false"/>
                <w:color w:val="000000"/>
                <w:sz w:val="20"/>
              </w:rPr>
              <w:t>
және өсіруді қамтамасыз
</w:t>
            </w:r>
            <w:r>
              <w:br/>
            </w:r>
            <w:r>
              <w:rPr>
                <w:rFonts w:ascii="Times New Roman"/>
                <w:b w:val="false"/>
                <w:i w:val="false"/>
                <w:color w:val="000000"/>
                <w:sz w:val="20"/>
              </w:rPr>
              <w:t>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274940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ресми
</w:t>
            </w:r>
            <w:r>
              <w:br/>
            </w:r>
            <w:r>
              <w:rPr>
                <w:rFonts w:ascii="Times New Roman"/>
                <w:b w:val="false"/>
                <w:i w:val="false"/>
                <w:color w:val="000000"/>
                <w:sz w:val="20"/>
              </w:rPr>
              <w:t>
трансферттер есебiнен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274940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алынатын трансфертер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20354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81348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r>
              <w:br/>
            </w:r>
            <w:r>
              <w:rPr>
                <w:rFonts w:ascii="Times New Roman"/>
                <w:b w:val="false"/>
                <w:i w:val="false"/>
                <w:color w:val="000000"/>
                <w:sz w:val="20"/>
              </w:rPr>
              <w:t>
объектілерін дамыту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81348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шаруашылығы
</w:t>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102912
</w:t>
            </w:r>
            <w:r>
              <w:rPr>
                <w:rFonts w:ascii="Times New Roman"/>
                <w:b w:val="false"/>
                <w:i w:val="false"/>
                <w:color w:val="000000"/>
                <w:sz w:val="20"/>
              </w:rPr>
              <w:t>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w:t>
            </w:r>
            <w:r>
              <w:br/>
            </w:r>
            <w:r>
              <w:rPr>
                <w:rFonts w:ascii="Times New Roman"/>
                <w:b w:val="false"/>
                <w:i w:val="false"/>
                <w:color w:val="000000"/>
                <w:sz w:val="20"/>
              </w:rPr>
              <w:t>
және табиғатты
</w:t>
            </w:r>
            <w:r>
              <w:br/>
            </w:r>
            <w:r>
              <w:rPr>
                <w:rFonts w:ascii="Times New Roman"/>
                <w:b w:val="false"/>
                <w:i w:val="false"/>
                <w:color w:val="000000"/>
                <w:sz w:val="20"/>
              </w:rPr>
              <w:t>
пайдалануды реттеу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102912
</w:t>
            </w:r>
          </w:p>
        </w:tc>
      </w:tr>
      <w:tr>
        <w:trPr>
          <w:trHeight w:val="34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қорғау аймақтары мен
</w:t>
            </w:r>
            <w:r>
              <w:br/>
            </w:r>
            <w:r>
              <w:rPr>
                <w:rFonts w:ascii="Times New Roman"/>
                <w:b w:val="false"/>
                <w:i w:val="false"/>
                <w:color w:val="000000"/>
                <w:sz w:val="20"/>
              </w:rPr>
              <w:t>
су объектiлерi
</w:t>
            </w:r>
            <w:r>
              <w:br/>
            </w:r>
            <w:r>
              <w:rPr>
                <w:rFonts w:ascii="Times New Roman"/>
                <w:b w:val="false"/>
                <w:i w:val="false"/>
                <w:color w:val="000000"/>
                <w:sz w:val="20"/>
              </w:rPr>
              <w:t>
белдеулерiн белгiлеу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44870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w:t>
            </w:r>
            <w:r>
              <w:br/>
            </w:r>
            <w:r>
              <w:rPr>
                <w:rFonts w:ascii="Times New Roman"/>
                <w:b w:val="false"/>
                <w:i w:val="false"/>
                <w:color w:val="000000"/>
                <w:sz w:val="20"/>
              </w:rPr>
              <w:t>
су шаруашылығы
</w:t>
            </w:r>
            <w:r>
              <w:br/>
            </w:r>
            <w:r>
              <w:rPr>
                <w:rFonts w:ascii="Times New Roman"/>
                <w:b w:val="false"/>
                <w:i w:val="false"/>
                <w:color w:val="000000"/>
                <w:sz w:val="20"/>
              </w:rPr>
              <w:t>
құрылыстарының жұмыс
</w:t>
            </w:r>
            <w:r>
              <w:br/>
            </w:r>
            <w:r>
              <w:rPr>
                <w:rFonts w:ascii="Times New Roman"/>
                <w:b w:val="false"/>
                <w:i w:val="false"/>
                <w:color w:val="000000"/>
                <w:sz w:val="20"/>
              </w:rPr>
              <w:t>
істеуін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25217
</w:t>
            </w:r>
          </w:p>
        </w:tc>
      </w:tr>
      <w:tr>
        <w:trPr>
          <w:trHeight w:val="94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авариялы су
</w:t>
            </w:r>
            <w:r>
              <w:br/>
            </w:r>
            <w:r>
              <w:rPr>
                <w:rFonts w:ascii="Times New Roman"/>
                <w:b w:val="false"/>
                <w:i w:val="false"/>
                <w:color w:val="000000"/>
                <w:sz w:val="20"/>
              </w:rPr>
              <w:t>
шаруашылығы құрылыстары
</w:t>
            </w:r>
            <w:r>
              <w:br/>
            </w:r>
            <w:r>
              <w:rPr>
                <w:rFonts w:ascii="Times New Roman"/>
                <w:b w:val="false"/>
                <w:i w:val="false"/>
                <w:color w:val="000000"/>
                <w:sz w:val="20"/>
              </w:rPr>
              <w:t>
мен гидромелиорациялық
</w:t>
            </w:r>
            <w:r>
              <w:br/>
            </w:r>
            <w:r>
              <w:rPr>
                <w:rFonts w:ascii="Times New Roman"/>
                <w:b w:val="false"/>
                <w:i w:val="false"/>
                <w:color w:val="000000"/>
                <w:sz w:val="20"/>
              </w:rPr>
              <w:t>
жүйелердi қалпына келтiру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32825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Орман шаруашылығы
</w:t>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391276
</w:t>
            </w:r>
            <w:r>
              <w:rPr>
                <w:rFonts w:ascii="Times New Roman"/>
                <w:b w:val="false"/>
                <w:i w:val="false"/>
                <w:color w:val="000000"/>
                <w:sz w:val="20"/>
              </w:rPr>
              <w:t>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w:t>
            </w:r>
            <w:r>
              <w:br/>
            </w:r>
            <w:r>
              <w:rPr>
                <w:rFonts w:ascii="Times New Roman"/>
                <w:b w:val="false"/>
                <w:i w:val="false"/>
                <w:color w:val="000000"/>
                <w:sz w:val="20"/>
              </w:rPr>
              <w:t>
және табиғатты
</w:t>
            </w:r>
            <w:r>
              <w:br/>
            </w:r>
            <w:r>
              <w:rPr>
                <w:rFonts w:ascii="Times New Roman"/>
                <w:b w:val="false"/>
                <w:i w:val="false"/>
                <w:color w:val="000000"/>
                <w:sz w:val="20"/>
              </w:rPr>
              <w:t>
пайдалануды реттеу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391276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w:t>
            </w:r>
            <w:r>
              <w:br/>
            </w:r>
            <w:r>
              <w:rPr>
                <w:rFonts w:ascii="Times New Roman"/>
                <w:b w:val="false"/>
                <w:i w:val="false"/>
                <w:color w:val="000000"/>
                <w:sz w:val="20"/>
              </w:rPr>
              <w:t>
қорғау, молайту және
</w:t>
            </w:r>
            <w:r>
              <w:br/>
            </w:r>
            <w:r>
              <w:rPr>
                <w:rFonts w:ascii="Times New Roman"/>
                <w:b w:val="false"/>
                <w:i w:val="false"/>
                <w:color w:val="000000"/>
                <w:sz w:val="20"/>
              </w:rPr>
              <w:t>
орман өсiру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391276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Қоршаған ортаны 
</w:t>
            </w:r>
            <w:r>
              <w:rPr>
                <w:rFonts w:ascii="Times New Roman"/>
                <w:b w:val="false"/>
                <w:i w:val="false"/>
                <w:color w:val="000000"/>
                <w:sz w:val="20"/>
              </w:rPr>
              <w:t>
</w:t>
            </w:r>
            <w:r>
              <w:br/>
            </w:r>
            <w:r>
              <w:rPr>
                <w:rFonts w:ascii="Times New Roman"/>
                <w:b w:val="false"/>
                <w:i w:val="false"/>
                <w:color w:val="000000"/>
                <w:sz w:val="20"/>
              </w:rPr>
              <w:t>
қорғау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469506
</w:t>
            </w:r>
            <w:r>
              <w:rPr>
                <w:rFonts w:ascii="Times New Roman"/>
                <w:b w:val="false"/>
                <w:i w:val="false"/>
                <w:color w:val="000000"/>
                <w:sz w:val="20"/>
              </w:rPr>
              <w:t>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w:t>
            </w:r>
            <w:r>
              <w:br/>
            </w:r>
            <w:r>
              <w:rPr>
                <w:rFonts w:ascii="Times New Roman"/>
                <w:b w:val="false"/>
                <w:i w:val="false"/>
                <w:color w:val="000000"/>
                <w:sz w:val="20"/>
              </w:rPr>
              <w:t>
және табиғатты
</w:t>
            </w:r>
            <w:r>
              <w:br/>
            </w:r>
            <w:r>
              <w:rPr>
                <w:rFonts w:ascii="Times New Roman"/>
                <w:b w:val="false"/>
                <w:i w:val="false"/>
                <w:color w:val="000000"/>
                <w:sz w:val="20"/>
              </w:rPr>
              <w:t>
пайдалануды реттеу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306483
</w:t>
            </w:r>
          </w:p>
        </w:tc>
      </w:tr>
      <w:tr>
        <w:trPr>
          <w:trHeight w:val="94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w:t>
            </w:r>
            <w:r>
              <w:br/>
            </w:r>
            <w:r>
              <w:rPr>
                <w:rFonts w:ascii="Times New Roman"/>
                <w:b w:val="false"/>
                <w:i w:val="false"/>
                <w:color w:val="000000"/>
                <w:sz w:val="20"/>
              </w:rPr>
              <w:t>
табиғатты пайдалануды
</w:t>
            </w:r>
            <w:r>
              <w:br/>
            </w:r>
            <w:r>
              <w:rPr>
                <w:rFonts w:ascii="Times New Roman"/>
                <w:b w:val="false"/>
                <w:i w:val="false"/>
                <w:color w:val="000000"/>
                <w:sz w:val="20"/>
              </w:rPr>
              <w:t>
реттеу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30726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w:t>
            </w:r>
            <w:r>
              <w:br/>
            </w:r>
            <w:r>
              <w:rPr>
                <w:rFonts w:ascii="Times New Roman"/>
                <w:b w:val="false"/>
                <w:i w:val="false"/>
                <w:color w:val="000000"/>
                <w:sz w:val="20"/>
              </w:rPr>
              <w:t>
аппараттары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30406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r>
      <w:tr>
        <w:trPr>
          <w:trHeight w:val="34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r>
              <w:br/>
            </w:r>
            <w:r>
              <w:rPr>
                <w:rFonts w:ascii="Times New Roman"/>
                <w:b w:val="false"/>
                <w:i w:val="false"/>
                <w:color w:val="000000"/>
                <w:sz w:val="20"/>
              </w:rPr>
              <w:t>
жөнінде іс-шаралар өткізу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275757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163023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r>
              <w:br/>
            </w:r>
            <w:r>
              <w:rPr>
                <w:rFonts w:ascii="Times New Roman"/>
                <w:b w:val="false"/>
                <w:i w:val="false"/>
                <w:color w:val="000000"/>
                <w:sz w:val="20"/>
              </w:rPr>
              <w:t>
объектілерін дамыту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163023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w:t>
            </w:r>
            <w:r>
              <w:br/>
            </w:r>
            <w:r>
              <w:rPr>
                <w:rFonts w:ascii="Times New Roman"/>
                <w:b w:val="false"/>
                <w:i w:val="false"/>
                <w:color w:val="000000"/>
                <w:sz w:val="20"/>
              </w:rPr>
              <w:t>
бюджет қаражаты есебінен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163023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 қатынастары
</w:t>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190130
</w:t>
            </w:r>
            <w:r>
              <w:rPr>
                <w:rFonts w:ascii="Times New Roman"/>
                <w:b w:val="false"/>
                <w:i w:val="false"/>
                <w:color w:val="000000"/>
                <w:sz w:val="20"/>
              </w:rPr>
              <w:t>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 қатынастары
</w:t>
            </w:r>
            <w:r>
              <w:br/>
            </w:r>
            <w:r>
              <w:rPr>
                <w:rFonts w:ascii="Times New Roman"/>
                <w:b w:val="false"/>
                <w:i w:val="false"/>
                <w:color w:val="000000"/>
                <w:sz w:val="20"/>
              </w:rPr>
              <w:t>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190130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23980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w:t>
            </w:r>
            <w:r>
              <w:br/>
            </w:r>
            <w:r>
              <w:rPr>
                <w:rFonts w:ascii="Times New Roman"/>
                <w:b w:val="false"/>
                <w:i w:val="false"/>
                <w:color w:val="000000"/>
                <w:sz w:val="20"/>
              </w:rPr>
              <w:t>
аппараттары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23220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
</w:t>
            </w:r>
          </w:p>
        </w:tc>
      </w:tr>
      <w:tr>
        <w:trPr>
          <w:trHeight w:val="94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w:t>
            </w:r>
            <w:r>
              <w:br/>
            </w:r>
            <w:r>
              <w:rPr>
                <w:rFonts w:ascii="Times New Roman"/>
                <w:b w:val="false"/>
                <w:i w:val="false"/>
                <w:color w:val="000000"/>
                <w:sz w:val="20"/>
              </w:rPr>
              <w:t>
маңызы бар қалалардың
</w:t>
            </w:r>
            <w:r>
              <w:br/>
            </w:r>
            <w:r>
              <w:rPr>
                <w:rFonts w:ascii="Times New Roman"/>
                <w:b w:val="false"/>
                <w:i w:val="false"/>
                <w:color w:val="000000"/>
                <w:sz w:val="20"/>
              </w:rPr>
              <w:t>
шекарасын белгiлеу
</w:t>
            </w:r>
            <w:r>
              <w:br/>
            </w:r>
            <w:r>
              <w:rPr>
                <w:rFonts w:ascii="Times New Roman"/>
                <w:b w:val="false"/>
                <w:i w:val="false"/>
                <w:color w:val="000000"/>
                <w:sz w:val="20"/>
              </w:rPr>
              <w:t>
кезiнде жүргiзiлетiн
</w:t>
            </w:r>
            <w:r>
              <w:br/>
            </w:r>
            <w:r>
              <w:rPr>
                <w:rFonts w:ascii="Times New Roman"/>
                <w:b w:val="false"/>
                <w:i w:val="false"/>
                <w:color w:val="000000"/>
                <w:sz w:val="20"/>
              </w:rPr>
              <w:t>
жерге орналастыру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85800
</w:t>
            </w:r>
          </w:p>
        </w:tc>
      </w:tr>
      <w:tr>
        <w:trPr>
          <w:trHeight w:val="157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w:t>
            </w:r>
            <w:r>
              <w:br/>
            </w:r>
            <w:r>
              <w:rPr>
                <w:rFonts w:ascii="Times New Roman"/>
                <w:b w:val="false"/>
                <w:i w:val="false"/>
                <w:color w:val="000000"/>
                <w:sz w:val="20"/>
              </w:rPr>
              <w:t>
деңгейлері арасындағы
</w:t>
            </w:r>
            <w:r>
              <w:br/>
            </w:r>
            <w:r>
              <w:rPr>
                <w:rFonts w:ascii="Times New Roman"/>
                <w:b w:val="false"/>
                <w:i w:val="false"/>
                <w:color w:val="000000"/>
                <w:sz w:val="20"/>
              </w:rPr>
              <w:t>
өкілеттіктердің аражігін
</w:t>
            </w:r>
            <w:r>
              <w:br/>
            </w:r>
            <w:r>
              <w:rPr>
                <w:rFonts w:ascii="Times New Roman"/>
                <w:b w:val="false"/>
                <w:i w:val="false"/>
                <w:color w:val="000000"/>
                <w:sz w:val="20"/>
              </w:rPr>
              <w:t>
ажырату шеңберінде
</w:t>
            </w:r>
            <w:r>
              <w:br/>
            </w:r>
            <w:r>
              <w:rPr>
                <w:rFonts w:ascii="Times New Roman"/>
                <w:b w:val="false"/>
                <w:i w:val="false"/>
                <w:color w:val="000000"/>
                <w:sz w:val="20"/>
              </w:rPr>
              <w:t>
әкімшілік функцияларға
</w:t>
            </w:r>
            <w:r>
              <w:br/>
            </w:r>
            <w:r>
              <w:rPr>
                <w:rFonts w:ascii="Times New Roman"/>
                <w:b w:val="false"/>
                <w:i w:val="false"/>
                <w:color w:val="000000"/>
                <w:sz w:val="20"/>
              </w:rPr>
              <w:t>
берілетін аудандар
</w:t>
            </w:r>
            <w:r>
              <w:br/>
            </w:r>
            <w:r>
              <w:rPr>
                <w:rFonts w:ascii="Times New Roman"/>
                <w:b w:val="false"/>
                <w:i w:val="false"/>
                <w:color w:val="000000"/>
                <w:sz w:val="20"/>
              </w:rPr>
              <w:t>
(облыстық маңызы бар
</w:t>
            </w:r>
            <w:r>
              <w:br/>
            </w:r>
            <w:r>
              <w:rPr>
                <w:rFonts w:ascii="Times New Roman"/>
                <w:b w:val="false"/>
                <w:i w:val="false"/>
                <w:color w:val="000000"/>
                <w:sz w:val="20"/>
              </w:rPr>
              <w:t>
қалалар) бюджеттеріне
</w:t>
            </w:r>
            <w:r>
              <w:br/>
            </w:r>
            <w:r>
              <w:rPr>
                <w:rFonts w:ascii="Times New Roman"/>
                <w:b w:val="false"/>
                <w:i w:val="false"/>
                <w:color w:val="000000"/>
                <w:sz w:val="20"/>
              </w:rPr>
              <w:t>
ағымдағы нысаналы
</w:t>
            </w:r>
            <w:r>
              <w:br/>
            </w:r>
            <w:r>
              <w:rPr>
                <w:rFonts w:ascii="Times New Roman"/>
                <w:b w:val="false"/>
                <w:i w:val="false"/>
                <w:color w:val="000000"/>
                <w:sz w:val="20"/>
              </w:rPr>
              <w:t>
трансферттер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40350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алынатын трансфертер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r>
      <w:tr>
        <w:trPr>
          <w:trHeight w:val="66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w:t>
            </w:r>
            <w:r>
              <w:rPr>
                <w:rFonts w:ascii="Times New Roman"/>
                <w:b w:val="false"/>
                <w:i w:val="false"/>
                <w:color w:val="000000"/>
                <w:sz w:val="20"/>
              </w:rPr>
              <w:t>
</w:t>
            </w:r>
            <w:r>
              <w:br/>
            </w:r>
            <w:r>
              <w:rPr>
                <w:rFonts w:ascii="Times New Roman"/>
                <w:b w:val="false"/>
                <w:i w:val="false"/>
                <w:color w:val="000000"/>
                <w:sz w:val="20"/>
              </w:rPr>
              <w:t>
қала құрылысы және 
</w:t>
            </w:r>
            <w:r>
              <w:br/>
            </w:r>
            <w:r>
              <w:rPr>
                <w:rFonts w:ascii="Times New Roman"/>
                <w:b w:val="false"/>
                <w:i w:val="false"/>
                <w:color w:val="000000"/>
                <w:sz w:val="20"/>
              </w:rPr>
              <w:t>
құрылыс қызметі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141965
</w:t>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Сәулет, қала 
</w:t>
            </w:r>
            <w:r>
              <w:rPr>
                <w:rFonts w:ascii="Times New Roman"/>
                <w:b w:val="false"/>
                <w:i w:val="false"/>
                <w:color w:val="000000"/>
                <w:sz w:val="20"/>
              </w:rPr>
              <w:t>
</w:t>
            </w:r>
            <w:r>
              <w:br/>
            </w:r>
            <w:r>
              <w:rPr>
                <w:rFonts w:ascii="Times New Roman"/>
                <w:b w:val="false"/>
                <w:i w:val="false"/>
                <w:color w:val="000000"/>
                <w:sz w:val="20"/>
              </w:rPr>
              <w:t>
құрылысы және 
</w:t>
            </w:r>
            <w:r>
              <w:br/>
            </w:r>
            <w:r>
              <w:rPr>
                <w:rFonts w:ascii="Times New Roman"/>
                <w:b w:val="false"/>
                <w:i w:val="false"/>
                <w:color w:val="000000"/>
                <w:sz w:val="20"/>
              </w:rPr>
              <w:t>
құрылыс қызметі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141965
</w:t>
            </w:r>
            <w:r>
              <w:rPr>
                <w:rFonts w:ascii="Times New Roman"/>
                <w:b w:val="false"/>
                <w:i w:val="false"/>
                <w:color w:val="000000"/>
                <w:sz w:val="20"/>
              </w:rPr>
              <w:t>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w:t>
            </w:r>
            <w:r>
              <w:br/>
            </w:r>
            <w:r>
              <w:rPr>
                <w:rFonts w:ascii="Times New Roman"/>
                <w:b w:val="false"/>
                <w:i w:val="false"/>
                <w:color w:val="000000"/>
                <w:sz w:val="20"/>
              </w:rPr>
              <w:t>
сәулет-құрылыс бақылауы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15961
</w:t>
            </w:r>
          </w:p>
        </w:tc>
      </w:tr>
      <w:tr>
        <w:trPr>
          <w:trHeight w:val="94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сәулет-құрылыс бақылауы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15961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w:t>
            </w:r>
            <w:r>
              <w:br/>
            </w:r>
            <w:r>
              <w:rPr>
                <w:rFonts w:ascii="Times New Roman"/>
                <w:b w:val="false"/>
                <w:i w:val="false"/>
                <w:color w:val="000000"/>
                <w:sz w:val="20"/>
              </w:rPr>
              <w:t>
аппараттары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14161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93108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31458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w:t>
            </w:r>
            <w:r>
              <w:br/>
            </w:r>
            <w:r>
              <w:rPr>
                <w:rFonts w:ascii="Times New Roman"/>
                <w:b w:val="false"/>
                <w:i w:val="false"/>
                <w:color w:val="000000"/>
                <w:sz w:val="20"/>
              </w:rPr>
              <w:t>
аппараттары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29458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r>
      <w:tr>
        <w:trPr>
          <w:trHeight w:val="9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w:t>
            </w:r>
            <w:r>
              <w:br/>
            </w:r>
            <w:r>
              <w:rPr>
                <w:rFonts w:ascii="Times New Roman"/>
                <w:b w:val="false"/>
                <w:i w:val="false"/>
                <w:color w:val="000000"/>
                <w:sz w:val="20"/>
              </w:rPr>
              <w:t>
инвестициялық жобалардың
</w:t>
            </w:r>
            <w:r>
              <w:br/>
            </w:r>
            <w:r>
              <w:rPr>
                <w:rFonts w:ascii="Times New Roman"/>
                <w:b w:val="false"/>
                <w:i w:val="false"/>
                <w:color w:val="000000"/>
                <w:sz w:val="20"/>
              </w:rPr>
              <w:t>
(бағдарламалардың)
</w:t>
            </w:r>
            <w:r>
              <w:br/>
            </w:r>
            <w:r>
              <w:rPr>
                <w:rFonts w:ascii="Times New Roman"/>
                <w:b w:val="false"/>
                <w:i w:val="false"/>
                <w:color w:val="000000"/>
                <w:sz w:val="20"/>
              </w:rPr>
              <w:t>
техникалық-экономикалық
</w:t>
            </w:r>
            <w:r>
              <w:br/>
            </w:r>
            <w:r>
              <w:rPr>
                <w:rFonts w:ascii="Times New Roman"/>
                <w:b w:val="false"/>
                <w:i w:val="false"/>
                <w:color w:val="000000"/>
                <w:sz w:val="20"/>
              </w:rPr>
              <w:t>
негіздемелерін әзірлеу
</w:t>
            </w:r>
            <w:r>
              <w:br/>
            </w:r>
            <w:r>
              <w:rPr>
                <w:rFonts w:ascii="Times New Roman"/>
                <w:b w:val="false"/>
                <w:i w:val="false"/>
                <w:color w:val="000000"/>
                <w:sz w:val="20"/>
              </w:rPr>
              <w:t>
және оларға сараптама
</w:t>
            </w:r>
            <w:r>
              <w:br/>
            </w:r>
            <w:r>
              <w:rPr>
                <w:rFonts w:ascii="Times New Roman"/>
                <w:b w:val="false"/>
                <w:i w:val="false"/>
                <w:color w:val="000000"/>
                <w:sz w:val="20"/>
              </w:rPr>
              <w:t>
жасау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61650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және қала
</w:t>
            </w:r>
            <w:r>
              <w:br/>
            </w:r>
            <w:r>
              <w:rPr>
                <w:rFonts w:ascii="Times New Roman"/>
                <w:b w:val="false"/>
                <w:i w:val="false"/>
                <w:color w:val="000000"/>
                <w:sz w:val="20"/>
              </w:rPr>
              <w:t>
құрылысы департаменті
</w:t>
            </w:r>
            <w:r>
              <w:br/>
            </w:r>
            <w:r>
              <w:rPr>
                <w:rFonts w:ascii="Times New Roman"/>
                <w:b w:val="false"/>
                <w:i w:val="false"/>
                <w:color w:val="000000"/>
                <w:sz w:val="20"/>
              </w:rPr>
              <w:t>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32896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16876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w:t>
            </w:r>
            <w:r>
              <w:br/>
            </w:r>
            <w:r>
              <w:rPr>
                <w:rFonts w:ascii="Times New Roman"/>
                <w:b w:val="false"/>
                <w:i w:val="false"/>
                <w:color w:val="000000"/>
                <w:sz w:val="20"/>
              </w:rPr>
              <w:t>
аппараттары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14876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r>
      <w:tr>
        <w:trPr>
          <w:trHeight w:val="96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w:t>
            </w:r>
            <w:r>
              <w:br/>
            </w:r>
            <w:r>
              <w:rPr>
                <w:rFonts w:ascii="Times New Roman"/>
                <w:b w:val="false"/>
                <w:i w:val="false"/>
                <w:color w:val="000000"/>
                <w:sz w:val="20"/>
              </w:rPr>
              <w:t>
инвестициялық жобалардың
</w:t>
            </w:r>
            <w:r>
              <w:br/>
            </w:r>
            <w:r>
              <w:rPr>
                <w:rFonts w:ascii="Times New Roman"/>
                <w:b w:val="false"/>
                <w:i w:val="false"/>
                <w:color w:val="000000"/>
                <w:sz w:val="20"/>
              </w:rPr>
              <w:t>
(бағдарламалардың)
</w:t>
            </w:r>
            <w:r>
              <w:br/>
            </w:r>
            <w:r>
              <w:rPr>
                <w:rFonts w:ascii="Times New Roman"/>
                <w:b w:val="false"/>
                <w:i w:val="false"/>
                <w:color w:val="000000"/>
                <w:sz w:val="20"/>
              </w:rPr>
              <w:t>
техникалық-экономикалық
</w:t>
            </w:r>
            <w:r>
              <w:br/>
            </w:r>
            <w:r>
              <w:rPr>
                <w:rFonts w:ascii="Times New Roman"/>
                <w:b w:val="false"/>
                <w:i w:val="false"/>
                <w:color w:val="000000"/>
                <w:sz w:val="20"/>
              </w:rPr>
              <w:t>
негіздемелерін әзірлеу
</w:t>
            </w:r>
            <w:r>
              <w:br/>
            </w:r>
            <w:r>
              <w:rPr>
                <w:rFonts w:ascii="Times New Roman"/>
                <w:b w:val="false"/>
                <w:i w:val="false"/>
                <w:color w:val="000000"/>
                <w:sz w:val="20"/>
              </w:rPr>
              <w:t>
және оларға сараптама
</w:t>
            </w:r>
            <w:r>
              <w:br/>
            </w:r>
            <w:r>
              <w:rPr>
                <w:rFonts w:ascii="Times New Roman"/>
                <w:b w:val="false"/>
                <w:i w:val="false"/>
                <w:color w:val="000000"/>
                <w:sz w:val="20"/>
              </w:rPr>
              <w:t>
жасау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w:t>
            </w:r>
            <w:r>
              <w:br/>
            </w:r>
            <w:r>
              <w:rPr>
                <w:rFonts w:ascii="Times New Roman"/>
                <w:b w:val="false"/>
                <w:i w:val="false"/>
                <w:color w:val="000000"/>
                <w:sz w:val="20"/>
              </w:rPr>
              <w:t>
құру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14020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
</w:t>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3025457
</w:t>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Автомобиль көлiгi
</w:t>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1971820
</w:t>
            </w:r>
            <w:r>
              <w:rPr>
                <w:rFonts w:ascii="Times New Roman"/>
                <w:b w:val="false"/>
                <w:i w:val="false"/>
                <w:color w:val="000000"/>
                <w:sz w:val="20"/>
              </w:rPr>
              <w:t>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w:t>
            </w:r>
            <w:r>
              <w:br/>
            </w:r>
            <w:r>
              <w:rPr>
                <w:rFonts w:ascii="Times New Roman"/>
                <w:b w:val="false"/>
                <w:i w:val="false"/>
                <w:color w:val="000000"/>
                <w:sz w:val="20"/>
              </w:rPr>
              <w:t>
көлігі және автомобиль
</w:t>
            </w:r>
            <w:r>
              <w:br/>
            </w:r>
            <w:r>
              <w:rPr>
                <w:rFonts w:ascii="Times New Roman"/>
                <w:b w:val="false"/>
                <w:i w:val="false"/>
                <w:color w:val="000000"/>
                <w:sz w:val="20"/>
              </w:rPr>
              <w:t>
жолдары департаменті
</w:t>
            </w:r>
            <w:r>
              <w:br/>
            </w:r>
            <w:r>
              <w:rPr>
                <w:rFonts w:ascii="Times New Roman"/>
                <w:b w:val="false"/>
                <w:i w:val="false"/>
                <w:color w:val="000000"/>
                <w:sz w:val="20"/>
              </w:rPr>
              <w:t>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1971820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w:t>
            </w:r>
            <w:r>
              <w:br/>
            </w:r>
            <w:r>
              <w:rPr>
                <w:rFonts w:ascii="Times New Roman"/>
                <w:b w:val="false"/>
                <w:i w:val="false"/>
                <w:color w:val="000000"/>
                <w:sz w:val="20"/>
              </w:rPr>
              <w:t>
жұмыс істеуін қамтамасыз
</w:t>
            </w:r>
            <w:r>
              <w:br/>
            </w:r>
            <w:r>
              <w:rPr>
                <w:rFonts w:ascii="Times New Roman"/>
                <w:b w:val="false"/>
                <w:i w:val="false"/>
                <w:color w:val="000000"/>
                <w:sz w:val="20"/>
              </w:rPr>
              <w:t>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1971820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республикалық бюджеттен
</w:t>
            </w:r>
            <w:r>
              <w:br/>
            </w:r>
            <w:r>
              <w:rPr>
                <w:rFonts w:ascii="Times New Roman"/>
                <w:b w:val="false"/>
                <w:i w:val="false"/>
                <w:color w:val="000000"/>
                <w:sz w:val="20"/>
              </w:rPr>
              <w:t>
ресми трансферттер
</w:t>
            </w:r>
            <w:r>
              <w:br/>
            </w:r>
            <w:r>
              <w:rPr>
                <w:rFonts w:ascii="Times New Roman"/>
                <w:b w:val="false"/>
                <w:i w:val="false"/>
                <w:color w:val="000000"/>
                <w:sz w:val="20"/>
              </w:rPr>
              <w:t>
есебiнен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w:t>
            </w:r>
            <w:r>
              <w:br/>
            </w:r>
            <w:r>
              <w:rPr>
                <w:rFonts w:ascii="Times New Roman"/>
                <w:b w:val="false"/>
                <w:i w:val="false"/>
                <w:color w:val="000000"/>
                <w:sz w:val="20"/>
              </w:rPr>
              <w:t>
бюджет қаражаты есебінен
</w:t>
            </w:r>
          </w:p>
          <w:p>
            <w:pPr>
              <w:spacing w:after="20"/>
              <w:ind w:left="20"/>
              <w:jc w:val="both"/>
            </w:pP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1471820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Әуе көлiгi
</w:t>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131367
</w:t>
            </w:r>
            <w:r>
              <w:rPr>
                <w:rFonts w:ascii="Times New Roman"/>
                <w:b w:val="false"/>
                <w:i w:val="false"/>
                <w:color w:val="000000"/>
                <w:sz w:val="20"/>
              </w:rPr>
              <w:t>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w:t>
            </w:r>
            <w:r>
              <w:br/>
            </w:r>
            <w:r>
              <w:rPr>
                <w:rFonts w:ascii="Times New Roman"/>
                <w:b w:val="false"/>
                <w:i w:val="false"/>
                <w:color w:val="000000"/>
                <w:sz w:val="20"/>
              </w:rPr>
              <w:t>
көлігі және автомобиль
</w:t>
            </w:r>
            <w:r>
              <w:br/>
            </w:r>
            <w:r>
              <w:rPr>
                <w:rFonts w:ascii="Times New Roman"/>
                <w:b w:val="false"/>
                <w:i w:val="false"/>
                <w:color w:val="000000"/>
                <w:sz w:val="20"/>
              </w:rPr>
              <w:t>
жолдары департаменті
</w:t>
            </w:r>
            <w:r>
              <w:br/>
            </w:r>
            <w:r>
              <w:rPr>
                <w:rFonts w:ascii="Times New Roman"/>
                <w:b w:val="false"/>
                <w:i w:val="false"/>
                <w:color w:val="000000"/>
                <w:sz w:val="20"/>
              </w:rPr>
              <w:t>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131367
</w:t>
            </w:r>
          </w:p>
        </w:tc>
      </w:tr>
      <w:tr>
        <w:trPr>
          <w:trHeight w:val="6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w:t>
            </w:r>
            <w:r>
              <w:br/>
            </w:r>
            <w:r>
              <w:rPr>
                <w:rFonts w:ascii="Times New Roman"/>
                <w:b w:val="false"/>
                <w:i w:val="false"/>
                <w:color w:val="000000"/>
                <w:sz w:val="20"/>
              </w:rPr>
              <w:t>
органдардың шешімі
</w:t>
            </w:r>
          </w:p>
          <w:p>
            <w:pPr>
              <w:spacing w:after="20"/>
              <w:ind w:left="20"/>
              <w:jc w:val="both"/>
            </w:pPr>
            <w:r>
              <w:rPr>
                <w:rFonts w:ascii="Times New Roman"/>
                <w:b w:val="false"/>
                <w:i w:val="false"/>
                <w:color w:val="000000"/>
                <w:sz w:val="20"/>
              </w:rPr>
              <w:t>
бойынша тұрақты ішкі
</w:t>
            </w:r>
            <w:r>
              <w:br/>
            </w:r>
            <w:r>
              <w:rPr>
                <w:rFonts w:ascii="Times New Roman"/>
                <w:b w:val="false"/>
                <w:i w:val="false"/>
                <w:color w:val="000000"/>
                <w:sz w:val="20"/>
              </w:rPr>
              <w:t>
әуетасымалдарды
</w:t>
            </w:r>
            <w:r>
              <w:br/>
            </w:r>
            <w:r>
              <w:rPr>
                <w:rFonts w:ascii="Times New Roman"/>
                <w:b w:val="false"/>
                <w:i w:val="false"/>
                <w:color w:val="000000"/>
                <w:sz w:val="20"/>
              </w:rPr>
              <w:t>
субсидиялау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131367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w:t>
            </w:r>
            <w:r>
              <w:rPr>
                <w:rFonts w:ascii="Times New Roman"/>
                <w:b w:val="false"/>
                <w:i w:val="false"/>
                <w:color w:val="000000"/>
                <w:sz w:val="20"/>
              </w:rPr>
              <w:t>
</w:t>
            </w:r>
            <w:r>
              <w:br/>
            </w:r>
            <w:r>
              <w:rPr>
                <w:rFonts w:ascii="Times New Roman"/>
                <w:b w:val="false"/>
                <w:i w:val="false"/>
                <w:color w:val="000000"/>
                <w:sz w:val="20"/>
              </w:rPr>
              <w:t>
коммуникациялар
</w:t>
            </w:r>
            <w:r>
              <w:br/>
            </w:r>
            <w:r>
              <w:rPr>
                <w:rFonts w:ascii="Times New Roman"/>
                <w:b w:val="false"/>
                <w:i w:val="false"/>
                <w:color w:val="000000"/>
                <w:sz w:val="20"/>
              </w:rPr>
              <w:t>
саласындағы өзге де 
</w:t>
            </w:r>
            <w:r>
              <w:br/>
            </w:r>
            <w:r>
              <w:rPr>
                <w:rFonts w:ascii="Times New Roman"/>
                <w:b w:val="false"/>
                <w:i w:val="false"/>
                <w:color w:val="000000"/>
                <w:sz w:val="20"/>
              </w:rPr>
              <w:t>
қызметтер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922270
</w:t>
            </w:r>
            <w:r>
              <w:rPr>
                <w:rFonts w:ascii="Times New Roman"/>
                <w:b w:val="false"/>
                <w:i w:val="false"/>
                <w:color w:val="000000"/>
                <w:sz w:val="20"/>
              </w:rPr>
              <w:t>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w:t>
            </w:r>
            <w:r>
              <w:br/>
            </w:r>
            <w:r>
              <w:rPr>
                <w:rFonts w:ascii="Times New Roman"/>
                <w:b w:val="false"/>
                <w:i w:val="false"/>
                <w:color w:val="000000"/>
                <w:sz w:val="20"/>
              </w:rPr>
              <w:t>
көлігі және автомобиль
</w:t>
            </w:r>
            <w:r>
              <w:br/>
            </w:r>
            <w:r>
              <w:rPr>
                <w:rFonts w:ascii="Times New Roman"/>
                <w:b w:val="false"/>
                <w:i w:val="false"/>
                <w:color w:val="000000"/>
                <w:sz w:val="20"/>
              </w:rPr>
              <w:t>
жолдары департаменті
</w:t>
            </w:r>
            <w:r>
              <w:br/>
            </w:r>
            <w:r>
              <w:rPr>
                <w:rFonts w:ascii="Times New Roman"/>
                <w:b w:val="false"/>
                <w:i w:val="false"/>
                <w:color w:val="000000"/>
                <w:sz w:val="20"/>
              </w:rPr>
              <w:t>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922270
</w:t>
            </w:r>
          </w:p>
        </w:tc>
      </w:tr>
      <w:tr>
        <w:trPr>
          <w:trHeight w:val="94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w:t>
            </w:r>
            <w:r>
              <w:br/>
            </w:r>
            <w:r>
              <w:rPr>
                <w:rFonts w:ascii="Times New Roman"/>
                <w:b w:val="false"/>
                <w:i w:val="false"/>
                <w:color w:val="000000"/>
                <w:sz w:val="20"/>
              </w:rPr>
              <w:t>
автомобиль жолдары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44920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w:t>
            </w:r>
            <w:r>
              <w:br/>
            </w:r>
            <w:r>
              <w:rPr>
                <w:rFonts w:ascii="Times New Roman"/>
                <w:b w:val="false"/>
                <w:i w:val="false"/>
                <w:color w:val="000000"/>
                <w:sz w:val="20"/>
              </w:rPr>
              <w:t>
аппараттары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44309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w:t>
            </w:r>
            <w:r>
              <w:br/>
            </w:r>
            <w:r>
              <w:rPr>
                <w:rFonts w:ascii="Times New Roman"/>
                <w:b w:val="false"/>
                <w:i w:val="false"/>
                <w:color w:val="000000"/>
                <w:sz w:val="20"/>
              </w:rPr>
              <w:t>
дамыту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869050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республикалық бюджеттен
</w:t>
            </w:r>
            <w:r>
              <w:br/>
            </w:r>
            <w:r>
              <w:rPr>
                <w:rFonts w:ascii="Times New Roman"/>
                <w:b w:val="false"/>
                <w:i w:val="false"/>
                <w:color w:val="000000"/>
                <w:sz w:val="20"/>
              </w:rPr>
              <w:t>
ресми трансферттер
</w:t>
            </w:r>
            <w:r>
              <w:br/>
            </w:r>
            <w:r>
              <w:rPr>
                <w:rFonts w:ascii="Times New Roman"/>
                <w:b w:val="false"/>
                <w:i w:val="false"/>
                <w:color w:val="000000"/>
                <w:sz w:val="20"/>
              </w:rPr>
              <w:t>
есебiнен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800000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w:t>
            </w:r>
            <w:r>
              <w:br/>
            </w:r>
            <w:r>
              <w:rPr>
                <w:rFonts w:ascii="Times New Roman"/>
                <w:b w:val="false"/>
                <w:i w:val="false"/>
                <w:color w:val="000000"/>
                <w:sz w:val="20"/>
              </w:rPr>
              <w:t>
бюджет қаражаты есебінен
</w:t>
            </w:r>
            <w:r>
              <w:br/>
            </w:r>
            <w:r>
              <w:rPr>
                <w:rFonts w:ascii="Times New Roman"/>
                <w:b w:val="false"/>
                <w:i w:val="false"/>
                <w:color w:val="000000"/>
                <w:sz w:val="20"/>
              </w:rPr>
              <w:t>
іске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69050
</w:t>
            </w:r>
          </w:p>
        </w:tc>
      </w:tr>
      <w:tr>
        <w:trPr>
          <w:trHeight w:val="94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w:t>
            </w:r>
            <w:r>
              <w:br/>
            </w:r>
            <w:r>
              <w:rPr>
                <w:rFonts w:ascii="Times New Roman"/>
                <w:b w:val="false"/>
                <w:i w:val="false"/>
                <w:color w:val="000000"/>
                <w:sz w:val="20"/>
              </w:rPr>
              <w:t>
инвестициялық жобалардың
</w:t>
            </w:r>
            <w:r>
              <w:br/>
            </w:r>
            <w:r>
              <w:rPr>
                <w:rFonts w:ascii="Times New Roman"/>
                <w:b w:val="false"/>
                <w:i w:val="false"/>
                <w:color w:val="000000"/>
                <w:sz w:val="20"/>
              </w:rPr>
              <w:t>
(бағдарламалардың)
</w:t>
            </w:r>
            <w:r>
              <w:br/>
            </w:r>
            <w:r>
              <w:rPr>
                <w:rFonts w:ascii="Times New Roman"/>
                <w:b w:val="false"/>
                <w:i w:val="false"/>
                <w:color w:val="000000"/>
                <w:sz w:val="20"/>
              </w:rPr>
              <w:t>
техникалық-экономикалық
</w:t>
            </w:r>
            <w:r>
              <w:br/>
            </w:r>
            <w:r>
              <w:rPr>
                <w:rFonts w:ascii="Times New Roman"/>
                <w:b w:val="false"/>
                <w:i w:val="false"/>
                <w:color w:val="000000"/>
                <w:sz w:val="20"/>
              </w:rPr>
              <w:t>
негіздемелерін әзірлеу
</w:t>
            </w:r>
            <w:r>
              <w:br/>
            </w:r>
            <w:r>
              <w:rPr>
                <w:rFonts w:ascii="Times New Roman"/>
                <w:b w:val="false"/>
                <w:i w:val="false"/>
                <w:color w:val="000000"/>
                <w:sz w:val="20"/>
              </w:rPr>
              <w:t>
және оларға сараптама
</w:t>
            </w:r>
            <w:r>
              <w:br/>
            </w:r>
            <w:r>
              <w:rPr>
                <w:rFonts w:ascii="Times New Roman"/>
                <w:b w:val="false"/>
                <w:i w:val="false"/>
                <w:color w:val="000000"/>
                <w:sz w:val="20"/>
              </w:rPr>
              <w:t>
жасау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8300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4106120
</w:t>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Экономикалық 
</w:t>
            </w:r>
            <w:r>
              <w:rPr>
                <w:rFonts w:ascii="Times New Roman"/>
                <w:b w:val="false"/>
                <w:i w:val="false"/>
                <w:color w:val="000000"/>
                <w:sz w:val="20"/>
              </w:rPr>
              <w:t>
</w:t>
            </w:r>
            <w:r>
              <w:br/>
            </w:r>
            <w:r>
              <w:rPr>
                <w:rFonts w:ascii="Times New Roman"/>
                <w:b w:val="false"/>
                <w:i w:val="false"/>
                <w:color w:val="000000"/>
                <w:sz w:val="20"/>
              </w:rPr>
              <w:t>
қызметтерді реттеу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56347
</w:t>
            </w:r>
            <w:r>
              <w:rPr>
                <w:rFonts w:ascii="Times New Roman"/>
                <w:b w:val="false"/>
                <w:i w:val="false"/>
                <w:color w:val="000000"/>
                <w:sz w:val="20"/>
              </w:rPr>
              <w:t>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w:t>
            </w:r>
            <w:r>
              <w:br/>
            </w:r>
            <w:r>
              <w:rPr>
                <w:rFonts w:ascii="Times New Roman"/>
                <w:b w:val="false"/>
                <w:i w:val="false"/>
                <w:color w:val="000000"/>
                <w:sz w:val="20"/>
              </w:rPr>
              <w:t>
өнеркәсіп департаменті
</w:t>
            </w:r>
            <w:r>
              <w:br/>
            </w:r>
            <w:r>
              <w:rPr>
                <w:rFonts w:ascii="Times New Roman"/>
                <w:b w:val="false"/>
                <w:i w:val="false"/>
                <w:color w:val="000000"/>
                <w:sz w:val="20"/>
              </w:rPr>
              <w:t>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56347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w:t>
            </w:r>
            <w:r>
              <w:br/>
            </w:r>
            <w:r>
              <w:rPr>
                <w:rFonts w:ascii="Times New Roman"/>
                <w:b w:val="false"/>
                <w:i w:val="false"/>
                <w:color w:val="000000"/>
                <w:sz w:val="20"/>
              </w:rPr>
              <w:t>
өнеркәсіп департаментінің
</w:t>
            </w:r>
            <w:r>
              <w:br/>
            </w:r>
            <w:r>
              <w:rPr>
                <w:rFonts w:ascii="Times New Roman"/>
                <w:b w:val="false"/>
                <w:i w:val="false"/>
                <w:color w:val="000000"/>
                <w:sz w:val="20"/>
              </w:rPr>
              <w:t>
(басқармасының) қызметін
</w:t>
            </w:r>
          </w:p>
          <w:p>
            <w:pPr>
              <w:spacing w:after="20"/>
              <w:ind w:left="20"/>
              <w:jc w:val="both"/>
            </w:pPr>
            <w:r>
              <w:rPr>
                <w:rFonts w:ascii="Times New Roman"/>
                <w:b w:val="false"/>
                <w:i w:val="false"/>
                <w:color w:val="000000"/>
                <w:sz w:val="20"/>
              </w:rPr>
              <w:t>
қамтамасыз ету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46457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w:t>
            </w:r>
            <w:r>
              <w:br/>
            </w:r>
            <w:r>
              <w:rPr>
                <w:rFonts w:ascii="Times New Roman"/>
                <w:b w:val="false"/>
                <w:i w:val="false"/>
                <w:color w:val="000000"/>
                <w:sz w:val="20"/>
              </w:rPr>
              <w:t>
аппараттары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43837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2620
</w:t>
            </w:r>
          </w:p>
        </w:tc>
      </w:tr>
      <w:tr>
        <w:trPr>
          <w:trHeight w:val="9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w:t>
            </w:r>
            <w:r>
              <w:br/>
            </w:r>
            <w:r>
              <w:rPr>
                <w:rFonts w:ascii="Times New Roman"/>
                <w:b w:val="false"/>
                <w:i w:val="false"/>
                <w:color w:val="000000"/>
                <w:sz w:val="20"/>
              </w:rPr>
              <w:t>
инвестициялық жобалардың
</w:t>
            </w:r>
            <w:r>
              <w:br/>
            </w:r>
            <w:r>
              <w:rPr>
                <w:rFonts w:ascii="Times New Roman"/>
                <w:b w:val="false"/>
                <w:i w:val="false"/>
                <w:color w:val="000000"/>
                <w:sz w:val="20"/>
              </w:rPr>
              <w:t>
(бағдарламалардың)
</w:t>
            </w:r>
            <w:r>
              <w:br/>
            </w:r>
            <w:r>
              <w:rPr>
                <w:rFonts w:ascii="Times New Roman"/>
                <w:b w:val="false"/>
                <w:i w:val="false"/>
                <w:color w:val="000000"/>
                <w:sz w:val="20"/>
              </w:rPr>
              <w:t>
техникалық-экономикалық
</w:t>
            </w:r>
            <w:r>
              <w:br/>
            </w:r>
            <w:r>
              <w:rPr>
                <w:rFonts w:ascii="Times New Roman"/>
                <w:b w:val="false"/>
                <w:i w:val="false"/>
                <w:color w:val="000000"/>
                <w:sz w:val="20"/>
              </w:rPr>
              <w:t>
негіздемелерін әзірлеу
</w:t>
            </w:r>
            <w:r>
              <w:br/>
            </w:r>
            <w:r>
              <w:rPr>
                <w:rFonts w:ascii="Times New Roman"/>
                <w:b w:val="false"/>
                <w:i w:val="false"/>
                <w:color w:val="000000"/>
                <w:sz w:val="20"/>
              </w:rPr>
              <w:t>
және оларға сараптама
</w:t>
            </w:r>
            <w:r>
              <w:br/>
            </w:r>
            <w:r>
              <w:rPr>
                <w:rFonts w:ascii="Times New Roman"/>
                <w:b w:val="false"/>
                <w:i w:val="false"/>
                <w:color w:val="000000"/>
                <w:sz w:val="20"/>
              </w:rPr>
              <w:t>
жасау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9890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4049773
</w:t>
            </w:r>
            <w:r>
              <w:rPr>
                <w:rFonts w:ascii="Times New Roman"/>
                <w:b w:val="false"/>
                <w:i w:val="false"/>
                <w:color w:val="000000"/>
                <w:sz w:val="20"/>
              </w:rPr>
              <w:t>
</w:t>
            </w:r>
          </w:p>
        </w:tc>
      </w:tr>
      <w:tr>
        <w:trPr>
          <w:trHeight w:val="34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4026653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w:t>
            </w:r>
            <w:r>
              <w:br/>
            </w:r>
            <w:r>
              <w:rPr>
                <w:rFonts w:ascii="Times New Roman"/>
                <w:b w:val="false"/>
                <w:i w:val="false"/>
                <w:color w:val="000000"/>
                <w:sz w:val="20"/>
              </w:rPr>
              <w:t>
облыстық жергілікті
</w:t>
            </w:r>
            <w:r>
              <w:br/>
            </w:r>
            <w:r>
              <w:rPr>
                <w:rFonts w:ascii="Times New Roman"/>
                <w:b w:val="false"/>
                <w:i w:val="false"/>
                <w:color w:val="000000"/>
                <w:sz w:val="20"/>
              </w:rPr>
              <w:t>
атқарушы органының
</w:t>
            </w:r>
            <w:r>
              <w:br/>
            </w:r>
            <w:r>
              <w:rPr>
                <w:rFonts w:ascii="Times New Roman"/>
                <w:b w:val="false"/>
                <w:i w:val="false"/>
                <w:color w:val="000000"/>
                <w:sz w:val="20"/>
              </w:rPr>
              <w:t>
резерві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108000
</w:t>
            </w:r>
          </w:p>
        </w:tc>
      </w:tr>
      <w:tr>
        <w:trPr>
          <w:trHeight w:val="94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w:t>
            </w:r>
            <w:r>
              <w:br/>
            </w:r>
            <w:r>
              <w:rPr>
                <w:rFonts w:ascii="Times New Roman"/>
                <w:b w:val="false"/>
                <w:i w:val="false"/>
                <w:color w:val="000000"/>
                <w:sz w:val="20"/>
              </w:rPr>
              <w:t>
сипаттағы төтенше
</w:t>
            </w:r>
            <w:r>
              <w:br/>
            </w:r>
            <w:r>
              <w:rPr>
                <w:rFonts w:ascii="Times New Roman"/>
                <w:b w:val="false"/>
                <w:i w:val="false"/>
                <w:color w:val="000000"/>
                <w:sz w:val="20"/>
              </w:rPr>
              <w:t>
жағдайларды жою үшін
</w:t>
            </w:r>
            <w:r>
              <w:br/>
            </w:r>
            <w:r>
              <w:rPr>
                <w:rFonts w:ascii="Times New Roman"/>
                <w:b w:val="false"/>
                <w:i w:val="false"/>
                <w:color w:val="000000"/>
                <w:sz w:val="20"/>
              </w:rPr>
              <w:t>
облыстың жергілікті
</w:t>
            </w:r>
            <w:r>
              <w:br/>
            </w:r>
            <w:r>
              <w:rPr>
                <w:rFonts w:ascii="Times New Roman"/>
                <w:b w:val="false"/>
                <w:i w:val="false"/>
                <w:color w:val="000000"/>
                <w:sz w:val="20"/>
              </w:rPr>
              <w:t>
атқарушы органының
</w:t>
            </w:r>
            <w:r>
              <w:br/>
            </w:r>
            <w:r>
              <w:rPr>
                <w:rFonts w:ascii="Times New Roman"/>
                <w:b w:val="false"/>
                <w:i w:val="false"/>
                <w:color w:val="000000"/>
                <w:sz w:val="20"/>
              </w:rPr>
              <w:t>
төтенше резерві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273405
</w:t>
            </w:r>
          </w:p>
        </w:tc>
      </w:tr>
      <w:tr>
        <w:trPr>
          <w:trHeight w:val="195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w:t>
            </w:r>
            <w:r>
              <w:br/>
            </w:r>
            <w:r>
              <w:rPr>
                <w:rFonts w:ascii="Times New Roman"/>
                <w:b w:val="false"/>
                <w:i w:val="false"/>
                <w:color w:val="000000"/>
                <w:sz w:val="20"/>
              </w:rPr>
              <w:t>
маңызы бар қалалардың)
</w:t>
            </w:r>
            <w:r>
              <w:br/>
            </w:r>
            <w:r>
              <w:rPr>
                <w:rFonts w:ascii="Times New Roman"/>
                <w:b w:val="false"/>
                <w:i w:val="false"/>
                <w:color w:val="000000"/>
                <w:sz w:val="20"/>
              </w:rPr>
              <w:t>
бюджеттеріне мемлекеттік
</w:t>
            </w:r>
            <w:r>
              <w:br/>
            </w:r>
            <w:r>
              <w:rPr>
                <w:rFonts w:ascii="Times New Roman"/>
                <w:b w:val="false"/>
                <w:i w:val="false"/>
                <w:color w:val="000000"/>
                <w:sz w:val="20"/>
              </w:rPr>
              <w:t>
қызметшілердің,
</w:t>
            </w:r>
            <w:r>
              <w:br/>
            </w:r>
            <w:r>
              <w:rPr>
                <w:rFonts w:ascii="Times New Roman"/>
                <w:b w:val="false"/>
                <w:i w:val="false"/>
                <w:color w:val="000000"/>
                <w:sz w:val="20"/>
              </w:rPr>
              <w:t>
мемлекеттік мекемелердің
</w:t>
            </w:r>
            <w:r>
              <w:br/>
            </w:r>
            <w:r>
              <w:rPr>
                <w:rFonts w:ascii="Times New Roman"/>
                <w:b w:val="false"/>
                <w:i w:val="false"/>
                <w:color w:val="000000"/>
                <w:sz w:val="20"/>
              </w:rPr>
              <w:t>
мемлекеттік қызметші
</w:t>
            </w:r>
            <w:r>
              <w:br/>
            </w:r>
            <w:r>
              <w:rPr>
                <w:rFonts w:ascii="Times New Roman"/>
                <w:b w:val="false"/>
                <w:i w:val="false"/>
                <w:color w:val="000000"/>
                <w:sz w:val="20"/>
              </w:rPr>
              <w:t>
болып табылмайтын
</w:t>
            </w:r>
            <w:r>
              <w:br/>
            </w:r>
            <w:r>
              <w:rPr>
                <w:rFonts w:ascii="Times New Roman"/>
                <w:b w:val="false"/>
                <w:i w:val="false"/>
                <w:color w:val="000000"/>
                <w:sz w:val="20"/>
              </w:rPr>
              <w:t>
қызметкерлерінің және
</w:t>
            </w:r>
            <w:r>
              <w:br/>
            </w:r>
            <w:r>
              <w:rPr>
                <w:rFonts w:ascii="Times New Roman"/>
                <w:b w:val="false"/>
                <w:i w:val="false"/>
                <w:color w:val="000000"/>
                <w:sz w:val="20"/>
              </w:rPr>
              <w:t>
қазыналық кәсіпорындар
</w:t>
            </w:r>
            <w:r>
              <w:br/>
            </w:r>
            <w:r>
              <w:rPr>
                <w:rFonts w:ascii="Times New Roman"/>
                <w:b w:val="false"/>
                <w:i w:val="false"/>
                <w:color w:val="000000"/>
                <w:sz w:val="20"/>
              </w:rPr>
              <w:t>
қызметкерлерінің жалақы
</w:t>
            </w:r>
            <w:r>
              <w:br/>
            </w:r>
            <w:r>
              <w:rPr>
                <w:rFonts w:ascii="Times New Roman"/>
                <w:b w:val="false"/>
                <w:i w:val="false"/>
                <w:color w:val="000000"/>
                <w:sz w:val="20"/>
              </w:rPr>
              <w:t>
төлеуге ағымдағы нысаналы
</w:t>
            </w:r>
            <w:r>
              <w:br/>
            </w:r>
            <w:r>
              <w:rPr>
                <w:rFonts w:ascii="Times New Roman"/>
                <w:b w:val="false"/>
                <w:i w:val="false"/>
                <w:color w:val="000000"/>
                <w:sz w:val="20"/>
              </w:rPr>
              <w:t>
трансферттер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3619105
</w:t>
            </w:r>
          </w:p>
        </w:tc>
      </w:tr>
      <w:tr>
        <w:trPr>
          <w:trHeight w:val="94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Соттардың шешімдері
</w:t>
            </w:r>
            <w:r>
              <w:br/>
            </w:r>
            <w:r>
              <w:rPr>
                <w:rFonts w:ascii="Times New Roman"/>
                <w:b w:val="false"/>
                <w:i w:val="false"/>
                <w:color w:val="000000"/>
                <w:sz w:val="20"/>
              </w:rPr>
              <w:t>
бойынша міндеттемелерді
</w:t>
            </w:r>
            <w:r>
              <w:br/>
            </w:r>
            <w:r>
              <w:rPr>
                <w:rFonts w:ascii="Times New Roman"/>
                <w:b w:val="false"/>
                <w:i w:val="false"/>
                <w:color w:val="000000"/>
                <w:sz w:val="20"/>
              </w:rPr>
              <w:t>
орындауға арналған
</w:t>
            </w:r>
            <w:r>
              <w:br/>
            </w:r>
            <w:r>
              <w:rPr>
                <w:rFonts w:ascii="Times New Roman"/>
                <w:b w:val="false"/>
                <w:i w:val="false"/>
                <w:color w:val="000000"/>
                <w:sz w:val="20"/>
              </w:rPr>
              <w:t>
облыстық жергілікті
</w:t>
            </w:r>
            <w:r>
              <w:br/>
            </w:r>
            <w:r>
              <w:rPr>
                <w:rFonts w:ascii="Times New Roman"/>
                <w:b w:val="false"/>
                <w:i w:val="false"/>
                <w:color w:val="000000"/>
                <w:sz w:val="20"/>
              </w:rPr>
              <w:t>
атқарушы органның резерві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25055
</w:t>
            </w:r>
          </w:p>
        </w:tc>
      </w:tr>
      <w:tr>
        <w:trPr>
          <w:trHeight w:val="9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w:t>
            </w:r>
            <w:r>
              <w:br/>
            </w:r>
            <w:r>
              <w:rPr>
                <w:rFonts w:ascii="Times New Roman"/>
                <w:b w:val="false"/>
                <w:i w:val="false"/>
                <w:color w:val="000000"/>
                <w:sz w:val="20"/>
              </w:rPr>
              <w:t>
маңызы бар қалалардың)
</w:t>
            </w:r>
            <w:r>
              <w:br/>
            </w:r>
            <w:r>
              <w:rPr>
                <w:rFonts w:ascii="Times New Roman"/>
                <w:b w:val="false"/>
                <w:i w:val="false"/>
                <w:color w:val="000000"/>
                <w:sz w:val="20"/>
              </w:rPr>
              <w:t>
бюджеттерiне бюджеттік
</w:t>
            </w:r>
            <w:r>
              <w:br/>
            </w:r>
            <w:r>
              <w:rPr>
                <w:rFonts w:ascii="Times New Roman"/>
                <w:b w:val="false"/>
                <w:i w:val="false"/>
                <w:color w:val="000000"/>
                <w:sz w:val="20"/>
              </w:rPr>
              <w:t>
түсімдердің шығындарын
</w:t>
            </w:r>
            <w:r>
              <w:br/>
            </w:r>
            <w:r>
              <w:rPr>
                <w:rFonts w:ascii="Times New Roman"/>
                <w:b w:val="false"/>
                <w:i w:val="false"/>
                <w:color w:val="000000"/>
                <w:sz w:val="20"/>
              </w:rPr>
              <w:t>
өтеуге берілетін ағымдағы
</w:t>
            </w:r>
            <w:r>
              <w:br/>
            </w:r>
            <w:r>
              <w:rPr>
                <w:rFonts w:ascii="Times New Roman"/>
                <w:b w:val="false"/>
                <w:i w:val="false"/>
                <w:color w:val="000000"/>
                <w:sz w:val="20"/>
              </w:rPr>
              <w:t>
нысаналы трансферттер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1088
</w:t>
            </w:r>
          </w:p>
        </w:tc>
      </w:tr>
      <w:tr>
        <w:trPr>
          <w:trHeight w:val="34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w:t>
            </w:r>
            <w:r>
              <w:br/>
            </w:r>
            <w:r>
              <w:rPr>
                <w:rFonts w:ascii="Times New Roman"/>
                <w:b w:val="false"/>
                <w:i w:val="false"/>
                <w:color w:val="000000"/>
                <w:sz w:val="20"/>
              </w:rPr>
              <w:t>
өнеркәсіп департаменті
</w:t>
            </w:r>
            <w:r>
              <w:br/>
            </w:r>
            <w:r>
              <w:rPr>
                <w:rFonts w:ascii="Times New Roman"/>
                <w:b w:val="false"/>
                <w:i w:val="false"/>
                <w:color w:val="000000"/>
                <w:sz w:val="20"/>
              </w:rPr>
              <w:t>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23120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w:t>
            </w:r>
            <w:r>
              <w:br/>
            </w:r>
            <w:r>
              <w:rPr>
                <w:rFonts w:ascii="Times New Roman"/>
                <w:b w:val="false"/>
                <w:i w:val="false"/>
                <w:color w:val="000000"/>
                <w:sz w:val="20"/>
              </w:rPr>
              <w:t>
даму стратегиясын іске
</w:t>
            </w:r>
            <w:r>
              <w:br/>
            </w:r>
            <w:r>
              <w:rPr>
                <w:rFonts w:ascii="Times New Roman"/>
                <w:b w:val="false"/>
                <w:i w:val="false"/>
                <w:color w:val="000000"/>
                <w:sz w:val="20"/>
              </w:rPr>
              <w:t>
асыру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23120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
</w:t>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11842016
</w:t>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
</w:t>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11842016
</w:t>
            </w:r>
            <w:r>
              <w:rPr>
                <w:rFonts w:ascii="Times New Roman"/>
                <w:b w:val="false"/>
                <w:i w:val="false"/>
                <w:color w:val="000000"/>
                <w:sz w:val="20"/>
              </w:rPr>
              <w:t>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11842016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11657987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w:t>
            </w:r>
            <w:r>
              <w:br/>
            </w:r>
            <w:r>
              <w:rPr>
                <w:rFonts w:ascii="Times New Roman"/>
                <w:b w:val="false"/>
                <w:i w:val="false"/>
                <w:color w:val="000000"/>
                <w:sz w:val="20"/>
              </w:rPr>
              <w:t>
қайтару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170078
</w:t>
            </w:r>
          </w:p>
        </w:tc>
      </w:tr>
      <w:tr>
        <w:trPr>
          <w:trHeight w:val="6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мақсатқа сай
</w:t>
            </w:r>
            <w:r>
              <w:br/>
            </w:r>
            <w:r>
              <w:rPr>
                <w:rFonts w:ascii="Times New Roman"/>
                <w:b w:val="false"/>
                <w:i w:val="false"/>
                <w:color w:val="000000"/>
                <w:sz w:val="20"/>
              </w:rPr>
              <w:t>
пайдаланылмаған нысаналы
</w:t>
            </w:r>
            <w:r>
              <w:br/>
            </w:r>
            <w:r>
              <w:rPr>
                <w:rFonts w:ascii="Times New Roman"/>
                <w:b w:val="false"/>
                <w:i w:val="false"/>
                <w:color w:val="000000"/>
                <w:sz w:val="20"/>
              </w:rPr>
              <w:t>
трансферттерді қайтару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13951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Операциялар
</w:t>
            </w:r>
            <w:r>
              <w:rPr>
                <w:rFonts w:ascii="Times New Roman"/>
                <w:b w:val="false"/>
                <w:i w:val="false"/>
                <w:color w:val="000000"/>
                <w:sz w:val="20"/>
              </w:rPr>
              <w:t>
</w:t>
            </w:r>
            <w:r>
              <w:br/>
            </w:r>
            <w:r>
              <w:rPr>
                <w:rFonts w:ascii="Times New Roman"/>
                <w:b w:val="false"/>
                <w:i w:val="false"/>
                <w:color w:val="000000"/>
                <w:sz w:val="20"/>
              </w:rPr>
              <w:t>
бойынша сальдо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-748053
</w:t>
            </w:r>
            <w:r>
              <w:rPr>
                <w:rFonts w:ascii="Times New Roman"/>
                <w:b w:val="false"/>
                <w:i w:val="false"/>
                <w:color w:val="000000"/>
                <w:sz w:val="20"/>
              </w:rPr>
              <w:t>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Таза бюджеттік
</w:t>
            </w:r>
            <w:r>
              <w:rPr>
                <w:rFonts w:ascii="Times New Roman"/>
                <w:b w:val="false"/>
                <w:i w:val="false"/>
                <w:color w:val="000000"/>
                <w:sz w:val="20"/>
              </w:rPr>
              <w:t>
</w:t>
            </w:r>
            <w:r>
              <w:br/>
            </w:r>
            <w:r>
              <w:rPr>
                <w:rFonts w:ascii="Times New Roman"/>
                <w:b w:val="false"/>
                <w:i w:val="false"/>
                <w:color w:val="000000"/>
                <w:sz w:val="20"/>
              </w:rPr>
              <w:t>
кредит беру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-1895971
</w:t>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
</w:t>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779800
</w:t>
            </w:r>
            <w:r>
              <w:rPr>
                <w:rFonts w:ascii="Times New Roman"/>
                <w:b w:val="false"/>
                <w:i w:val="false"/>
                <w:color w:val="000000"/>
                <w:sz w:val="20"/>
              </w:rPr>
              <w:t>
</w:t>
            </w:r>
          </w:p>
        </w:tc>
      </w:tr>
      <w:tr>
        <w:trPr>
          <w:trHeight w:val="36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w:t>
            </w:r>
            <w:r>
              <w:rPr>
                <w:rFonts w:ascii="Times New Roman"/>
                <w:b w:val="false"/>
                <w:i w:val="false"/>
                <w:color w:val="000000"/>
                <w:sz w:val="20"/>
              </w:rPr>
              <w:t>
</w:t>
            </w:r>
            <w:r>
              <w:br/>
            </w:r>
            <w:r>
              <w:rPr>
                <w:rFonts w:ascii="Times New Roman"/>
                <w:b w:val="false"/>
                <w:i w:val="false"/>
                <w:color w:val="000000"/>
                <w:sz w:val="20"/>
              </w:rPr>
              <w:t>
коммуналдық шаруашылық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779800
</w:t>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779800
</w:t>
            </w:r>
            <w:r>
              <w:rPr>
                <w:rFonts w:ascii="Times New Roman"/>
                <w:b w:val="false"/>
                <w:i w:val="false"/>
                <w:color w:val="000000"/>
                <w:sz w:val="20"/>
              </w:rPr>
              <w:t>
</w:t>
            </w:r>
          </w:p>
        </w:tc>
      </w:tr>
      <w:tr>
        <w:trPr>
          <w:trHeight w:val="33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779800
</w:t>
            </w:r>
          </w:p>
        </w:tc>
      </w:tr>
      <w:tr>
        <w:trPr>
          <w:trHeight w:val="66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аудандар
</w:t>
            </w:r>
            <w:r>
              <w:br/>
            </w:r>
            <w:r>
              <w:rPr>
                <w:rFonts w:ascii="Times New Roman"/>
                <w:b w:val="false"/>
                <w:i w:val="false"/>
                <w:color w:val="000000"/>
                <w:sz w:val="20"/>
              </w:rPr>
              <w:t>
(облыстық маңызы бар
</w:t>
            </w:r>
            <w:r>
              <w:br/>
            </w:r>
            <w:r>
              <w:rPr>
                <w:rFonts w:ascii="Times New Roman"/>
                <w:b w:val="false"/>
                <w:i w:val="false"/>
                <w:color w:val="000000"/>
                <w:sz w:val="20"/>
              </w:rPr>
              <w:t>
қалалар) бюджеттеріне
</w:t>
            </w:r>
            <w:r>
              <w:br/>
            </w:r>
            <w:r>
              <w:rPr>
                <w:rFonts w:ascii="Times New Roman"/>
                <w:b w:val="false"/>
                <w:i w:val="false"/>
                <w:color w:val="000000"/>
                <w:sz w:val="20"/>
              </w:rPr>
              <w:t>
кредит беру
</w:t>
            </w:r>
          </w:p>
        </w:tc>
        <w:tc>
          <w:tcPr>
            <w:tcW w:w="3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779800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863"/>
        <w:gridCol w:w="938"/>
        <w:gridCol w:w="844"/>
        <w:gridCol w:w="6471"/>
        <w:gridCol w:w="3320"/>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33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w:t>
            </w:r>
            <w:r>
              <w:rPr>
                <w:rFonts w:ascii="Times New Roman"/>
                <w:b w:val="false"/>
                <w:i w:val="false"/>
                <w:color w:val="000000"/>
                <w:sz w:val="20"/>
              </w:rPr>
              <w:t>
</w:t>
            </w:r>
            <w:r>
              <w:br/>
            </w:r>
            <w:r>
              <w:rPr>
                <w:rFonts w:ascii="Times New Roman"/>
                <w:b w:val="false"/>
                <w:i w:val="false"/>
                <w:color w:val="000000"/>
                <w:sz w:val="20"/>
              </w:rPr>
              <w:t>
(мың теңге)
</w:t>
            </w:r>
          </w:p>
        </w:tc>
      </w:tr>
      <w:tr>
        <w:trPr>
          <w:trHeight w:val="360"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0" w:type="auto"/>
            <w:vMerge/>
            <w:tcBorders>
              <w:top w:val="nil"/>
              <w:left w:val="single" w:color="cfcfcf" w:sz="5"/>
              <w:bottom w:val="single" w:color="cfcfcf" w:sz="5"/>
              <w:right w:val="single" w:color="cfcfcf" w:sz="5"/>
            </w:tcBorders>
          </w:tcPr>
          <w:p/>
        </w:tc>
      </w:tr>
      <w:tr>
        <w:trPr>
          <w:trHeight w:val="360"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сынып
</w:t>
            </w:r>
          </w:p>
        </w:tc>
        <w:tc>
          <w:tcPr>
            <w:tcW w:w="0" w:type="auto"/>
            <w:vMerge/>
            <w:tcBorders>
              <w:top w:val="nil"/>
              <w:left w:val="single" w:color="cfcfcf" w:sz="5"/>
              <w:bottom w:val="single" w:color="cfcfcf" w:sz="5"/>
              <w:right w:val="single" w:color="cfcfcf" w:sz="5"/>
            </w:tcBorders>
          </w:tcPr>
          <w:p/>
        </w:tc>
      </w:tr>
      <w:tr>
        <w:trPr>
          <w:trHeight w:val="37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Ерекшелігі
</w:t>
            </w:r>
          </w:p>
        </w:tc>
        <w:tc>
          <w:tcPr>
            <w:tcW w:w="0" w:type="auto"/>
            <w:vMerge/>
            <w:tcBorders>
              <w:top w:val="nil"/>
              <w:left w:val="single" w:color="cfcfcf" w:sz="5"/>
              <w:bottom w:val="single" w:color="cfcfcf" w:sz="5"/>
              <w:right w:val="single" w:color="cfcfcf" w:sz="5"/>
            </w:tcBorders>
          </w:tcPr>
          <w:p/>
        </w:tc>
      </w:tr>
      <w:tr>
        <w:trPr>
          <w:trHeight w:val="360"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2675771
</w:t>
            </w:r>
            <w:r>
              <w:rPr>
                <w:rFonts w:ascii="Times New Roman"/>
                <w:b w:val="false"/>
                <w:i w:val="false"/>
                <w:color w:val="000000"/>
                <w:sz w:val="20"/>
              </w:rPr>
              <w:t>
</w:t>
            </w:r>
          </w:p>
        </w:tc>
      </w:tr>
      <w:tr>
        <w:trPr>
          <w:trHeight w:val="31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2675771
</w:t>
            </w:r>
            <w:r>
              <w:rPr>
                <w:rFonts w:ascii="Times New Roman"/>
                <w:b w:val="false"/>
                <w:i w:val="false"/>
                <w:color w:val="000000"/>
                <w:sz w:val="20"/>
              </w:rPr>
              <w:t>
</w:t>
            </w:r>
          </w:p>
        </w:tc>
      </w:tr>
      <w:tr>
        <w:trPr>
          <w:trHeight w:val="31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3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2675771
</w:t>
            </w:r>
          </w:p>
        </w:tc>
      </w:tr>
      <w:tr>
        <w:trPr>
          <w:trHeight w:val="64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w:t>
            </w:r>
            <w:r>
              <w:br/>
            </w:r>
            <w:r>
              <w:rPr>
                <w:rFonts w:ascii="Times New Roman"/>
                <w:b w:val="false"/>
                <w:i w:val="false"/>
                <w:color w:val="000000"/>
                <w:sz w:val="20"/>
              </w:rPr>
              <w:t>
бюджеттік кредиттерді өтеу
</w:t>
            </w:r>
          </w:p>
        </w:tc>
        <w:tc>
          <w:tcPr>
            <w:tcW w:w="3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2675771
</w:t>
            </w:r>
          </w:p>
        </w:tc>
      </w:tr>
      <w:tr>
        <w:trPr>
          <w:trHeight w:val="127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6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w:t>
            </w:r>
            <w:r>
              <w:br/>
            </w:r>
            <w:r>
              <w:rPr>
                <w:rFonts w:ascii="Times New Roman"/>
                <w:b w:val="false"/>
                <w:i w:val="false"/>
                <w:color w:val="000000"/>
                <w:sz w:val="20"/>
              </w:rPr>
              <w:t>
қалалардың) жергілікті атқарушы
</w:t>
            </w:r>
            <w:r>
              <w:br/>
            </w:r>
            <w:r>
              <w:rPr>
                <w:rFonts w:ascii="Times New Roman"/>
                <w:b w:val="false"/>
                <w:i w:val="false"/>
                <w:color w:val="000000"/>
                <w:sz w:val="20"/>
              </w:rPr>
              <w:t>
органдарына облыстық бюджеттен
</w:t>
            </w:r>
            <w:r>
              <w:br/>
            </w:r>
            <w:r>
              <w:rPr>
                <w:rFonts w:ascii="Times New Roman"/>
                <w:b w:val="false"/>
                <w:i w:val="false"/>
                <w:color w:val="000000"/>
                <w:sz w:val="20"/>
              </w:rPr>
              <w:t>
берілген бюджеттік кредиттерді
</w:t>
            </w:r>
            <w:r>
              <w:br/>
            </w:r>
            <w:r>
              <w:rPr>
                <w:rFonts w:ascii="Times New Roman"/>
                <w:b w:val="false"/>
                <w:i w:val="false"/>
                <w:color w:val="000000"/>
                <w:sz w:val="20"/>
              </w:rPr>
              <w:t>
өтеу
</w:t>
            </w:r>
          </w:p>
        </w:tc>
        <w:tc>
          <w:tcPr>
            <w:tcW w:w="3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2580697
</w:t>
            </w:r>
          </w:p>
        </w:tc>
      </w:tr>
      <w:tr>
        <w:trPr>
          <w:trHeight w:val="127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 жергілікті
</w:t>
            </w:r>
            <w:r>
              <w:br/>
            </w:r>
            <w:r>
              <w:rPr>
                <w:rFonts w:ascii="Times New Roman"/>
                <w:b w:val="false"/>
                <w:i w:val="false"/>
                <w:color w:val="000000"/>
                <w:sz w:val="20"/>
              </w:rPr>
              <w:t>
бюджеттен 2005 жылға дейін
</w:t>
            </w:r>
            <w:r>
              <w:br/>
            </w:r>
            <w:r>
              <w:rPr>
                <w:rFonts w:ascii="Times New Roman"/>
                <w:b w:val="false"/>
                <w:i w:val="false"/>
                <w:color w:val="000000"/>
                <w:sz w:val="20"/>
              </w:rPr>
              <w:t>
берілген бюджеттік кредиттерді
</w:t>
            </w:r>
            <w:r>
              <w:br/>
            </w:r>
            <w:r>
              <w:rPr>
                <w:rFonts w:ascii="Times New Roman"/>
                <w:b w:val="false"/>
                <w:i w:val="false"/>
                <w:color w:val="000000"/>
                <w:sz w:val="20"/>
              </w:rPr>
              <w:t>
өтеу
</w:t>
            </w:r>
          </w:p>
        </w:tc>
        <w:tc>
          <w:tcPr>
            <w:tcW w:w="3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95074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938"/>
        <w:gridCol w:w="984"/>
        <w:gridCol w:w="984"/>
        <w:gridCol w:w="934"/>
        <w:gridCol w:w="5003"/>
        <w:gridCol w:w="3356"/>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33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60" w:hRule="atLeast"/>
        </w:trPr>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285" w:hRule="atLeast"/>
        </w:trPr>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әкімшісі
</w:t>
            </w:r>
          </w:p>
        </w:tc>
        <w:tc>
          <w:tcPr>
            <w:tcW w:w="0" w:type="auto"/>
            <w:vMerge/>
            <w:tcBorders>
              <w:top w:val="nil"/>
              <w:left w:val="single" w:color="cfcfcf" w:sz="5"/>
              <w:bottom w:val="single" w:color="cfcfcf" w:sz="5"/>
              <w:right w:val="single" w:color="cfcfcf" w:sz="5"/>
            </w:tcBorders>
          </w:tcPr>
          <w:p/>
        </w:tc>
      </w:tr>
      <w:tr>
        <w:trPr>
          <w:trHeight w:val="315" w:hRule="atLeast"/>
        </w:trPr>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30" w:hRule="atLeast"/>
        </w:trPr>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90" w:hRule="atLeast"/>
        </w:trPr>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Қаржы активтерімен
</w:t>
            </w:r>
            <w:r>
              <w:rPr>
                <w:rFonts w:ascii="Times New Roman"/>
                <w:b w:val="false"/>
                <w:i w:val="false"/>
                <w:color w:val="000000"/>
                <w:sz w:val="20"/>
              </w:rPr>
              <w:t>
</w:t>
            </w:r>
            <w:r>
              <w:br/>
            </w:r>
            <w:r>
              <w:rPr>
                <w:rFonts w:ascii="Times New Roman"/>
                <w:b w:val="false"/>
                <w:i w:val="false"/>
                <w:color w:val="000000"/>
                <w:sz w:val="20"/>
              </w:rPr>
              <w:t>
жасалатын операциялар
</w:t>
            </w:r>
            <w:r>
              <w:br/>
            </w:r>
            <w:r>
              <w:rPr>
                <w:rFonts w:ascii="Times New Roman"/>
                <w:b w:val="false"/>
                <w:i w:val="false"/>
                <w:color w:val="000000"/>
                <w:sz w:val="20"/>
              </w:rPr>
              <w:t>
бойынша сальдо
</w:t>
            </w:r>
          </w:p>
        </w:tc>
        <w:tc>
          <w:tcPr>
            <w:tcW w:w="3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175020
</w:t>
            </w:r>
            <w:r>
              <w:rPr>
                <w:rFonts w:ascii="Times New Roman"/>
                <w:b w:val="false"/>
                <w:i w:val="false"/>
                <w:color w:val="000000"/>
                <w:sz w:val="20"/>
              </w:rPr>
              <w:t>
</w:t>
            </w:r>
          </w:p>
        </w:tc>
      </w:tr>
      <w:tr>
        <w:trPr>
          <w:trHeight w:val="300" w:hRule="atLeast"/>
        </w:trPr>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АКТИВТЕРІН САТЫП
</w:t>
            </w:r>
            <w:r>
              <w:rPr>
                <w:rFonts w:ascii="Times New Roman"/>
                <w:b w:val="false"/>
                <w:i w:val="false"/>
                <w:color w:val="000000"/>
                <w:sz w:val="20"/>
              </w:rPr>
              <w:t>
</w:t>
            </w:r>
            <w:r>
              <w:br/>
            </w:r>
            <w:r>
              <w:rPr>
                <w:rFonts w:ascii="Times New Roman"/>
                <w:b w:val="false"/>
                <w:i w:val="false"/>
                <w:color w:val="000000"/>
                <w:sz w:val="20"/>
              </w:rPr>
              <w:t>
АЛУ
</w:t>
            </w:r>
          </w:p>
        </w:tc>
        <w:tc>
          <w:tcPr>
            <w:tcW w:w="3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175020
</w:t>
            </w:r>
            <w:r>
              <w:rPr>
                <w:rFonts w:ascii="Times New Roman"/>
                <w:b w:val="false"/>
                <w:i w:val="false"/>
                <w:color w:val="000000"/>
                <w:sz w:val="20"/>
              </w:rPr>
              <w:t>
</w:t>
            </w:r>
          </w:p>
        </w:tc>
      </w:tr>
      <w:tr>
        <w:trPr>
          <w:trHeight w:val="360" w:hRule="atLeast"/>
        </w:trPr>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175020
</w:t>
            </w:r>
            <w:r>
              <w:rPr>
                <w:rFonts w:ascii="Times New Roman"/>
                <w:b w:val="false"/>
                <w:i w:val="false"/>
                <w:color w:val="000000"/>
                <w:sz w:val="20"/>
              </w:rPr>
              <w:t>
</w:t>
            </w:r>
          </w:p>
        </w:tc>
      </w:tr>
      <w:tr>
        <w:trPr>
          <w:trHeight w:val="300" w:hRule="atLeast"/>
        </w:trPr>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175020
</w:t>
            </w:r>
            <w:r>
              <w:rPr>
                <w:rFonts w:ascii="Times New Roman"/>
                <w:b w:val="false"/>
                <w:i w:val="false"/>
                <w:color w:val="000000"/>
                <w:sz w:val="20"/>
              </w:rPr>
              <w:t>
</w:t>
            </w:r>
          </w:p>
        </w:tc>
      </w:tr>
      <w:tr>
        <w:trPr>
          <w:trHeight w:val="345" w:hRule="atLeast"/>
        </w:trPr>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қаржы
</w:t>
            </w:r>
            <w:r>
              <w:br/>
            </w:r>
            <w:r>
              <w:rPr>
                <w:rFonts w:ascii="Times New Roman"/>
                <w:b w:val="false"/>
                <w:i w:val="false"/>
                <w:color w:val="000000"/>
                <w:sz w:val="20"/>
              </w:rPr>
              <w:t>
департаменті
</w:t>
            </w:r>
            <w:r>
              <w:br/>
            </w:r>
            <w:r>
              <w:rPr>
                <w:rFonts w:ascii="Times New Roman"/>
                <w:b w:val="false"/>
                <w:i w:val="false"/>
                <w:color w:val="000000"/>
                <w:sz w:val="20"/>
              </w:rPr>
              <w:t>
(басқармасы)
</w:t>
            </w:r>
          </w:p>
        </w:tc>
        <w:tc>
          <w:tcPr>
            <w:tcW w:w="3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175020
</w:t>
            </w:r>
          </w:p>
        </w:tc>
      </w:tr>
      <w:tr>
        <w:trPr>
          <w:trHeight w:val="615" w:hRule="atLeast"/>
        </w:trPr>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w:t>
            </w:r>
            <w:r>
              <w:br/>
            </w:r>
            <w:r>
              <w:rPr>
                <w:rFonts w:ascii="Times New Roman"/>
                <w:b w:val="false"/>
                <w:i w:val="false"/>
                <w:color w:val="000000"/>
                <w:sz w:val="20"/>
              </w:rPr>
              <w:t>
жарғылық капиталын
</w:t>
            </w:r>
            <w:r>
              <w:br/>
            </w:r>
            <w:r>
              <w:rPr>
                <w:rFonts w:ascii="Times New Roman"/>
                <w:b w:val="false"/>
                <w:i w:val="false"/>
                <w:color w:val="000000"/>
                <w:sz w:val="20"/>
              </w:rPr>
              <w:t>
қалыптастыру немесе
</w:t>
            </w:r>
            <w:r>
              <w:br/>
            </w:r>
            <w:r>
              <w:rPr>
                <w:rFonts w:ascii="Times New Roman"/>
                <w:b w:val="false"/>
                <w:i w:val="false"/>
                <w:color w:val="000000"/>
                <w:sz w:val="20"/>
              </w:rPr>
              <w:t>
ұлғайту
</w:t>
            </w:r>
          </w:p>
        </w:tc>
        <w:tc>
          <w:tcPr>
            <w:tcW w:w="3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175020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739"/>
        <w:gridCol w:w="954"/>
        <w:gridCol w:w="993"/>
        <w:gridCol w:w="6331"/>
        <w:gridCol w:w="3344"/>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33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60" w:hRule="atLeast"/>
        </w:trPr>
        <w:tc>
          <w:tcPr>
            <w:tcW w:w="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0" w:type="auto"/>
            <w:vMerge/>
            <w:tcBorders>
              <w:top w:val="nil"/>
              <w:left w:val="single" w:color="cfcfcf" w:sz="5"/>
              <w:bottom w:val="single" w:color="cfcfcf" w:sz="5"/>
              <w:right w:val="single" w:color="cfcfcf" w:sz="5"/>
            </w:tcBorders>
          </w:tcPr>
          <w:p/>
        </w:tc>
      </w:tr>
      <w:tr>
        <w:trPr>
          <w:trHeight w:val="360" w:hRule="atLeast"/>
        </w:trPr>
        <w:tc>
          <w:tcPr>
            <w:tcW w:w="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сынып
</w:t>
            </w:r>
          </w:p>
        </w:tc>
        <w:tc>
          <w:tcPr>
            <w:tcW w:w="0" w:type="auto"/>
            <w:vMerge/>
            <w:tcBorders>
              <w:top w:val="nil"/>
              <w:left w:val="single" w:color="cfcfcf" w:sz="5"/>
              <w:bottom w:val="single" w:color="cfcfcf" w:sz="5"/>
              <w:right w:val="single" w:color="cfcfcf" w:sz="5"/>
            </w:tcBorders>
          </w:tcPr>
          <w:p/>
        </w:tc>
      </w:tr>
      <w:tr>
        <w:trPr>
          <w:trHeight w:val="375" w:hRule="atLeast"/>
        </w:trPr>
        <w:tc>
          <w:tcPr>
            <w:tcW w:w="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Ерекшелігі
</w:t>
            </w:r>
          </w:p>
        </w:tc>
        <w:tc>
          <w:tcPr>
            <w:tcW w:w="0" w:type="auto"/>
            <w:vMerge/>
            <w:tcBorders>
              <w:top w:val="nil"/>
              <w:left w:val="single" w:color="cfcfcf" w:sz="5"/>
              <w:bottom w:val="single" w:color="cfcfcf" w:sz="5"/>
              <w:right w:val="single" w:color="cfcfcf" w:sz="5"/>
            </w:tcBorders>
          </w:tcPr>
          <w:p/>
        </w:tc>
      </w:tr>
      <w:tr>
        <w:trPr>
          <w:trHeight w:val="630" w:hRule="atLeast"/>
        </w:trPr>
        <w:tc>
          <w:tcPr>
            <w:tcW w:w="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ҚАРЖЫ АКТИВТЕРІН
</w:t>
            </w:r>
            <w:r>
              <w:rPr>
                <w:rFonts w:ascii="Times New Roman"/>
                <w:b w:val="false"/>
                <w:i w:val="false"/>
                <w:color w:val="000000"/>
                <w:sz w:val="20"/>
              </w:rPr>
              <w:t>
</w:t>
            </w:r>
            <w:r>
              <w:br/>
            </w:r>
            <w:r>
              <w:rPr>
                <w:rFonts w:ascii="Times New Roman"/>
                <w:b w:val="false"/>
                <w:i w:val="false"/>
                <w:color w:val="000000"/>
                <w:sz w:val="20"/>
              </w:rPr>
              <w:t>
САТУДАН ТҮСЕТІН ТҮСІМДЕР
</w:t>
            </w:r>
          </w:p>
        </w:tc>
        <w:tc>
          <w:tcPr>
            <w:tcW w:w="3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861"/>
        <w:gridCol w:w="897"/>
        <w:gridCol w:w="1037"/>
        <w:gridCol w:w="6274"/>
        <w:gridCol w:w="3349"/>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334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4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0" w:type="auto"/>
            <w:vMerge/>
            <w:tcBorders>
              <w:top w:val="nil"/>
              <w:left w:val="single" w:color="cfcfcf" w:sz="5"/>
              <w:bottom w:val="single" w:color="cfcfcf" w:sz="5"/>
              <w:right w:val="single" w:color="cfcfcf" w:sz="5"/>
            </w:tcBorders>
          </w:tcPr>
          <w:p/>
        </w:tc>
      </w:tr>
      <w:tr>
        <w:trPr>
          <w:trHeight w:val="36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сынып
</w:t>
            </w:r>
          </w:p>
        </w:tc>
        <w:tc>
          <w:tcPr>
            <w:tcW w:w="0" w:type="auto"/>
            <w:vMerge/>
            <w:tcBorders>
              <w:top w:val="nil"/>
              <w:left w:val="single" w:color="cfcfcf" w:sz="5"/>
              <w:bottom w:val="single" w:color="cfcfcf" w:sz="5"/>
              <w:right w:val="single" w:color="cfcfcf" w:sz="5"/>
            </w:tcBorders>
          </w:tcPr>
          <w:p/>
        </w:tc>
      </w:tr>
      <w:tr>
        <w:trPr>
          <w:trHeight w:val="3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Ерекшелігі
</w:t>
            </w:r>
          </w:p>
        </w:tc>
        <w:tc>
          <w:tcPr>
            <w:tcW w:w="0" w:type="auto"/>
            <w:vMerge/>
            <w:tcBorders>
              <w:top w:val="nil"/>
              <w:left w:val="single" w:color="cfcfcf" w:sz="5"/>
              <w:bottom w:val="single" w:color="cfcfcf" w:sz="5"/>
              <w:right w:val="single" w:color="cfcfcf" w:sz="5"/>
            </w:tcBorders>
          </w:tcPr>
          <w:p/>
        </w:tc>
      </w:tr>
      <w:tr>
        <w:trPr>
          <w:trHeight w:val="39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90"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Бюджет тапшылығы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(профициті)
</w:t>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972898
</w:t>
            </w:r>
            <w:r>
              <w:rPr>
                <w:rFonts w:ascii="Times New Roman"/>
                <w:b w:val="false"/>
                <w:i w:val="false"/>
                <w:color w:val="000000"/>
                <w:sz w:val="20"/>
              </w:rPr>
              <w:t>
</w:t>
            </w:r>
          </w:p>
        </w:tc>
      </w:tr>
      <w:tr>
        <w:trPr>
          <w:trHeight w:val="67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Бюджет тапшылығын
</w:t>
            </w:r>
            <w:r>
              <w:rPr>
                <w:rFonts w:ascii="Times New Roman"/>
                <w:b w:val="false"/>
                <w:i w:val="false"/>
                <w:color w:val="000000"/>
                <w:sz w:val="20"/>
              </w:rPr>
              <w:t>
</w:t>
            </w:r>
            <w:r>
              <w:br/>
            </w:r>
            <w:r>
              <w:rPr>
                <w:rFonts w:ascii="Times New Roman"/>
                <w:b w:val="false"/>
                <w:i w:val="false"/>
                <w:color w:val="000000"/>
                <w:sz w:val="20"/>
              </w:rPr>
              <w:t>
қаржыландыру (профицитін
</w:t>
            </w:r>
            <w:r>
              <w:br/>
            </w:r>
            <w:r>
              <w:rPr>
                <w:rFonts w:ascii="Times New Roman"/>
                <w:b w:val="false"/>
                <w:i w:val="false"/>
                <w:color w:val="000000"/>
                <w:sz w:val="20"/>
              </w:rPr>
              <w:t>
пайдалану)
</w:t>
            </w:r>
          </w:p>
        </w:tc>
        <w:tc>
          <w:tcPr>
            <w:tcW w:w="3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-972898
</w:t>
            </w:r>
            <w:r>
              <w:rPr>
                <w:rFonts w:ascii="Times New Roman"/>
                <w:b w:val="false"/>
                <w:i w:val="false"/>
                <w:color w:val="000000"/>
                <w:sz w:val="20"/>
              </w:rPr>
              <w:t>
</w:t>
            </w:r>
          </w:p>
        </w:tc>
      </w:tr>
      <w:tr>
        <w:trPr>
          <w:trHeight w:val="31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Қарыздар түсімі
</w:t>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779800
</w:t>
            </w:r>
          </w:p>
        </w:tc>
      </w:tr>
      <w:tr>
        <w:trPr>
          <w:trHeight w:val="31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ішкі қарыздар 
</w:t>
            </w:r>
          </w:p>
        </w:tc>
        <w:tc>
          <w:tcPr>
            <w:tcW w:w="3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779800
</w:t>
            </w:r>
          </w:p>
        </w:tc>
      </w:tr>
      <w:tr>
        <w:trPr>
          <w:trHeight w:val="31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 келісім-шарттары
</w:t>
            </w:r>
          </w:p>
        </w:tc>
        <w:tc>
          <w:tcPr>
            <w:tcW w:w="3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779800
</w:t>
            </w:r>
          </w:p>
        </w:tc>
      </w:tr>
      <w:tr>
        <w:trPr>
          <w:trHeight w:val="64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республикалық маңызы
</w:t>
            </w:r>
            <w:r>
              <w:br/>
            </w:r>
            <w:r>
              <w:rPr>
                <w:rFonts w:ascii="Times New Roman"/>
                <w:b w:val="false"/>
                <w:i w:val="false"/>
                <w:color w:val="000000"/>
                <w:sz w:val="20"/>
              </w:rPr>
              <w:t>
бар қаланың, астананың
</w:t>
            </w:r>
            <w:r>
              <w:br/>
            </w:r>
            <w:r>
              <w:rPr>
                <w:rFonts w:ascii="Times New Roman"/>
                <w:b w:val="false"/>
                <w:i w:val="false"/>
                <w:color w:val="000000"/>
                <w:sz w:val="20"/>
              </w:rPr>
              <w:t>
жергілікті атқарушы органы
</w:t>
            </w:r>
            <w:r>
              <w:br/>
            </w:r>
            <w:r>
              <w:rPr>
                <w:rFonts w:ascii="Times New Roman"/>
                <w:b w:val="false"/>
                <w:i w:val="false"/>
                <w:color w:val="000000"/>
                <w:sz w:val="20"/>
              </w:rPr>
              <w:t>
алатын қарыздар
</w:t>
            </w:r>
          </w:p>
        </w:tc>
        <w:tc>
          <w:tcPr>
            <w:tcW w:w="3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779800
</w:t>
            </w:r>
          </w:p>
        </w:tc>
      </w:tr>
      <w:tr>
        <w:trPr>
          <w:trHeight w:val="64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қаражаты қалдықтары-
</w:t>
            </w:r>
            <w:r>
              <w:rPr>
                <w:rFonts w:ascii="Times New Roman"/>
                <w:b w:val="false"/>
                <w:i w:val="false"/>
                <w:color w:val="000000"/>
                <w:sz w:val="20"/>
              </w:rPr>
              <w:t>
</w:t>
            </w:r>
            <w:r>
              <w:br/>
            </w:r>
            <w:r>
              <w:rPr>
                <w:rFonts w:ascii="Times New Roman"/>
                <w:b w:val="false"/>
                <w:i w:val="false"/>
                <w:color w:val="000000"/>
                <w:sz w:val="20"/>
              </w:rPr>
              <w:t>
ның қозғалысы
</w:t>
            </w:r>
          </w:p>
        </w:tc>
        <w:tc>
          <w:tcPr>
            <w:tcW w:w="3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827999
</w:t>
            </w:r>
            <w:r>
              <w:rPr>
                <w:rFonts w:ascii="Times New Roman"/>
                <w:b w:val="false"/>
                <w:i w:val="false"/>
                <w:color w:val="000000"/>
                <w:sz w:val="20"/>
              </w:rPr>
              <w:t>
</w:t>
            </w:r>
          </w:p>
        </w:tc>
      </w:tr>
      <w:tr>
        <w:trPr>
          <w:trHeight w:val="64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қаражатының бос
</w:t>
            </w:r>
            <w:r>
              <w:br/>
            </w:r>
            <w:r>
              <w:rPr>
                <w:rFonts w:ascii="Times New Roman"/>
                <w:b w:val="false"/>
                <w:i w:val="false"/>
                <w:color w:val="000000"/>
                <w:sz w:val="20"/>
              </w:rPr>
              <w:t>
қалдықтары
</w:t>
            </w:r>
          </w:p>
        </w:tc>
        <w:tc>
          <w:tcPr>
            <w:tcW w:w="3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827999
</w:t>
            </w:r>
          </w:p>
        </w:tc>
      </w:tr>
      <w:tr>
        <w:trPr>
          <w:trHeight w:val="64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қаражатының бос
</w:t>
            </w:r>
            <w:r>
              <w:br/>
            </w:r>
            <w:r>
              <w:rPr>
                <w:rFonts w:ascii="Times New Roman"/>
                <w:b w:val="false"/>
                <w:i w:val="false"/>
                <w:color w:val="000000"/>
                <w:sz w:val="20"/>
              </w:rPr>
              <w:t>
қалдықтары
</w:t>
            </w:r>
          </w:p>
        </w:tc>
        <w:tc>
          <w:tcPr>
            <w:tcW w:w="3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827999
</w:t>
            </w:r>
          </w:p>
        </w:tc>
      </w:tr>
      <w:tr>
        <w:trPr>
          <w:trHeight w:val="645" w:hRule="atLeast"/>
        </w:trPr>
        <w:tc>
          <w:tcPr>
            <w:tcW w:w="6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қаражатының бос
</w:t>
            </w:r>
            <w:r>
              <w:br/>
            </w:r>
            <w:r>
              <w:rPr>
                <w:rFonts w:ascii="Times New Roman"/>
                <w:b w:val="false"/>
                <w:i w:val="false"/>
                <w:color w:val="000000"/>
                <w:sz w:val="20"/>
              </w:rPr>
              <w:t>
қалдықтары
</w:t>
            </w:r>
          </w:p>
        </w:tc>
        <w:tc>
          <w:tcPr>
            <w:tcW w:w="3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827999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938"/>
        <w:gridCol w:w="1003"/>
        <w:gridCol w:w="1062"/>
        <w:gridCol w:w="934"/>
        <w:gridCol w:w="4922"/>
        <w:gridCol w:w="3379"/>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337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75" w:hRule="atLeast"/>
        </w:trPr>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0" w:hRule="atLeast"/>
        </w:trPr>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әкімшісі
</w:t>
            </w:r>
          </w:p>
        </w:tc>
        <w:tc>
          <w:tcPr>
            <w:tcW w:w="0" w:type="auto"/>
            <w:vMerge/>
            <w:tcBorders>
              <w:top w:val="nil"/>
              <w:left w:val="single" w:color="cfcfcf" w:sz="5"/>
              <w:bottom w:val="single" w:color="cfcfcf" w:sz="5"/>
              <w:right w:val="single" w:color="cfcfcf" w:sz="5"/>
            </w:tcBorders>
          </w:tcPr>
          <w:p/>
        </w:tc>
      </w:tr>
      <w:tr>
        <w:trPr>
          <w:trHeight w:val="330" w:hRule="atLeast"/>
        </w:trPr>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45" w:hRule="atLeast"/>
        </w:trPr>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330" w:hRule="atLeast"/>
        </w:trPr>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ҚАРЫЗДАРДЫ ӨТЕУ
</w:t>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2580697
</w:t>
            </w:r>
            <w:r>
              <w:rPr>
                <w:rFonts w:ascii="Times New Roman"/>
                <w:b w:val="false"/>
                <w:i w:val="false"/>
                <w:color w:val="000000"/>
                <w:sz w:val="20"/>
              </w:rPr>
              <w:t>
</w:t>
            </w:r>
          </w:p>
        </w:tc>
      </w:tr>
      <w:tr>
        <w:trPr>
          <w:trHeight w:val="330" w:hRule="atLeast"/>
        </w:trPr>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Қарыздарды өтеу
</w:t>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2580697
</w:t>
            </w:r>
            <w:r>
              <w:rPr>
                <w:rFonts w:ascii="Times New Roman"/>
                <w:b w:val="false"/>
                <w:i w:val="false"/>
                <w:color w:val="000000"/>
                <w:sz w:val="20"/>
              </w:rPr>
              <w:t>
</w:t>
            </w:r>
          </w:p>
        </w:tc>
      </w:tr>
      <w:tr>
        <w:trPr>
          <w:trHeight w:val="315" w:hRule="atLeast"/>
        </w:trPr>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Қарыздарды өтеу
</w:t>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2580697
</w:t>
            </w:r>
            <w:r>
              <w:rPr>
                <w:rFonts w:ascii="Times New Roman"/>
                <w:b w:val="false"/>
                <w:i w:val="false"/>
                <w:color w:val="000000"/>
                <w:sz w:val="20"/>
              </w:rPr>
              <w:t>
</w:t>
            </w:r>
          </w:p>
        </w:tc>
      </w:tr>
      <w:tr>
        <w:trPr>
          <w:trHeight w:val="630" w:hRule="atLeast"/>
        </w:trPr>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w:t>
            </w:r>
            <w:r>
              <w:br/>
            </w:r>
            <w:r>
              <w:rPr>
                <w:rFonts w:ascii="Times New Roman"/>
                <w:b w:val="false"/>
                <w:i w:val="false"/>
                <w:color w:val="000000"/>
                <w:sz w:val="20"/>
              </w:rPr>
              <w:t>
департаменті
</w:t>
            </w:r>
            <w:r>
              <w:br/>
            </w:r>
            <w:r>
              <w:rPr>
                <w:rFonts w:ascii="Times New Roman"/>
                <w:b w:val="false"/>
                <w:i w:val="false"/>
                <w:color w:val="000000"/>
                <w:sz w:val="20"/>
              </w:rPr>
              <w:t>
(басқармасы)
</w:t>
            </w:r>
          </w:p>
        </w:tc>
        <w:tc>
          <w:tcPr>
            <w:tcW w:w="3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2580697
</w:t>
            </w:r>
          </w:p>
        </w:tc>
      </w:tr>
      <w:tr>
        <w:trPr>
          <w:trHeight w:val="345" w:hRule="atLeast"/>
        </w:trPr>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w:t>
            </w:r>
            <w:r>
              <w:br/>
            </w:r>
            <w:r>
              <w:rPr>
                <w:rFonts w:ascii="Times New Roman"/>
                <w:b w:val="false"/>
                <w:i w:val="false"/>
                <w:color w:val="000000"/>
                <w:sz w:val="20"/>
              </w:rPr>
              <w:t>
органның борышын өтеу
</w:t>
            </w:r>
          </w:p>
        </w:tc>
        <w:tc>
          <w:tcPr>
            <w:tcW w:w="3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2580697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"Алматы облысының 2007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34-250 шешіміне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 Алматы облыстық мәслихатының 2007.10.18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білім беруді дамытудың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2005-2010 жылдарға мемлекеттік бағдарламасын іске асыруға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аудандық және қалалық бюджеттерге берілетін ағымдағы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нысаналы трансферттердің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2425"/>
        <w:gridCol w:w="1948"/>
        <w:gridCol w:w="2498"/>
        <w:gridCol w:w="2793"/>
        <w:gridCol w:w="2653"/>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2130" w:hRule="atLeast"/>
        </w:trPr>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мәні бар қала) атауы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r>
              <w:br/>
            </w:r>
            <w:r>
              <w:rPr>
                <w:rFonts w:ascii="Times New Roman"/>
                <w:b w:val="false"/>
                <w:i w:val="false"/>
                <w:color w:val="000000"/>
                <w:sz w:val="20"/>
              </w:rPr>
              <w:t>
тар
</w:t>
            </w:r>
            <w:r>
              <w:br/>
            </w:r>
            <w:r>
              <w:rPr>
                <w:rFonts w:ascii="Times New Roman"/>
                <w:b w:val="false"/>
                <w:i w:val="false"/>
                <w:color w:val="000000"/>
                <w:sz w:val="20"/>
              </w:rPr>
              <w:t>
сомасы
</w:t>
            </w:r>
          </w:p>
        </w:tc>
        <w:tc>
          <w:tcPr>
            <w:tcW w:w="2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Арнаулы (түзету) білім беру ұйымдарын арнайы техникалық және орнын толтырушы құралдар
</w:t>
            </w:r>
            <w:r>
              <w:br/>
            </w:r>
            <w:r>
              <w:rPr>
                <w:rFonts w:ascii="Times New Roman"/>
                <w:b w:val="false"/>
                <w:i w:val="false"/>
                <w:color w:val="000000"/>
                <w:sz w:val="20"/>
              </w:rPr>
              <w:t>
мен қамтамасыз етуге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педагог кадрлардың біліктілігін арттыру инситтут-
</w:t>
            </w:r>
            <w:r>
              <w:br/>
            </w:r>
            <w:r>
              <w:rPr>
                <w:rFonts w:ascii="Times New Roman"/>
                <w:b w:val="false"/>
                <w:i w:val="false"/>
                <w:color w:val="000000"/>
                <w:sz w:val="20"/>
              </w:rPr>
              <w:t>
тарында педагог қызметкерлерді қайта даярлауға және олардың біліктілігін арттыруға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педагог кадрлардың біліктілі-
</w:t>
            </w:r>
            <w:r>
              <w:br/>
            </w:r>
            <w:r>
              <w:rPr>
                <w:rFonts w:ascii="Times New Roman"/>
                <w:b w:val="false"/>
                <w:i w:val="false"/>
                <w:color w:val="000000"/>
                <w:sz w:val="20"/>
              </w:rPr>
              <w:t>
гін арттыру инситтут-
</w:t>
            </w:r>
            <w:r>
              <w:br/>
            </w:r>
            <w:r>
              <w:rPr>
                <w:rFonts w:ascii="Times New Roman"/>
                <w:b w:val="false"/>
                <w:i w:val="false"/>
                <w:color w:val="000000"/>
                <w:sz w:val="20"/>
              </w:rPr>
              <w:t>
тарының материал
</w:t>
            </w:r>
            <w:r>
              <w:br/>
            </w:r>
            <w:r>
              <w:rPr>
                <w:rFonts w:ascii="Times New Roman"/>
                <w:b w:val="false"/>
                <w:i w:val="false"/>
                <w:color w:val="000000"/>
                <w:sz w:val="20"/>
              </w:rPr>
              <w:t>
дық-техникалық базасын нығайтуға
</w:t>
            </w:r>
          </w:p>
        </w:tc>
      </w:tr>
      <w:tr>
        <w:trPr>
          <w:trHeight w:val="315" w:hRule="atLeast"/>
        </w:trPr>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88117
</w:t>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129337
</w:t>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54251
</w:t>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w:t>
            </w:r>
            <w:r>
              <w:br/>
            </w:r>
            <w:r>
              <w:rPr>
                <w:rFonts w:ascii="Times New Roman"/>
                <w:b w:val="false"/>
                <w:i w:val="false"/>
                <w:color w:val="000000"/>
                <w:sz w:val="20"/>
              </w:rPr>
              <w:t>
қазақ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198541
</w:t>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71343
</w:t>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170524
</w:t>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106389
</w:t>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64957
</w:t>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206946
</w:t>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87774
</w:t>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52623
</w:t>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127207
</w:t>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113326
</w:t>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58408
</w:t>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155428
</w:t>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80166
</w:t>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43765
</w:t>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105164
</w:t>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36273
</w:t>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Аудандар және қалалар бойынша барлығы
</w:t>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1950539
</w:t>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315" w:hRule="atLeast"/>
        </w:trPr>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232187
</w:t>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25984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r>
      <w:tr>
        <w:trPr>
          <w:trHeight w:val="495" w:hRule="atLeast"/>
        </w:trPr>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бойынша барлығы
</w:t>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2182726
</w:t>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4120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25984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9"/>
        <w:gridCol w:w="2863"/>
        <w:gridCol w:w="2569"/>
        <w:gridCol w:w="2593"/>
        <w:gridCol w:w="2656"/>
      </w:tblGrid>
      <w:tr>
        <w:trPr>
          <w:trHeight w:val="255" w:hRule="atLeast"/>
        </w:trPr>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r>
      <w:tr>
        <w:trPr>
          <w:trHeight w:val="2130" w:hRule="atLeast"/>
        </w:trPr>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Кәсіптік бастауыш білім беретін мемлекет-
</w:t>
            </w:r>
            <w:r>
              <w:br/>
            </w:r>
            <w:r>
              <w:rPr>
                <w:rFonts w:ascii="Times New Roman"/>
                <w:b w:val="false"/>
                <w:i w:val="false"/>
                <w:color w:val="000000"/>
                <w:sz w:val="20"/>
              </w:rPr>
              <w:t>
тік мекемелердің материал-
</w:t>
            </w:r>
            <w:r>
              <w:br/>
            </w:r>
            <w:r>
              <w:rPr>
                <w:rFonts w:ascii="Times New Roman"/>
                <w:b w:val="false"/>
                <w:i w:val="false"/>
                <w:color w:val="000000"/>
                <w:sz w:val="20"/>
              </w:rPr>
              <w:t>
дық-техникалық базасын нығайтуға 
</w:t>
            </w:r>
          </w:p>
        </w:tc>
        <w:tc>
          <w:tcPr>
            <w:tcW w:w="2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Мемлеттік тапсырыс негізінде орта және кәсіптік оқу орындарында оқитын студент-
</w:t>
            </w:r>
            <w:r>
              <w:br/>
            </w:r>
            <w:r>
              <w:rPr>
                <w:rFonts w:ascii="Times New Roman"/>
                <w:b w:val="false"/>
                <w:i w:val="false"/>
                <w:color w:val="000000"/>
                <w:sz w:val="20"/>
              </w:rPr>
              <w:t>
терге стипендия төлеуді қамтамасыз ету
</w:t>
            </w:r>
          </w:p>
        </w:tc>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тапсырыс негізінде орта және кәсіптік оқу орындарын
</w:t>
            </w:r>
            <w:r>
              <w:br/>
            </w:r>
            <w:r>
              <w:rPr>
                <w:rFonts w:ascii="Times New Roman"/>
                <w:b w:val="false"/>
                <w:i w:val="false"/>
                <w:color w:val="000000"/>
                <w:sz w:val="20"/>
              </w:rPr>
              <w:t>
да оқитындар үшін жолақысына өтемақы төлеу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Балаларды тамақтандыруды, тұруын және тестілеу пунктеріне жеткізуді ұйымдас-
</w:t>
            </w:r>
            <w:r>
              <w:br/>
            </w:r>
            <w:r>
              <w:rPr>
                <w:rFonts w:ascii="Times New Roman"/>
                <w:b w:val="false"/>
                <w:i w:val="false"/>
                <w:color w:val="000000"/>
                <w:sz w:val="20"/>
              </w:rPr>
              <w:t>
тыруға
</w:t>
            </w:r>
          </w:p>
        </w:tc>
        <w:tc>
          <w:tcPr>
            <w:tcW w:w="2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жалпы орта білім беру мекемелерінің үлгі штаттарын ұстауды қамтамасыз етуге
</w:t>
            </w:r>
          </w:p>
        </w:tc>
      </w:tr>
      <w:tr>
        <w:trPr>
          <w:trHeight w:val="315" w:hRule="atLeast"/>
        </w:trPr>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2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52969
</w:t>
            </w:r>
          </w:p>
        </w:tc>
      </w:tr>
      <w:tr>
        <w:trPr>
          <w:trHeight w:val="315" w:hRule="atLeast"/>
        </w:trPr>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1317
</w:t>
            </w:r>
          </w:p>
        </w:tc>
        <w:tc>
          <w:tcPr>
            <w:tcW w:w="2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72389
</w:t>
            </w:r>
          </w:p>
        </w:tc>
      </w:tr>
      <w:tr>
        <w:trPr>
          <w:trHeight w:val="315" w:hRule="atLeast"/>
        </w:trPr>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
</w:t>
            </w:r>
          </w:p>
        </w:tc>
        <w:tc>
          <w:tcPr>
            <w:tcW w:w="2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31959
</w:t>
            </w:r>
          </w:p>
        </w:tc>
      </w:tr>
      <w:tr>
        <w:trPr>
          <w:trHeight w:val="315" w:hRule="atLeast"/>
        </w:trPr>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2024
</w:t>
            </w:r>
          </w:p>
        </w:tc>
        <w:tc>
          <w:tcPr>
            <w:tcW w:w="2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120112
</w:t>
            </w:r>
          </w:p>
        </w:tc>
      </w:tr>
      <w:tr>
        <w:trPr>
          <w:trHeight w:val="315" w:hRule="atLeast"/>
        </w:trPr>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2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37690
</w:t>
            </w:r>
          </w:p>
        </w:tc>
      </w:tr>
      <w:tr>
        <w:trPr>
          <w:trHeight w:val="315" w:hRule="atLeast"/>
        </w:trPr>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918
</w:t>
            </w:r>
          </w:p>
        </w:tc>
        <w:tc>
          <w:tcPr>
            <w:tcW w:w="2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68328
</w:t>
            </w:r>
          </w:p>
        </w:tc>
      </w:tr>
      <w:tr>
        <w:trPr>
          <w:trHeight w:val="315" w:hRule="atLeast"/>
        </w:trPr>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1153
</w:t>
            </w:r>
          </w:p>
        </w:tc>
        <w:tc>
          <w:tcPr>
            <w:tcW w:w="2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46069
</w:t>
            </w:r>
          </w:p>
        </w:tc>
      </w:tr>
      <w:tr>
        <w:trPr>
          <w:trHeight w:val="315" w:hRule="atLeast"/>
        </w:trPr>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942
</w:t>
            </w:r>
          </w:p>
        </w:tc>
        <w:tc>
          <w:tcPr>
            <w:tcW w:w="2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30656
</w:t>
            </w:r>
          </w:p>
        </w:tc>
      </w:tr>
      <w:tr>
        <w:trPr>
          <w:trHeight w:val="315" w:hRule="atLeast"/>
        </w:trPr>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1901
</w:t>
            </w:r>
          </w:p>
        </w:tc>
        <w:tc>
          <w:tcPr>
            <w:tcW w:w="2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82503
</w:t>
            </w:r>
          </w:p>
        </w:tc>
      </w:tr>
      <w:tr>
        <w:trPr>
          <w:trHeight w:val="315" w:hRule="atLeast"/>
        </w:trPr>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819
</w:t>
            </w:r>
          </w:p>
        </w:tc>
        <w:tc>
          <w:tcPr>
            <w:tcW w:w="2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43637
</w:t>
            </w:r>
          </w:p>
        </w:tc>
      </w:tr>
      <w:tr>
        <w:trPr>
          <w:trHeight w:val="315" w:hRule="atLeast"/>
        </w:trPr>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
</w:t>
            </w:r>
          </w:p>
        </w:tc>
        <w:tc>
          <w:tcPr>
            <w:tcW w:w="2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27173
</w:t>
            </w:r>
          </w:p>
        </w:tc>
      </w:tr>
      <w:tr>
        <w:trPr>
          <w:trHeight w:val="315" w:hRule="atLeast"/>
        </w:trPr>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889
</w:t>
            </w:r>
          </w:p>
        </w:tc>
        <w:tc>
          <w:tcPr>
            <w:tcW w:w="2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76255
</w:t>
            </w:r>
          </w:p>
        </w:tc>
      </w:tr>
      <w:tr>
        <w:trPr>
          <w:trHeight w:val="315" w:hRule="atLeast"/>
        </w:trPr>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1878
</w:t>
            </w:r>
          </w:p>
        </w:tc>
        <w:tc>
          <w:tcPr>
            <w:tcW w:w="2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61933
</w:t>
            </w:r>
          </w:p>
        </w:tc>
      </w:tr>
      <w:tr>
        <w:trPr>
          <w:trHeight w:val="315" w:hRule="atLeast"/>
        </w:trPr>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
</w:t>
            </w:r>
          </w:p>
        </w:tc>
        <w:tc>
          <w:tcPr>
            <w:tcW w:w="2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29292
</w:t>
            </w:r>
          </w:p>
        </w:tc>
      </w:tr>
      <w:tr>
        <w:trPr>
          <w:trHeight w:val="315" w:hRule="atLeast"/>
        </w:trPr>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2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73498
</w:t>
            </w:r>
          </w:p>
        </w:tc>
      </w:tr>
      <w:tr>
        <w:trPr>
          <w:trHeight w:val="315" w:hRule="atLeast"/>
        </w:trPr>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w:t>
            </w:r>
          </w:p>
        </w:tc>
        <w:tc>
          <w:tcPr>
            <w:tcW w:w="2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46866
</w:t>
            </w:r>
          </w:p>
        </w:tc>
      </w:tr>
      <w:tr>
        <w:trPr>
          <w:trHeight w:val="315" w:hRule="atLeast"/>
        </w:trPr>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
</w:t>
            </w:r>
          </w:p>
        </w:tc>
        <w:tc>
          <w:tcPr>
            <w:tcW w:w="2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20104
</w:t>
            </w:r>
          </w:p>
        </w:tc>
      </w:tr>
      <w:tr>
        <w:trPr>
          <w:trHeight w:val="315" w:hRule="atLeast"/>
        </w:trPr>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2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45035
</w:t>
            </w:r>
          </w:p>
        </w:tc>
      </w:tr>
      <w:tr>
        <w:trPr>
          <w:trHeight w:val="315" w:hRule="atLeast"/>
        </w:trPr>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11053
</w:t>
            </w:r>
          </w:p>
        </w:tc>
      </w:tr>
      <w:tr>
        <w:trPr>
          <w:trHeight w:val="495" w:hRule="atLeast"/>
        </w:trPr>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17369
</w:t>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977521
</w:t>
            </w:r>
            <w:r>
              <w:rPr>
                <w:rFonts w:ascii="Times New Roman"/>
                <w:b w:val="false"/>
                <w:i w:val="false"/>
                <w:color w:val="000000"/>
                <w:sz w:val="20"/>
              </w:rPr>
              <w:t>
</w:t>
            </w:r>
          </w:p>
        </w:tc>
      </w:tr>
      <w:tr>
        <w:trPr>
          <w:trHeight w:val="315" w:hRule="atLeast"/>
        </w:trPr>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17881
</w:t>
            </w:r>
          </w:p>
        </w:tc>
        <w:tc>
          <w:tcPr>
            <w:tcW w:w="2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67845
</w:t>
            </w:r>
          </w:p>
        </w:tc>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9630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17881
</w:t>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67845
</w:t>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9630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17369
</w:t>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977521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3"/>
        <w:gridCol w:w="2894"/>
        <w:gridCol w:w="3647"/>
        <w:gridCol w:w="3976"/>
      </w:tblGrid>
      <w:tr>
        <w:trPr>
          <w:trHeight w:val="255" w:hRule="atLeast"/>
        </w:trPr>
        <w:tc>
          <w:tcPr>
            <w:tcW w:w="2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130" w:hRule="atLeast"/>
        </w:trPr>
        <w:tc>
          <w:tcPr>
            <w:tcW w:w="2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объектілерін ұстауға
</w:t>
            </w:r>
          </w:p>
        </w:tc>
        <w:tc>
          <w:tcPr>
            <w:tcW w:w="2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жалпы орта білім беру мекемелерінде лингафондық және мультимедиялық кабинеттер жасауға
</w:t>
            </w:r>
          </w:p>
        </w:tc>
        <w:tc>
          <w:tcPr>
            <w:tcW w:w="3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беретін мемлекеттік мекемелерді интернетке қосуға және олардың трафигіне ақы төлеуге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жалпы орта білім беру мекемелерінде кітапхана қорларын жаңарту үшін оқулықтар мен оқу-әдістемелік кешендерін сатып алуға және жеткізуге
</w:t>
            </w:r>
          </w:p>
        </w:tc>
      </w:tr>
      <w:tr>
        <w:trPr>
          <w:trHeight w:val="315" w:hRule="atLeast"/>
        </w:trPr>
        <w:tc>
          <w:tcPr>
            <w:tcW w:w="2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5223
</w:t>
            </w:r>
          </w:p>
        </w:tc>
        <w:tc>
          <w:tcPr>
            <w:tcW w:w="3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2455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4703
</w:t>
            </w:r>
          </w:p>
        </w:tc>
      </w:tr>
      <w:tr>
        <w:trPr>
          <w:trHeight w:val="315" w:hRule="atLeast"/>
        </w:trPr>
        <w:tc>
          <w:tcPr>
            <w:tcW w:w="2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6305
</w:t>
            </w:r>
          </w:p>
        </w:tc>
        <w:tc>
          <w:tcPr>
            <w:tcW w:w="2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11046
</w:t>
            </w:r>
          </w:p>
        </w:tc>
        <w:tc>
          <w:tcPr>
            <w:tcW w:w="3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4175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6047
</w:t>
            </w:r>
          </w:p>
        </w:tc>
      </w:tr>
      <w:tr>
        <w:trPr>
          <w:trHeight w:val="315" w:hRule="atLeast"/>
        </w:trPr>
        <w:tc>
          <w:tcPr>
            <w:tcW w:w="2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5223
</w:t>
            </w:r>
          </w:p>
        </w:tc>
        <w:tc>
          <w:tcPr>
            <w:tcW w:w="3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1558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2687
</w:t>
            </w:r>
          </w:p>
        </w:tc>
      </w:tr>
      <w:tr>
        <w:trPr>
          <w:trHeight w:val="315" w:hRule="atLeast"/>
        </w:trPr>
        <w:tc>
          <w:tcPr>
            <w:tcW w:w="2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3279
</w:t>
            </w:r>
          </w:p>
        </w:tc>
        <w:tc>
          <w:tcPr>
            <w:tcW w:w="2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14642
</w:t>
            </w:r>
          </w:p>
        </w:tc>
        <w:tc>
          <w:tcPr>
            <w:tcW w:w="3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5792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10212
</w:t>
            </w:r>
          </w:p>
        </w:tc>
      </w:tr>
      <w:tr>
        <w:trPr>
          <w:trHeight w:val="315" w:hRule="atLeast"/>
        </w:trPr>
        <w:tc>
          <w:tcPr>
            <w:tcW w:w="2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5582
</w:t>
            </w:r>
          </w:p>
        </w:tc>
        <w:tc>
          <w:tcPr>
            <w:tcW w:w="3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1797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3359
</w:t>
            </w:r>
          </w:p>
        </w:tc>
      </w:tr>
      <w:tr>
        <w:trPr>
          <w:trHeight w:val="315" w:hRule="atLeast"/>
        </w:trPr>
        <w:tc>
          <w:tcPr>
            <w:tcW w:w="2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56509
</w:t>
            </w:r>
          </w:p>
        </w:tc>
        <w:tc>
          <w:tcPr>
            <w:tcW w:w="2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5223
</w:t>
            </w:r>
          </w:p>
        </w:tc>
        <w:tc>
          <w:tcPr>
            <w:tcW w:w="3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4735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6719
</w:t>
            </w:r>
          </w:p>
        </w:tc>
      </w:tr>
      <w:tr>
        <w:trPr>
          <w:trHeight w:val="315" w:hRule="atLeast"/>
        </w:trPr>
        <w:tc>
          <w:tcPr>
            <w:tcW w:w="2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23300
</w:t>
            </w:r>
          </w:p>
        </w:tc>
        <w:tc>
          <w:tcPr>
            <w:tcW w:w="2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5223
</w:t>
            </w:r>
          </w:p>
        </w:tc>
        <w:tc>
          <w:tcPr>
            <w:tcW w:w="3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4569
</w:t>
            </w:r>
          </w:p>
        </w:tc>
      </w:tr>
      <w:tr>
        <w:trPr>
          <w:trHeight w:val="315" w:hRule="atLeast"/>
        </w:trPr>
        <w:tc>
          <w:tcPr>
            <w:tcW w:w="2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5582
</w:t>
            </w:r>
          </w:p>
        </w:tc>
        <w:tc>
          <w:tcPr>
            <w:tcW w:w="3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1737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3628
</w:t>
            </w:r>
          </w:p>
        </w:tc>
      </w:tr>
      <w:tr>
        <w:trPr>
          <w:trHeight w:val="315" w:hRule="atLeast"/>
        </w:trPr>
        <w:tc>
          <w:tcPr>
            <w:tcW w:w="2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64949
</w:t>
            </w:r>
          </w:p>
        </w:tc>
        <w:tc>
          <w:tcPr>
            <w:tcW w:w="2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10536
</w:t>
            </w:r>
          </w:p>
        </w:tc>
        <w:tc>
          <w:tcPr>
            <w:tcW w:w="3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4316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6181
</w:t>
            </w:r>
          </w:p>
        </w:tc>
      </w:tr>
      <w:tr>
        <w:trPr>
          <w:trHeight w:val="315" w:hRule="atLeast"/>
        </w:trPr>
        <w:tc>
          <w:tcPr>
            <w:tcW w:w="2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10456
</w:t>
            </w:r>
          </w:p>
        </w:tc>
        <w:tc>
          <w:tcPr>
            <w:tcW w:w="3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3055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5240
</w:t>
            </w:r>
          </w:p>
        </w:tc>
      </w:tr>
      <w:tr>
        <w:trPr>
          <w:trHeight w:val="315" w:hRule="atLeast"/>
        </w:trPr>
        <w:tc>
          <w:tcPr>
            <w:tcW w:w="2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5582
</w:t>
            </w:r>
          </w:p>
        </w:tc>
        <w:tc>
          <w:tcPr>
            <w:tcW w:w="3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1438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3091
</w:t>
            </w:r>
          </w:p>
        </w:tc>
      </w:tr>
      <w:tr>
        <w:trPr>
          <w:trHeight w:val="315" w:hRule="atLeast"/>
        </w:trPr>
        <w:tc>
          <w:tcPr>
            <w:tcW w:w="2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10456
</w:t>
            </w:r>
          </w:p>
        </w:tc>
        <w:tc>
          <w:tcPr>
            <w:tcW w:w="3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4736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5912
</w:t>
            </w:r>
          </w:p>
        </w:tc>
      </w:tr>
      <w:tr>
        <w:trPr>
          <w:trHeight w:val="315" w:hRule="atLeast"/>
        </w:trPr>
        <w:tc>
          <w:tcPr>
            <w:tcW w:w="2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10456
</w:t>
            </w:r>
          </w:p>
        </w:tc>
        <w:tc>
          <w:tcPr>
            <w:tcW w:w="3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3235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6181
</w:t>
            </w:r>
          </w:p>
        </w:tc>
      </w:tr>
      <w:tr>
        <w:trPr>
          <w:trHeight w:val="315" w:hRule="atLeast"/>
        </w:trPr>
        <w:tc>
          <w:tcPr>
            <w:tcW w:w="2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5582
</w:t>
            </w:r>
          </w:p>
        </w:tc>
        <w:tc>
          <w:tcPr>
            <w:tcW w:w="3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1857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3494
</w:t>
            </w:r>
          </w:p>
        </w:tc>
      </w:tr>
      <w:tr>
        <w:trPr>
          <w:trHeight w:val="315" w:hRule="atLeast"/>
        </w:trPr>
        <w:tc>
          <w:tcPr>
            <w:tcW w:w="2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37752
</w:t>
            </w:r>
          </w:p>
        </w:tc>
        <w:tc>
          <w:tcPr>
            <w:tcW w:w="2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5582
</w:t>
            </w:r>
          </w:p>
        </w:tc>
        <w:tc>
          <w:tcPr>
            <w:tcW w:w="3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2576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5509
</w:t>
            </w:r>
          </w:p>
        </w:tc>
      </w:tr>
      <w:tr>
        <w:trPr>
          <w:trHeight w:val="315" w:hRule="atLeast"/>
        </w:trPr>
        <w:tc>
          <w:tcPr>
            <w:tcW w:w="2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5582
</w:t>
            </w:r>
          </w:p>
        </w:tc>
        <w:tc>
          <w:tcPr>
            <w:tcW w:w="3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1977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4434
</w:t>
            </w:r>
          </w:p>
        </w:tc>
      </w:tr>
      <w:tr>
        <w:trPr>
          <w:trHeight w:val="315" w:hRule="atLeast"/>
        </w:trPr>
        <w:tc>
          <w:tcPr>
            <w:tcW w:w="2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5582
</w:t>
            </w:r>
          </w:p>
        </w:tc>
        <w:tc>
          <w:tcPr>
            <w:tcW w:w="3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1439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1747
</w:t>
            </w:r>
          </w:p>
        </w:tc>
      </w:tr>
      <w:tr>
        <w:trPr>
          <w:trHeight w:val="315" w:hRule="atLeast"/>
        </w:trPr>
        <w:tc>
          <w:tcPr>
            <w:tcW w:w="2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5582
</w:t>
            </w:r>
          </w:p>
        </w:tc>
        <w:tc>
          <w:tcPr>
            <w:tcW w:w="3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3359
</w:t>
            </w:r>
          </w:p>
        </w:tc>
      </w:tr>
      <w:tr>
        <w:trPr>
          <w:trHeight w:val="315" w:hRule="atLeast"/>
        </w:trPr>
        <w:tc>
          <w:tcPr>
            <w:tcW w:w="2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5582
</w:t>
            </w:r>
          </w:p>
        </w:tc>
        <w:tc>
          <w:tcPr>
            <w:tcW w:w="3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1280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1075
</w:t>
            </w:r>
          </w:p>
        </w:tc>
      </w:tr>
      <w:tr>
        <w:trPr>
          <w:trHeight w:val="495" w:hRule="atLeast"/>
        </w:trPr>
        <w:tc>
          <w:tcPr>
            <w:tcW w:w="2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192094
</w:t>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138722
</w:t>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56535
</w:t>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88147
</w:t>
            </w:r>
            <w:r>
              <w:rPr>
                <w:rFonts w:ascii="Times New Roman"/>
                <w:b w:val="false"/>
                <w:i w:val="false"/>
                <w:color w:val="000000"/>
                <w:sz w:val="20"/>
              </w:rPr>
              <w:t>
</w:t>
            </w:r>
          </w:p>
        </w:tc>
      </w:tr>
      <w:tr>
        <w:trPr>
          <w:trHeight w:val="315" w:hRule="atLeast"/>
        </w:trPr>
        <w:tc>
          <w:tcPr>
            <w:tcW w:w="2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192094
</w:t>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138722
</w:t>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56535
</w:t>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88147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9"/>
        <w:gridCol w:w="2421"/>
        <w:gridCol w:w="3145"/>
        <w:gridCol w:w="3435"/>
      </w:tblGrid>
      <w:tr>
        <w:trPr>
          <w:trHeight w:val="255" w:hRule="atLeast"/>
        </w:trPr>
        <w:tc>
          <w:tcPr>
            <w:tcW w:w="4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130" w:hRule="atLeast"/>
        </w:trPr>
        <w:tc>
          <w:tcPr>
            <w:tcW w:w="4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жеткізуге берілетін ағымдағы нысаналы трансферттер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
</w:t>
            </w:r>
            <w:r>
              <w:br/>
            </w:r>
            <w:r>
              <w:rPr>
                <w:rFonts w:ascii="Times New Roman"/>
                <w:b w:val="false"/>
                <w:i w:val="false"/>
                <w:color w:val="000000"/>
                <w:sz w:val="20"/>
              </w:rPr>
              <w:t>
де адами капиталды дамыту
</w:t>
            </w:r>
          </w:p>
        </w:tc>
        <w:tc>
          <w:tcPr>
            <w:tcW w:w="3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беретін мемлекеттін мекемелерді физика, химия, биология кабинеттерін оқу жабдықымен жарақтандыру
</w:t>
            </w:r>
          </w:p>
        </w:tc>
        <w:tc>
          <w:tcPr>
            <w:tcW w:w="3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саласындағы мемлекеттік жүйенің жаға технологияларын енгізу (Интерактивтік оқыту жүйесін енгізу)
</w:t>
            </w:r>
          </w:p>
        </w:tc>
      </w:tr>
      <w:tr>
        <w:trPr>
          <w:trHeight w:val="315" w:hRule="atLeast"/>
        </w:trPr>
        <w:tc>
          <w:tcPr>
            <w:tcW w:w="4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4146
</w:t>
            </w:r>
          </w:p>
        </w:tc>
        <w:tc>
          <w:tcPr>
            <w:tcW w:w="3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13940
</w:t>
            </w:r>
          </w:p>
        </w:tc>
        <w:tc>
          <w:tcPr>
            <w:tcW w:w="3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2709
</w:t>
            </w:r>
          </w:p>
        </w:tc>
      </w:tr>
      <w:tr>
        <w:trPr>
          <w:trHeight w:val="315" w:hRule="atLeast"/>
        </w:trPr>
        <w:tc>
          <w:tcPr>
            <w:tcW w:w="4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1378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5528
</w:t>
            </w:r>
          </w:p>
        </w:tc>
        <w:tc>
          <w:tcPr>
            <w:tcW w:w="3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17420
</w:t>
            </w:r>
          </w:p>
        </w:tc>
        <w:tc>
          <w:tcPr>
            <w:tcW w:w="3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3732
</w:t>
            </w:r>
          </w:p>
        </w:tc>
      </w:tr>
      <w:tr>
        <w:trPr>
          <w:trHeight w:val="315" w:hRule="atLeast"/>
        </w:trPr>
        <w:tc>
          <w:tcPr>
            <w:tcW w:w="4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2764
</w:t>
            </w:r>
          </w:p>
        </w:tc>
        <w:tc>
          <w:tcPr>
            <w:tcW w:w="3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6960
</w:t>
            </w:r>
          </w:p>
        </w:tc>
        <w:tc>
          <w:tcPr>
            <w:tcW w:w="3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1806
</w:t>
            </w:r>
          </w:p>
        </w:tc>
      </w:tr>
      <w:tr>
        <w:trPr>
          <w:trHeight w:val="315" w:hRule="atLeast"/>
        </w:trPr>
        <w:tc>
          <w:tcPr>
            <w:tcW w:w="4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2381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11056
</w:t>
            </w:r>
          </w:p>
        </w:tc>
        <w:tc>
          <w:tcPr>
            <w:tcW w:w="3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24380
</w:t>
            </w:r>
          </w:p>
        </w:tc>
        <w:tc>
          <w:tcPr>
            <w:tcW w:w="3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4663
</w:t>
            </w:r>
          </w:p>
        </w:tc>
      </w:tr>
      <w:tr>
        <w:trPr>
          <w:trHeight w:val="315" w:hRule="atLeast"/>
        </w:trPr>
        <w:tc>
          <w:tcPr>
            <w:tcW w:w="4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766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4146
</w:t>
            </w:r>
          </w:p>
        </w:tc>
        <w:tc>
          <w:tcPr>
            <w:tcW w:w="3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13940
</w:t>
            </w:r>
          </w:p>
        </w:tc>
        <w:tc>
          <w:tcPr>
            <w:tcW w:w="3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3613
</w:t>
            </w:r>
          </w:p>
        </w:tc>
      </w:tr>
      <w:tr>
        <w:trPr>
          <w:trHeight w:val="315" w:hRule="atLeast"/>
        </w:trPr>
        <w:tc>
          <w:tcPr>
            <w:tcW w:w="4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1531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5528
</w:t>
            </w:r>
          </w:p>
        </w:tc>
        <w:tc>
          <w:tcPr>
            <w:tcW w:w="3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17420
</w:t>
            </w:r>
          </w:p>
        </w:tc>
        <w:tc>
          <w:tcPr>
            <w:tcW w:w="3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3613
</w:t>
            </w:r>
          </w:p>
        </w:tc>
      </w:tr>
      <w:tr>
        <w:trPr>
          <w:trHeight w:val="315" w:hRule="atLeast"/>
        </w:trPr>
        <w:tc>
          <w:tcPr>
            <w:tcW w:w="4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1041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5528
</w:t>
            </w:r>
          </w:p>
        </w:tc>
        <w:tc>
          <w:tcPr>
            <w:tcW w:w="3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13920
</w:t>
            </w:r>
          </w:p>
        </w:tc>
        <w:tc>
          <w:tcPr>
            <w:tcW w:w="3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2709
</w:t>
            </w:r>
          </w:p>
        </w:tc>
      </w:tr>
      <w:tr>
        <w:trPr>
          <w:trHeight w:val="315" w:hRule="atLeast"/>
        </w:trPr>
        <w:tc>
          <w:tcPr>
            <w:tcW w:w="4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827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5528
</w:t>
            </w:r>
          </w:p>
        </w:tc>
        <w:tc>
          <w:tcPr>
            <w:tcW w:w="3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10460
</w:t>
            </w:r>
          </w:p>
        </w:tc>
        <w:tc>
          <w:tcPr>
            <w:tcW w:w="3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5597
</w:t>
            </w:r>
          </w:p>
        </w:tc>
      </w:tr>
      <w:tr>
        <w:trPr>
          <w:trHeight w:val="315" w:hRule="atLeast"/>
        </w:trPr>
        <w:tc>
          <w:tcPr>
            <w:tcW w:w="4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1399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5528
</w:t>
            </w:r>
          </w:p>
        </w:tc>
        <w:tc>
          <w:tcPr>
            <w:tcW w:w="3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20900
</w:t>
            </w:r>
          </w:p>
        </w:tc>
        <w:tc>
          <w:tcPr>
            <w:tcW w:w="3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8733
</w:t>
            </w:r>
          </w:p>
        </w:tc>
      </w:tr>
      <w:tr>
        <w:trPr>
          <w:trHeight w:val="315" w:hRule="atLeast"/>
        </w:trPr>
        <w:tc>
          <w:tcPr>
            <w:tcW w:w="4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1195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4146
</w:t>
            </w:r>
          </w:p>
        </w:tc>
        <w:tc>
          <w:tcPr>
            <w:tcW w:w="3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17420
</w:t>
            </w:r>
          </w:p>
        </w:tc>
        <w:tc>
          <w:tcPr>
            <w:tcW w:w="3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1806
</w:t>
            </w:r>
          </w:p>
        </w:tc>
      </w:tr>
      <w:tr>
        <w:trPr>
          <w:trHeight w:val="315" w:hRule="atLeast"/>
        </w:trPr>
        <w:tc>
          <w:tcPr>
            <w:tcW w:w="4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2764
</w:t>
            </w:r>
          </w:p>
        </w:tc>
        <w:tc>
          <w:tcPr>
            <w:tcW w:w="3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6960
</w:t>
            </w:r>
          </w:p>
        </w:tc>
        <w:tc>
          <w:tcPr>
            <w:tcW w:w="3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4515
</w:t>
            </w:r>
          </w:p>
        </w:tc>
      </w:tr>
      <w:tr>
        <w:trPr>
          <w:trHeight w:val="315" w:hRule="atLeast"/>
        </w:trPr>
        <w:tc>
          <w:tcPr>
            <w:tcW w:w="4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1348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5528
</w:t>
            </w:r>
          </w:p>
        </w:tc>
        <w:tc>
          <w:tcPr>
            <w:tcW w:w="3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17420
</w:t>
            </w:r>
          </w:p>
        </w:tc>
        <w:tc>
          <w:tcPr>
            <w:tcW w:w="3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4663
</w:t>
            </w:r>
          </w:p>
        </w:tc>
      </w:tr>
      <w:tr>
        <w:trPr>
          <w:trHeight w:val="315" w:hRule="atLeast"/>
        </w:trPr>
        <w:tc>
          <w:tcPr>
            <w:tcW w:w="4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1409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5528
</w:t>
            </w:r>
          </w:p>
        </w:tc>
        <w:tc>
          <w:tcPr>
            <w:tcW w:w="3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20900
</w:t>
            </w:r>
          </w:p>
        </w:tc>
        <w:tc>
          <w:tcPr>
            <w:tcW w:w="3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1806
</w:t>
            </w:r>
          </w:p>
        </w:tc>
      </w:tr>
      <w:tr>
        <w:trPr>
          <w:trHeight w:val="315" w:hRule="atLeast"/>
        </w:trPr>
        <w:tc>
          <w:tcPr>
            <w:tcW w:w="4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796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5528
</w:t>
            </w:r>
          </w:p>
        </w:tc>
        <w:tc>
          <w:tcPr>
            <w:tcW w:w="3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7376
</w:t>
            </w:r>
          </w:p>
        </w:tc>
        <w:tc>
          <w:tcPr>
            <w:tcW w:w="3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3703
</w:t>
            </w:r>
          </w:p>
        </w:tc>
      </w:tr>
      <w:tr>
        <w:trPr>
          <w:trHeight w:val="315" w:hRule="atLeast"/>
        </w:trPr>
        <w:tc>
          <w:tcPr>
            <w:tcW w:w="4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1256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5528
</w:t>
            </w:r>
          </w:p>
        </w:tc>
        <w:tc>
          <w:tcPr>
            <w:tcW w:w="3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20900
</w:t>
            </w:r>
          </w:p>
        </w:tc>
        <w:tc>
          <w:tcPr>
            <w:tcW w:w="3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1807
</w:t>
            </w:r>
          </w:p>
        </w:tc>
      </w:tr>
      <w:tr>
        <w:trPr>
          <w:trHeight w:val="315" w:hRule="atLeast"/>
        </w:trPr>
        <w:tc>
          <w:tcPr>
            <w:tcW w:w="4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4146
</w:t>
            </w:r>
          </w:p>
        </w:tc>
        <w:tc>
          <w:tcPr>
            <w:tcW w:w="3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13940
</w:t>
            </w:r>
          </w:p>
        </w:tc>
        <w:tc>
          <w:tcPr>
            <w:tcW w:w="3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1807
</w:t>
            </w:r>
          </w:p>
        </w:tc>
      </w:tr>
      <w:tr>
        <w:trPr>
          <w:trHeight w:val="315" w:hRule="atLeast"/>
        </w:trPr>
        <w:tc>
          <w:tcPr>
            <w:tcW w:w="4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2764
</w:t>
            </w:r>
          </w:p>
        </w:tc>
        <w:tc>
          <w:tcPr>
            <w:tcW w:w="3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7544
</w:t>
            </w:r>
          </w:p>
        </w:tc>
        <w:tc>
          <w:tcPr>
            <w:tcW w:w="3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3614
</w:t>
            </w:r>
          </w:p>
        </w:tc>
      </w:tr>
      <w:tr>
        <w:trPr>
          <w:trHeight w:val="315" w:hRule="atLeast"/>
        </w:trPr>
        <w:tc>
          <w:tcPr>
            <w:tcW w:w="4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766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8292
</w:t>
            </w:r>
          </w:p>
        </w:tc>
        <w:tc>
          <w:tcPr>
            <w:tcW w:w="3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21150
</w:t>
            </w:r>
          </w:p>
        </w:tc>
        <w:tc>
          <w:tcPr>
            <w:tcW w:w="3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15355
</w:t>
            </w:r>
          </w:p>
        </w:tc>
      </w:tr>
      <w:tr>
        <w:trPr>
          <w:trHeight w:val="315" w:hRule="atLeast"/>
        </w:trPr>
        <w:tc>
          <w:tcPr>
            <w:tcW w:w="4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2764
</w:t>
            </w:r>
          </w:p>
        </w:tc>
        <w:tc>
          <w:tcPr>
            <w:tcW w:w="3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10462
</w:t>
            </w:r>
          </w:p>
        </w:tc>
        <w:tc>
          <w:tcPr>
            <w:tcW w:w="3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3612
</w:t>
            </w:r>
          </w:p>
        </w:tc>
      </w:tr>
      <w:tr>
        <w:trPr>
          <w:trHeight w:val="495" w:hRule="atLeast"/>
        </w:trPr>
        <w:tc>
          <w:tcPr>
            <w:tcW w:w="4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20136
</w:t>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96740
</w:t>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283412
</w:t>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79863
</w:t>
            </w:r>
            <w:r>
              <w:rPr>
                <w:rFonts w:ascii="Times New Roman"/>
                <w:b w:val="false"/>
                <w:i w:val="false"/>
                <w:color w:val="000000"/>
                <w:sz w:val="20"/>
              </w:rPr>
              <w:t>
</w:t>
            </w:r>
          </w:p>
        </w:tc>
      </w:tr>
      <w:tr>
        <w:trPr>
          <w:trHeight w:val="315" w:hRule="atLeast"/>
        </w:trPr>
        <w:tc>
          <w:tcPr>
            <w:tcW w:w="4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96765
</w:t>
            </w:r>
          </w:p>
        </w:tc>
        <w:tc>
          <w:tcPr>
            <w:tcW w:w="3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4962
</w:t>
            </w:r>
          </w:p>
        </w:tc>
      </w:tr>
      <w:tr>
        <w:trPr>
          <w:trHeight w:val="495" w:hRule="atLeast"/>
        </w:trPr>
        <w:tc>
          <w:tcPr>
            <w:tcW w:w="4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20136
</w:t>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193505
</w:t>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283412
</w:t>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84825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Алматы облыстық мәслихатының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"Алматы облысының 2007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34-250 шешіміне 3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жаңа редакцияда - Алматы облыстық мәслихатының 2007.07.25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41-308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Табысы аз отбасыларындағы 18 жасқа дейінгі балаларға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жәрдемақы төлеу үшін қажет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4802"/>
        <w:gridCol w:w="2721"/>
        <w:gridCol w:w="2701"/>
        <w:gridCol w:w="210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58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рн
</w:t>
            </w:r>
          </w:p>
        </w:tc>
        <w:tc>
          <w:tcPr>
            <w:tcW w:w="4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мәні бар қала)
</w:t>
            </w:r>
          </w:p>
        </w:tc>
        <w:tc>
          <w:tcPr>
            <w:tcW w:w="2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58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w:t>
            </w:r>
          </w:p>
        </w:tc>
        <w:tc>
          <w:tcPr>
            <w:tcW w:w="2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636194
</w:t>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423300
</w:t>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212894
</w:t>
            </w:r>
            <w:r>
              <w:rPr>
                <w:rFonts w:ascii="Times New Roman"/>
                <w:b w:val="false"/>
                <w:i w:val="false"/>
                <w:color w:val="000000"/>
                <w:sz w:val="20"/>
              </w:rPr>
              <w:t>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w:t>
            </w:r>
          </w:p>
        </w:tc>
        <w:tc>
          <w:tcPr>
            <w:tcW w:w="2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6897
</w:t>
            </w:r>
          </w:p>
        </w:tc>
        <w:tc>
          <w:tcPr>
            <w:tcW w:w="2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6537
</w:t>
            </w:r>
          </w:p>
        </w:tc>
        <w:tc>
          <w:tcPr>
            <w:tcW w:w="2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w:t>
            </w:r>
          </w:p>
        </w:tc>
        <w:tc>
          <w:tcPr>
            <w:tcW w:w="2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28848
</w:t>
            </w:r>
          </w:p>
        </w:tc>
        <w:tc>
          <w:tcPr>
            <w:tcW w:w="2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24180
</w:t>
            </w:r>
          </w:p>
        </w:tc>
        <w:tc>
          <w:tcPr>
            <w:tcW w:w="2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4668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w:t>
            </w:r>
          </w:p>
        </w:tc>
        <w:tc>
          <w:tcPr>
            <w:tcW w:w="2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33197
</w:t>
            </w:r>
          </w:p>
        </w:tc>
        <w:tc>
          <w:tcPr>
            <w:tcW w:w="2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22823
</w:t>
            </w:r>
          </w:p>
        </w:tc>
        <w:tc>
          <w:tcPr>
            <w:tcW w:w="2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10374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w:t>
            </w:r>
          </w:p>
        </w:tc>
        <w:tc>
          <w:tcPr>
            <w:tcW w:w="2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111116
</w:t>
            </w:r>
          </w:p>
        </w:tc>
        <w:tc>
          <w:tcPr>
            <w:tcW w:w="2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59557
</w:t>
            </w:r>
          </w:p>
        </w:tc>
        <w:tc>
          <w:tcPr>
            <w:tcW w:w="2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51559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w:t>
            </w:r>
          </w:p>
        </w:tc>
        <w:tc>
          <w:tcPr>
            <w:tcW w:w="2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17636
</w:t>
            </w:r>
          </w:p>
        </w:tc>
        <w:tc>
          <w:tcPr>
            <w:tcW w:w="2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10374
</w:t>
            </w:r>
          </w:p>
        </w:tc>
        <w:tc>
          <w:tcPr>
            <w:tcW w:w="2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7262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2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38384
</w:t>
            </w:r>
          </w:p>
        </w:tc>
        <w:tc>
          <w:tcPr>
            <w:tcW w:w="2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22823
</w:t>
            </w:r>
          </w:p>
        </w:tc>
        <w:tc>
          <w:tcPr>
            <w:tcW w:w="2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15561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2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24898
</w:t>
            </w:r>
          </w:p>
        </w:tc>
        <w:tc>
          <w:tcPr>
            <w:tcW w:w="2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15561
</w:t>
            </w:r>
          </w:p>
        </w:tc>
        <w:tc>
          <w:tcPr>
            <w:tcW w:w="2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9337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w:t>
            </w:r>
          </w:p>
        </w:tc>
        <w:tc>
          <w:tcPr>
            <w:tcW w:w="2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19995
</w:t>
            </w:r>
          </w:p>
        </w:tc>
        <w:tc>
          <w:tcPr>
            <w:tcW w:w="2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16598
</w:t>
            </w:r>
          </w:p>
        </w:tc>
        <w:tc>
          <w:tcPr>
            <w:tcW w:w="2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3397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w:t>
            </w:r>
          </w:p>
        </w:tc>
        <w:tc>
          <w:tcPr>
            <w:tcW w:w="2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10374
</w:t>
            </w:r>
          </w:p>
        </w:tc>
        <w:tc>
          <w:tcPr>
            <w:tcW w:w="2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5187
</w:t>
            </w:r>
          </w:p>
        </w:tc>
        <w:tc>
          <w:tcPr>
            <w:tcW w:w="2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5187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w:t>
            </w:r>
          </w:p>
        </w:tc>
        <w:tc>
          <w:tcPr>
            <w:tcW w:w="2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26973
</w:t>
            </w:r>
          </w:p>
        </w:tc>
        <w:tc>
          <w:tcPr>
            <w:tcW w:w="2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19711
</w:t>
            </w:r>
          </w:p>
        </w:tc>
        <w:tc>
          <w:tcPr>
            <w:tcW w:w="2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7262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w:t>
            </w:r>
          </w:p>
        </w:tc>
        <w:tc>
          <w:tcPr>
            <w:tcW w:w="2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21575
</w:t>
            </w:r>
          </w:p>
        </w:tc>
        <w:tc>
          <w:tcPr>
            <w:tcW w:w="2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14524
</w:t>
            </w:r>
          </w:p>
        </w:tc>
        <w:tc>
          <w:tcPr>
            <w:tcW w:w="2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7051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w:t>
            </w:r>
          </w:p>
        </w:tc>
        <w:tc>
          <w:tcPr>
            <w:tcW w:w="2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76677
</w:t>
            </w:r>
          </w:p>
        </w:tc>
        <w:tc>
          <w:tcPr>
            <w:tcW w:w="2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45555
</w:t>
            </w:r>
          </w:p>
        </w:tc>
        <w:tc>
          <w:tcPr>
            <w:tcW w:w="2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31122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w:t>
            </w:r>
          </w:p>
        </w:tc>
        <w:tc>
          <w:tcPr>
            <w:tcW w:w="2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62624
</w:t>
            </w:r>
          </w:p>
        </w:tc>
        <w:tc>
          <w:tcPr>
            <w:tcW w:w="2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47063
</w:t>
            </w:r>
          </w:p>
        </w:tc>
        <w:tc>
          <w:tcPr>
            <w:tcW w:w="2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15561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w:t>
            </w:r>
          </w:p>
        </w:tc>
        <w:tc>
          <w:tcPr>
            <w:tcW w:w="2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20748
</w:t>
            </w:r>
          </w:p>
        </w:tc>
        <w:tc>
          <w:tcPr>
            <w:tcW w:w="2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15561
</w:t>
            </w:r>
          </w:p>
        </w:tc>
        <w:tc>
          <w:tcPr>
            <w:tcW w:w="2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5187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w:t>
            </w:r>
          </w:p>
        </w:tc>
        <w:tc>
          <w:tcPr>
            <w:tcW w:w="2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20748
</w:t>
            </w:r>
          </w:p>
        </w:tc>
        <w:tc>
          <w:tcPr>
            <w:tcW w:w="2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10374
</w:t>
            </w:r>
          </w:p>
        </w:tc>
        <w:tc>
          <w:tcPr>
            <w:tcW w:w="2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10374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w:t>
            </w:r>
          </w:p>
        </w:tc>
        <w:tc>
          <w:tcPr>
            <w:tcW w:w="2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54971
</w:t>
            </w:r>
          </w:p>
        </w:tc>
        <w:tc>
          <w:tcPr>
            <w:tcW w:w="2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38373
</w:t>
            </w:r>
          </w:p>
        </w:tc>
        <w:tc>
          <w:tcPr>
            <w:tcW w:w="2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16598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2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10374
</w:t>
            </w:r>
          </w:p>
        </w:tc>
        <w:tc>
          <w:tcPr>
            <w:tcW w:w="2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8299
</w:t>
            </w:r>
          </w:p>
        </w:tc>
        <w:tc>
          <w:tcPr>
            <w:tcW w:w="2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2075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2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42062
</w:t>
            </w:r>
          </w:p>
        </w:tc>
        <w:tc>
          <w:tcPr>
            <w:tcW w:w="2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34800
</w:t>
            </w:r>
          </w:p>
        </w:tc>
        <w:tc>
          <w:tcPr>
            <w:tcW w:w="2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7262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2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8097
</w:t>
            </w:r>
          </w:p>
        </w:tc>
        <w:tc>
          <w:tcPr>
            <w:tcW w:w="2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5400
</w:t>
            </w:r>
          </w:p>
        </w:tc>
        <w:tc>
          <w:tcPr>
            <w:tcW w:w="2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"Алматы облысының 2007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34-250 шешіміне 4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Мұқтаж мүгедектерді гигиеналық құралдармен қамтамасыз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етуге және мүгедектерді оңалтудың жеке бағдарламасына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сәйкес ымдау тілі мамандарының, жеке көмекшілердің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 көрсетуіне аудандар мен қалалар бюджеттеріне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берілетін ағымдағы нысаналы трансферттердің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2916"/>
        <w:gridCol w:w="1907"/>
        <w:gridCol w:w="2233"/>
        <w:gridCol w:w="2769"/>
        <w:gridCol w:w="2515"/>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585" w:hRule="atLeast"/>
        </w:trPr>
        <w:tc>
          <w:tcPr>
            <w:tcW w:w="7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рн
</w:t>
            </w:r>
          </w:p>
        </w:tc>
        <w:tc>
          <w:tcPr>
            <w:tcW w:w="29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мәні бар қала) атауы
</w:t>
            </w:r>
          </w:p>
        </w:tc>
        <w:tc>
          <w:tcPr>
            <w:tcW w:w="19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гигиеналық құралдар
</w:t>
            </w:r>
          </w:p>
        </w:tc>
        <w:tc>
          <w:tcPr>
            <w:tcW w:w="2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көмекшілердің қызметтер көрсетуі
</w:t>
            </w:r>
          </w:p>
        </w:tc>
        <w:tc>
          <w:tcPr>
            <w:tcW w:w="2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Ымдау тілі мамандарының қызметтер көрсетуі
</w:t>
            </w:r>
          </w:p>
        </w:tc>
      </w:tr>
      <w:tr>
        <w:trPr>
          <w:trHeight w:val="315" w:hRule="atLeast"/>
        </w:trPr>
        <w:tc>
          <w:tcPr>
            <w:tcW w:w="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39639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26290
</w:t>
            </w:r>
          </w:p>
        </w:tc>
        <w:tc>
          <w:tcPr>
            <w:tcW w:w="2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10930
</w:t>
            </w:r>
          </w:p>
        </w:tc>
        <w:tc>
          <w:tcPr>
            <w:tcW w:w="2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2419
</w:t>
            </w:r>
          </w:p>
        </w:tc>
      </w:tr>
      <w:tr>
        <w:trPr>
          <w:trHeight w:val="315" w:hRule="atLeast"/>
        </w:trPr>
        <w:tc>
          <w:tcPr>
            <w:tcW w:w="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w:t>
            </w:r>
          </w:p>
        </w:tc>
        <w:tc>
          <w:tcPr>
            <w:tcW w:w="1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2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w:t>
            </w:r>
          </w:p>
        </w:tc>
        <w:tc>
          <w:tcPr>
            <w:tcW w:w="1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1726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1367
</w:t>
            </w:r>
          </w:p>
        </w:tc>
        <w:tc>
          <w:tcPr>
            <w:tcW w:w="2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
</w:t>
            </w:r>
          </w:p>
        </w:tc>
        <w:tc>
          <w:tcPr>
            <w:tcW w:w="2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r>
      <w:tr>
        <w:trPr>
          <w:trHeight w:val="315" w:hRule="atLeast"/>
        </w:trPr>
        <w:tc>
          <w:tcPr>
            <w:tcW w:w="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w:t>
            </w:r>
          </w:p>
        </w:tc>
        <w:tc>
          <w:tcPr>
            <w:tcW w:w="1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w:t>
            </w:r>
          </w:p>
        </w:tc>
        <w:tc>
          <w:tcPr>
            <w:tcW w:w="2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w:t>
            </w:r>
          </w:p>
        </w:tc>
        <w:tc>
          <w:tcPr>
            <w:tcW w:w="1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2331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
</w:t>
            </w:r>
          </w:p>
        </w:tc>
        <w:tc>
          <w:tcPr>
            <w:tcW w:w="2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1328
</w:t>
            </w:r>
          </w:p>
        </w:tc>
        <w:tc>
          <w:tcPr>
            <w:tcW w:w="2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
</w:t>
            </w:r>
          </w:p>
        </w:tc>
      </w:tr>
      <w:tr>
        <w:trPr>
          <w:trHeight w:val="315" w:hRule="atLeast"/>
        </w:trPr>
        <w:tc>
          <w:tcPr>
            <w:tcW w:w="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w:t>
            </w:r>
          </w:p>
        </w:tc>
        <w:tc>
          <w:tcPr>
            <w:tcW w:w="1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1941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1301
</w:t>
            </w:r>
          </w:p>
        </w:tc>
        <w:tc>
          <w:tcPr>
            <w:tcW w:w="2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
</w:t>
            </w:r>
          </w:p>
        </w:tc>
        <w:tc>
          <w:tcPr>
            <w:tcW w:w="2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r>
      <w:tr>
        <w:trPr>
          <w:trHeight w:val="315" w:hRule="atLeast"/>
        </w:trPr>
        <w:tc>
          <w:tcPr>
            <w:tcW w:w="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1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3286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2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1286
</w:t>
            </w:r>
          </w:p>
        </w:tc>
        <w:tc>
          <w:tcPr>
            <w:tcW w:w="2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1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3128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2193
</w:t>
            </w:r>
          </w:p>
        </w:tc>
        <w:tc>
          <w:tcPr>
            <w:tcW w:w="2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
</w:t>
            </w:r>
          </w:p>
        </w:tc>
        <w:tc>
          <w:tcPr>
            <w:tcW w:w="2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
</w:t>
            </w:r>
          </w:p>
        </w:tc>
      </w:tr>
      <w:tr>
        <w:trPr>
          <w:trHeight w:val="315" w:hRule="atLeast"/>
        </w:trPr>
        <w:tc>
          <w:tcPr>
            <w:tcW w:w="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w:t>
            </w:r>
          </w:p>
        </w:tc>
        <w:tc>
          <w:tcPr>
            <w:tcW w:w="1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1606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1249
</w:t>
            </w:r>
          </w:p>
        </w:tc>
        <w:tc>
          <w:tcPr>
            <w:tcW w:w="2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
</w:t>
            </w:r>
          </w:p>
        </w:tc>
        <w:tc>
          <w:tcPr>
            <w:tcW w:w="2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w:t>
            </w:r>
          </w:p>
        </w:tc>
        <w:tc>
          <w:tcPr>
            <w:tcW w:w="1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3765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
</w:t>
            </w:r>
          </w:p>
        </w:tc>
        <w:tc>
          <w:tcPr>
            <w:tcW w:w="2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2144
</w:t>
            </w:r>
          </w:p>
        </w:tc>
        <w:tc>
          <w:tcPr>
            <w:tcW w:w="2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
</w:t>
            </w:r>
          </w:p>
        </w:tc>
      </w:tr>
      <w:tr>
        <w:trPr>
          <w:trHeight w:val="315" w:hRule="atLeast"/>
        </w:trPr>
        <w:tc>
          <w:tcPr>
            <w:tcW w:w="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w:t>
            </w:r>
          </w:p>
        </w:tc>
        <w:tc>
          <w:tcPr>
            <w:tcW w:w="1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3099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2182
</w:t>
            </w:r>
          </w:p>
        </w:tc>
        <w:tc>
          <w:tcPr>
            <w:tcW w:w="2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809
</w:t>
            </w:r>
          </w:p>
        </w:tc>
        <w:tc>
          <w:tcPr>
            <w:tcW w:w="2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r>
      <w:tr>
        <w:trPr>
          <w:trHeight w:val="315" w:hRule="atLeast"/>
        </w:trPr>
        <w:tc>
          <w:tcPr>
            <w:tcW w:w="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w:t>
            </w:r>
          </w:p>
        </w:tc>
        <w:tc>
          <w:tcPr>
            <w:tcW w:w="1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
</w:t>
            </w:r>
          </w:p>
        </w:tc>
        <w:tc>
          <w:tcPr>
            <w:tcW w:w="2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2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w:t>
            </w:r>
          </w:p>
        </w:tc>
        <w:tc>
          <w:tcPr>
            <w:tcW w:w="1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793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793
</w:t>
            </w:r>
          </w:p>
        </w:tc>
        <w:tc>
          <w:tcPr>
            <w:tcW w:w="2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w:t>
            </w:r>
          </w:p>
        </w:tc>
        <w:tc>
          <w:tcPr>
            <w:tcW w:w="1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1749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1238
</w:t>
            </w:r>
          </w:p>
        </w:tc>
        <w:tc>
          <w:tcPr>
            <w:tcW w:w="2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
</w:t>
            </w:r>
          </w:p>
        </w:tc>
        <w:tc>
          <w:tcPr>
            <w:tcW w:w="2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r>
      <w:tr>
        <w:trPr>
          <w:trHeight w:val="315" w:hRule="atLeast"/>
        </w:trPr>
        <w:tc>
          <w:tcPr>
            <w:tcW w:w="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w:t>
            </w:r>
          </w:p>
        </w:tc>
        <w:tc>
          <w:tcPr>
            <w:tcW w:w="1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3149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2955
</w:t>
            </w:r>
          </w:p>
        </w:tc>
        <w:tc>
          <w:tcPr>
            <w:tcW w:w="2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
</w:t>
            </w:r>
          </w:p>
        </w:tc>
        <w:tc>
          <w:tcPr>
            <w:tcW w:w="2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w:t>
            </w:r>
          </w:p>
        </w:tc>
        <w:tc>
          <w:tcPr>
            <w:tcW w:w="1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2034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1398
</w:t>
            </w:r>
          </w:p>
        </w:tc>
        <w:tc>
          <w:tcPr>
            <w:tcW w:w="2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
</w:t>
            </w:r>
          </w:p>
        </w:tc>
        <w:tc>
          <w:tcPr>
            <w:tcW w:w="2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
</w:t>
            </w:r>
          </w:p>
        </w:tc>
      </w:tr>
      <w:tr>
        <w:trPr>
          <w:trHeight w:val="315" w:hRule="atLeast"/>
        </w:trPr>
        <w:tc>
          <w:tcPr>
            <w:tcW w:w="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w:t>
            </w:r>
          </w:p>
        </w:tc>
        <w:tc>
          <w:tcPr>
            <w:tcW w:w="1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922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922
</w:t>
            </w:r>
          </w:p>
        </w:tc>
        <w:tc>
          <w:tcPr>
            <w:tcW w:w="2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2091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1499
</w:t>
            </w:r>
          </w:p>
        </w:tc>
        <w:tc>
          <w:tcPr>
            <w:tcW w:w="2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
</w:t>
            </w:r>
          </w:p>
        </w:tc>
        <w:tc>
          <w:tcPr>
            <w:tcW w:w="2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4055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2221
</w:t>
            </w:r>
          </w:p>
        </w:tc>
        <w:tc>
          <w:tcPr>
            <w:tcW w:w="2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1415
</w:t>
            </w:r>
          </w:p>
        </w:tc>
        <w:tc>
          <w:tcPr>
            <w:tcW w:w="2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
</w:t>
            </w:r>
          </w:p>
        </w:tc>
      </w:tr>
      <w:tr>
        <w:trPr>
          <w:trHeight w:val="315" w:hRule="atLeast"/>
        </w:trPr>
        <w:tc>
          <w:tcPr>
            <w:tcW w:w="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1511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
</w:t>
            </w:r>
          </w:p>
        </w:tc>
        <w:tc>
          <w:tcPr>
            <w:tcW w:w="2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
</w:t>
            </w:r>
          </w:p>
        </w:tc>
        <w:tc>
          <w:tcPr>
            <w:tcW w:w="25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"Алматы облысының 2007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34-250 шешіміне 5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 жаңа редакцияда - Алматы облыстық мәслихатының 2007.11.26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Қалалық телекоммуникация жүйелерінің абоненттері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болып табылатын әлеуметтік қорғалымдағы азаматтарға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телефонға абоненттік төлем тарифін көтерілуі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өтемақысына аудандар мен қалалар бюджеттеріне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ағымдағы нысаналы трансферттер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193"/>
        <w:gridCol w:w="3833"/>
      </w:tblGrid>
      <w:tr>
        <w:trPr>
          <w:trHeight w:val="58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рн
</w:t>
            </w:r>
          </w:p>
        </w:tc>
        <w:tc>
          <w:tcPr>
            <w:tcW w:w="8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мәні бар қала)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28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521
</w:t>
            </w:r>
            <w:r>
              <w:rPr>
                <w:rFonts w:ascii="Times New Roman"/>
                <w:b w:val="false"/>
                <w:i w:val="false"/>
                <w:color w:val="000000"/>
                <w:sz w:val="20"/>
              </w:rPr>
              <w:t>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"Алматы облысының 2007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34-250 шешіміне 6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қызметкерлерге, мемлекеттік қызметкер емес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мекеме қызметкерлеріне және қазыналық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кәсіпорындардың жұмысшыларына жалақы төлеуге аудандар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қалалар бюджеттеріне ағымдағы нысаналы трансферттер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395"/>
        <w:gridCol w:w="4944"/>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585" w:hRule="atLeast"/>
        </w:trPr>
        <w:tc>
          <w:tcPr>
            <w:tcW w:w="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рн
</w:t>
            </w:r>
          </w:p>
        </w:tc>
        <w:tc>
          <w:tcPr>
            <w:tcW w:w="7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мәні бар қала) атауы
</w:t>
            </w:r>
          </w:p>
        </w:tc>
        <w:tc>
          <w:tcPr>
            <w:tcW w:w="4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r>
      <w:tr>
        <w:trPr>
          <w:trHeight w:val="315" w:hRule="atLeast"/>
        </w:trPr>
        <w:tc>
          <w:tcPr>
            <w:tcW w:w="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w:t>
            </w:r>
          </w:p>
        </w:tc>
        <w:tc>
          <w:tcPr>
            <w:tcW w:w="4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123260
</w:t>
            </w:r>
          </w:p>
        </w:tc>
      </w:tr>
      <w:tr>
        <w:trPr>
          <w:trHeight w:val="315" w:hRule="atLeast"/>
        </w:trPr>
        <w:tc>
          <w:tcPr>
            <w:tcW w:w="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w:t>
            </w:r>
          </w:p>
        </w:tc>
        <w:tc>
          <w:tcPr>
            <w:tcW w:w="4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191583
</w:t>
            </w:r>
          </w:p>
        </w:tc>
      </w:tr>
      <w:tr>
        <w:trPr>
          <w:trHeight w:val="315" w:hRule="atLeast"/>
        </w:trPr>
        <w:tc>
          <w:tcPr>
            <w:tcW w:w="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w:t>
            </w:r>
          </w:p>
        </w:tc>
        <w:tc>
          <w:tcPr>
            <w:tcW w:w="4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94847
</w:t>
            </w:r>
          </w:p>
        </w:tc>
      </w:tr>
      <w:tr>
        <w:trPr>
          <w:trHeight w:val="315" w:hRule="atLeast"/>
        </w:trPr>
        <w:tc>
          <w:tcPr>
            <w:tcW w:w="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w:t>
            </w:r>
          </w:p>
        </w:tc>
        <w:tc>
          <w:tcPr>
            <w:tcW w:w="4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463773
</w:t>
            </w:r>
          </w:p>
        </w:tc>
      </w:tr>
      <w:tr>
        <w:trPr>
          <w:trHeight w:val="315" w:hRule="atLeast"/>
        </w:trPr>
        <w:tc>
          <w:tcPr>
            <w:tcW w:w="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w:t>
            </w:r>
          </w:p>
        </w:tc>
        <w:tc>
          <w:tcPr>
            <w:tcW w:w="4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123197
</w:t>
            </w:r>
          </w:p>
        </w:tc>
      </w:tr>
      <w:tr>
        <w:trPr>
          <w:trHeight w:val="315" w:hRule="atLeast"/>
        </w:trPr>
        <w:tc>
          <w:tcPr>
            <w:tcW w:w="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4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260303
</w:t>
            </w:r>
          </w:p>
        </w:tc>
      </w:tr>
      <w:tr>
        <w:trPr>
          <w:trHeight w:val="315" w:hRule="atLeast"/>
        </w:trPr>
        <w:tc>
          <w:tcPr>
            <w:tcW w:w="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4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247500
</w:t>
            </w:r>
          </w:p>
        </w:tc>
      </w:tr>
      <w:tr>
        <w:trPr>
          <w:trHeight w:val="315" w:hRule="atLeast"/>
        </w:trPr>
        <w:tc>
          <w:tcPr>
            <w:tcW w:w="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w:t>
            </w:r>
          </w:p>
        </w:tc>
        <w:tc>
          <w:tcPr>
            <w:tcW w:w="4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108036
</w:t>
            </w:r>
          </w:p>
        </w:tc>
      </w:tr>
      <w:tr>
        <w:trPr>
          <w:trHeight w:val="315" w:hRule="atLeast"/>
        </w:trPr>
        <w:tc>
          <w:tcPr>
            <w:tcW w:w="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w:t>
            </w:r>
          </w:p>
        </w:tc>
        <w:tc>
          <w:tcPr>
            <w:tcW w:w="4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347410
</w:t>
            </w:r>
          </w:p>
        </w:tc>
      </w:tr>
      <w:tr>
        <w:trPr>
          <w:trHeight w:val="315" w:hRule="atLeast"/>
        </w:trPr>
        <w:tc>
          <w:tcPr>
            <w:tcW w:w="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w:t>
            </w:r>
          </w:p>
        </w:tc>
        <w:tc>
          <w:tcPr>
            <w:tcW w:w="4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154279
</w:t>
            </w:r>
          </w:p>
        </w:tc>
      </w:tr>
      <w:tr>
        <w:trPr>
          <w:trHeight w:val="315" w:hRule="atLeast"/>
        </w:trPr>
        <w:tc>
          <w:tcPr>
            <w:tcW w:w="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w:t>
            </w:r>
          </w:p>
        </w:tc>
        <w:tc>
          <w:tcPr>
            <w:tcW w:w="4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96605
</w:t>
            </w:r>
          </w:p>
        </w:tc>
      </w:tr>
      <w:tr>
        <w:trPr>
          <w:trHeight w:val="315" w:hRule="atLeast"/>
        </w:trPr>
        <w:tc>
          <w:tcPr>
            <w:tcW w:w="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w:t>
            </w:r>
          </w:p>
        </w:tc>
        <w:tc>
          <w:tcPr>
            <w:tcW w:w="4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251617
</w:t>
            </w:r>
          </w:p>
        </w:tc>
      </w:tr>
      <w:tr>
        <w:trPr>
          <w:trHeight w:val="315" w:hRule="atLeast"/>
        </w:trPr>
        <w:tc>
          <w:tcPr>
            <w:tcW w:w="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w:t>
            </w:r>
          </w:p>
        </w:tc>
        <w:tc>
          <w:tcPr>
            <w:tcW w:w="4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224816
</w:t>
            </w:r>
          </w:p>
        </w:tc>
      </w:tr>
      <w:tr>
        <w:trPr>
          <w:trHeight w:val="315" w:hRule="atLeast"/>
        </w:trPr>
        <w:tc>
          <w:tcPr>
            <w:tcW w:w="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w:t>
            </w:r>
          </w:p>
        </w:tc>
        <w:tc>
          <w:tcPr>
            <w:tcW w:w="4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121191
</w:t>
            </w:r>
          </w:p>
        </w:tc>
      </w:tr>
      <w:tr>
        <w:trPr>
          <w:trHeight w:val="315" w:hRule="atLeast"/>
        </w:trPr>
        <w:tc>
          <w:tcPr>
            <w:tcW w:w="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w:t>
            </w:r>
          </w:p>
        </w:tc>
        <w:tc>
          <w:tcPr>
            <w:tcW w:w="4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266914
</w:t>
            </w:r>
          </w:p>
        </w:tc>
      </w:tr>
      <w:tr>
        <w:trPr>
          <w:trHeight w:val="315" w:hRule="atLeast"/>
        </w:trPr>
        <w:tc>
          <w:tcPr>
            <w:tcW w:w="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w:t>
            </w:r>
          </w:p>
        </w:tc>
        <w:tc>
          <w:tcPr>
            <w:tcW w:w="4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172993
</w:t>
            </w:r>
          </w:p>
        </w:tc>
      </w:tr>
      <w:tr>
        <w:trPr>
          <w:trHeight w:val="315" w:hRule="atLeast"/>
        </w:trPr>
        <w:tc>
          <w:tcPr>
            <w:tcW w:w="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7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4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96362
</w:t>
            </w:r>
          </w:p>
        </w:tc>
      </w:tr>
      <w:tr>
        <w:trPr>
          <w:trHeight w:val="315" w:hRule="atLeast"/>
        </w:trPr>
        <w:tc>
          <w:tcPr>
            <w:tcW w:w="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7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4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227684
</w:t>
            </w:r>
          </w:p>
        </w:tc>
      </w:tr>
      <w:tr>
        <w:trPr>
          <w:trHeight w:val="315" w:hRule="atLeast"/>
        </w:trPr>
        <w:tc>
          <w:tcPr>
            <w:tcW w:w="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7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4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46735
</w:t>
            </w:r>
          </w:p>
        </w:tc>
      </w:tr>
      <w:tr>
        <w:trPr>
          <w:trHeight w:val="360" w:hRule="atLeast"/>
        </w:trPr>
        <w:tc>
          <w:tcPr>
            <w:tcW w:w="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және қалалар бойынша барлығы
</w:t>
            </w:r>
          </w:p>
        </w:tc>
        <w:tc>
          <w:tcPr>
            <w:tcW w:w="4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3619105
</w:t>
            </w:r>
          </w:p>
        </w:tc>
      </w:tr>
      <w:tr>
        <w:trPr>
          <w:trHeight w:val="315" w:hRule="atLeast"/>
        </w:trPr>
        <w:tc>
          <w:tcPr>
            <w:tcW w:w="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4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2596788
</w:t>
            </w:r>
          </w:p>
        </w:tc>
      </w:tr>
      <w:tr>
        <w:trPr>
          <w:trHeight w:val="360" w:hRule="atLeast"/>
        </w:trPr>
        <w:tc>
          <w:tcPr>
            <w:tcW w:w="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барлығы
</w:t>
            </w:r>
          </w:p>
        </w:tc>
        <w:tc>
          <w:tcPr>
            <w:tcW w:w="4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6215893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"Алматы облысының 2007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34-250 шешіміне 7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Көші-қон полициясының штат санын ұлғайтуға және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басқару деңгейлері арасында өкілеттіктердің аражігін ажырату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шеңберінде берілетін әкімшілік функцияларға аудандық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қалалық бюджеттеріне берілетін ағымдағы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трансферттердің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2176"/>
        <w:gridCol w:w="2468"/>
        <w:gridCol w:w="2117"/>
        <w:gridCol w:w="2026"/>
        <w:gridCol w:w="1892"/>
        <w:gridCol w:w="1526"/>
      </w:tblGrid>
      <w:tr>
        <w:trPr>
          <w:trHeight w:val="285"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45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рн
</w:t>
            </w:r>
          </w:p>
        </w:tc>
        <w:tc>
          <w:tcPr>
            <w:tcW w:w="2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мәні бар қала)
</w:t>
            </w:r>
          </w:p>
        </w:tc>
        <w:tc>
          <w:tcPr>
            <w:tcW w:w="2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бақылауы басқармасы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 басқармасы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ішкі істер басқармасы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r>
      <w:tr>
        <w:trPr>
          <w:trHeight w:val="28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w:t>
            </w:r>
          </w:p>
        </w:tc>
        <w:tc>
          <w:tcPr>
            <w:tcW w:w="2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1820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2487
</w:t>
            </w:r>
          </w:p>
        </w:tc>
      </w:tr>
      <w:tr>
        <w:trPr>
          <w:trHeight w:val="31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w:t>
            </w:r>
          </w:p>
        </w:tc>
        <w:tc>
          <w:tcPr>
            <w:tcW w:w="2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2417
</w:t>
            </w:r>
          </w:p>
        </w:tc>
      </w:tr>
      <w:tr>
        <w:trPr>
          <w:trHeight w:val="31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w:t>
            </w:r>
          </w:p>
        </w:tc>
        <w:tc>
          <w:tcPr>
            <w:tcW w:w="2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2417
</w:t>
            </w:r>
          </w:p>
        </w:tc>
      </w:tr>
      <w:tr>
        <w:trPr>
          <w:trHeight w:val="31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w:t>
            </w:r>
          </w:p>
        </w:tc>
        <w:tc>
          <w:tcPr>
            <w:tcW w:w="2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2290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2957
</w:t>
            </w:r>
          </w:p>
        </w:tc>
      </w:tr>
      <w:tr>
        <w:trPr>
          <w:trHeight w:val="31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w:t>
            </w:r>
          </w:p>
        </w:tc>
        <w:tc>
          <w:tcPr>
            <w:tcW w:w="2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2494
</w:t>
            </w:r>
          </w:p>
        </w:tc>
      </w:tr>
      <w:tr>
        <w:trPr>
          <w:trHeight w:val="31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2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2330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2997
</w:t>
            </w:r>
          </w:p>
        </w:tc>
      </w:tr>
      <w:tr>
        <w:trPr>
          <w:trHeight w:val="31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2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2140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2807
</w:t>
            </w:r>
          </w:p>
        </w:tc>
      </w:tr>
      <w:tr>
        <w:trPr>
          <w:trHeight w:val="31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w:t>
            </w:r>
          </w:p>
        </w:tc>
        <w:tc>
          <w:tcPr>
            <w:tcW w:w="2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2540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3207
</w:t>
            </w:r>
          </w:p>
        </w:tc>
      </w:tr>
      <w:tr>
        <w:trPr>
          <w:trHeight w:val="31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w:t>
            </w:r>
          </w:p>
        </w:tc>
        <w:tc>
          <w:tcPr>
            <w:tcW w:w="2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3170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3837
</w:t>
            </w:r>
          </w:p>
        </w:tc>
      </w:tr>
      <w:tr>
        <w:trPr>
          <w:trHeight w:val="31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w:t>
            </w:r>
          </w:p>
        </w:tc>
        <w:tc>
          <w:tcPr>
            <w:tcW w:w="2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1760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2426
</w:t>
            </w:r>
          </w:p>
        </w:tc>
      </w:tr>
      <w:tr>
        <w:trPr>
          <w:trHeight w:val="31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w:t>
            </w:r>
          </w:p>
        </w:tc>
        <w:tc>
          <w:tcPr>
            <w:tcW w:w="2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2380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3094
</w:t>
            </w:r>
          </w:p>
        </w:tc>
      </w:tr>
      <w:tr>
        <w:trPr>
          <w:trHeight w:val="31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w:t>
            </w:r>
          </w:p>
        </w:tc>
        <w:tc>
          <w:tcPr>
            <w:tcW w:w="2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2420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3086
</w:t>
            </w:r>
          </w:p>
        </w:tc>
      </w:tr>
      <w:tr>
        <w:trPr>
          <w:trHeight w:val="31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w:t>
            </w:r>
          </w:p>
        </w:tc>
        <w:tc>
          <w:tcPr>
            <w:tcW w:w="2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2566
</w:t>
            </w:r>
          </w:p>
        </w:tc>
      </w:tr>
      <w:tr>
        <w:trPr>
          <w:trHeight w:val="31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w:t>
            </w:r>
          </w:p>
        </w:tc>
        <w:tc>
          <w:tcPr>
            <w:tcW w:w="2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2140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2806
</w:t>
            </w:r>
          </w:p>
        </w:tc>
      </w:tr>
      <w:tr>
        <w:trPr>
          <w:trHeight w:val="31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w:t>
            </w:r>
          </w:p>
        </w:tc>
        <w:tc>
          <w:tcPr>
            <w:tcW w:w="2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2970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3636
</w:t>
            </w:r>
          </w:p>
        </w:tc>
      </w:tr>
      <w:tr>
        <w:trPr>
          <w:trHeight w:val="31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w:t>
            </w:r>
          </w:p>
        </w:tc>
        <w:tc>
          <w:tcPr>
            <w:tcW w:w="2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1870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2536
</w:t>
            </w:r>
          </w:p>
        </w:tc>
      </w:tr>
      <w:tr>
        <w:trPr>
          <w:trHeight w:val="31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2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2290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2956
</w:t>
            </w:r>
          </w:p>
        </w:tc>
      </w:tr>
      <w:tr>
        <w:trPr>
          <w:trHeight w:val="31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2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3050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3716
</w:t>
            </w:r>
          </w:p>
        </w:tc>
      </w:tr>
      <w:tr>
        <w:trPr>
          <w:trHeight w:val="31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2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
</w:t>
            </w:r>
          </w:p>
        </w:tc>
      </w:tr>
      <w:tr>
        <w:trPr>
          <w:trHeight w:val="75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және қалалар бойынша барлығы
</w:t>
            </w:r>
          </w:p>
        </w:tc>
        <w:tc>
          <w:tcPr>
            <w:tcW w:w="2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12755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40350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53105
</w:t>
            </w:r>
          </w:p>
        </w:tc>
      </w:tr>
      <w:tr>
        <w:trPr>
          <w:trHeight w:val="30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2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4728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5791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21649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32168
</w:t>
            </w:r>
          </w:p>
        </w:tc>
      </w:tr>
      <w:tr>
        <w:trPr>
          <w:trHeight w:val="51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барлығы
</w:t>
            </w:r>
          </w:p>
        </w:tc>
        <w:tc>
          <w:tcPr>
            <w:tcW w:w="2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17483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5791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40350
</w:t>
            </w:r>
          </w:p>
        </w:tc>
        <w:tc>
          <w:tcPr>
            <w:tcW w:w="1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21649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85273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"Алматы облысының 2007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34-250 шешіміне 8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8-қосымша жаңа редакцияда - Алматы облыстық мәслихатының 2007.04.27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38-286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41-308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Инженерлік коммуникациялық инфрақұрылымды дамытуға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жайластыруға аудандар мен қалалар бюджеттеріне берілетін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нысаналы даму трансферттердің сомасын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3548"/>
        <w:gridCol w:w="2080"/>
        <w:gridCol w:w="3086"/>
        <w:gridCol w:w="3578"/>
      </w:tblGrid>
      <w:tr>
        <w:trPr>
          <w:trHeight w:val="255" w:hRule="atLeast"/>
        </w:trPr>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рн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600" w:hRule="atLeast"/>
        </w:trPr>
        <w:tc>
          <w:tcPr>
            <w:tcW w:w="0" w:type="auto"/>
            <w:vMerge/>
            <w:tcBorders>
              <w:top w:val="nil"/>
              <w:left w:val="single" w:color="cfcfcf" w:sz="5"/>
              <w:bottom w:val="single" w:color="cfcfcf" w:sz="5"/>
              <w:right w:val="single" w:color="cfcfcf" w:sz="5"/>
            </w:tcBorders>
          </w:tcPr>
          <w:p/>
        </w:tc>
        <w:tc>
          <w:tcPr>
            <w:tcW w:w="3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мәні бар қала)
</w:t>
            </w:r>
          </w:p>
        </w:tc>
        <w:tc>
          <w:tcPr>
            <w:tcW w:w="2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60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w:t>
            </w:r>
          </w:p>
        </w:tc>
        <w:tc>
          <w:tcPr>
            <w:tcW w:w="3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p>
        </w:tc>
      </w:tr>
      <w:tr>
        <w:trPr>
          <w:trHeight w:val="33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2687315
</w:t>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1755000
</w:t>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932315
</w:t>
            </w:r>
            <w:r>
              <w:rPr>
                <w:rFonts w:ascii="Times New Roman"/>
                <w:b w:val="false"/>
                <w:i w:val="false"/>
                <w:color w:val="000000"/>
                <w:sz w:val="20"/>
              </w:rPr>
              <w:t>
</w:t>
            </w:r>
          </w:p>
        </w:tc>
      </w:tr>
      <w:tr>
        <w:trPr>
          <w:trHeight w:val="33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w:t>
            </w:r>
          </w:p>
        </w:tc>
        <w:tc>
          <w:tcPr>
            <w:tcW w:w="2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2054
</w:t>
            </w:r>
          </w:p>
        </w:tc>
        <w:tc>
          <w:tcPr>
            <w:tcW w:w="3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2054
</w:t>
            </w:r>
          </w:p>
        </w:tc>
      </w:tr>
      <w:tr>
        <w:trPr>
          <w:trHeight w:val="33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w:t>
            </w:r>
          </w:p>
        </w:tc>
        <w:tc>
          <w:tcPr>
            <w:tcW w:w="2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11370
</w:t>
            </w:r>
          </w:p>
        </w:tc>
        <w:tc>
          <w:tcPr>
            <w:tcW w:w="3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11370
</w:t>
            </w:r>
          </w:p>
        </w:tc>
      </w:tr>
      <w:tr>
        <w:trPr>
          <w:trHeight w:val="33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w:t>
            </w:r>
          </w:p>
        </w:tc>
        <w:tc>
          <w:tcPr>
            <w:tcW w:w="2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2054
</w:t>
            </w:r>
          </w:p>
        </w:tc>
        <w:tc>
          <w:tcPr>
            <w:tcW w:w="3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2054
</w:t>
            </w:r>
          </w:p>
        </w:tc>
      </w:tr>
      <w:tr>
        <w:trPr>
          <w:trHeight w:val="33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w:t>
            </w:r>
          </w:p>
        </w:tc>
        <w:tc>
          <w:tcPr>
            <w:tcW w:w="2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143505
</w:t>
            </w:r>
          </w:p>
        </w:tc>
        <w:tc>
          <w:tcPr>
            <w:tcW w:w="3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127200
</w:t>
            </w:r>
          </w:p>
        </w:tc>
        <w:tc>
          <w:tcPr>
            <w:tcW w:w="3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16305
</w:t>
            </w:r>
          </w:p>
        </w:tc>
      </w:tr>
      <w:tr>
        <w:trPr>
          <w:trHeight w:val="33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w:t>
            </w:r>
          </w:p>
        </w:tc>
        <w:tc>
          <w:tcPr>
            <w:tcW w:w="2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20912
</w:t>
            </w:r>
          </w:p>
        </w:tc>
        <w:tc>
          <w:tcPr>
            <w:tcW w:w="3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16312
</w:t>
            </w:r>
          </w:p>
        </w:tc>
        <w:tc>
          <w:tcPr>
            <w:tcW w:w="3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
</w:t>
            </w:r>
          </w:p>
        </w:tc>
      </w:tr>
      <w:tr>
        <w:trPr>
          <w:trHeight w:val="33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2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120680
</w:t>
            </w:r>
          </w:p>
        </w:tc>
        <w:tc>
          <w:tcPr>
            <w:tcW w:w="3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102600
</w:t>
            </w:r>
          </w:p>
        </w:tc>
        <w:tc>
          <w:tcPr>
            <w:tcW w:w="3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18080
</w:t>
            </w:r>
          </w:p>
        </w:tc>
      </w:tr>
      <w:tr>
        <w:trPr>
          <w:trHeight w:val="33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2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300765
</w:t>
            </w:r>
          </w:p>
        </w:tc>
        <w:tc>
          <w:tcPr>
            <w:tcW w:w="3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168000
</w:t>
            </w:r>
          </w:p>
        </w:tc>
        <w:tc>
          <w:tcPr>
            <w:tcW w:w="3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132765
</w:t>
            </w:r>
          </w:p>
        </w:tc>
      </w:tr>
      <w:tr>
        <w:trPr>
          <w:trHeight w:val="33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w:t>
            </w:r>
          </w:p>
        </w:tc>
        <w:tc>
          <w:tcPr>
            <w:tcW w:w="2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20219
</w:t>
            </w:r>
          </w:p>
        </w:tc>
        <w:tc>
          <w:tcPr>
            <w:tcW w:w="3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14573
</w:t>
            </w:r>
          </w:p>
        </w:tc>
        <w:tc>
          <w:tcPr>
            <w:tcW w:w="3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5646
</w:t>
            </w:r>
          </w:p>
        </w:tc>
      </w:tr>
      <w:tr>
        <w:trPr>
          <w:trHeight w:val="33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w:t>
            </w:r>
          </w:p>
        </w:tc>
        <w:tc>
          <w:tcPr>
            <w:tcW w:w="2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627855
</w:t>
            </w:r>
          </w:p>
        </w:tc>
        <w:tc>
          <w:tcPr>
            <w:tcW w:w="3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c>
          <w:tcPr>
            <w:tcW w:w="3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427855
</w:t>
            </w:r>
          </w:p>
        </w:tc>
      </w:tr>
      <w:tr>
        <w:trPr>
          <w:trHeight w:val="33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w:t>
            </w:r>
          </w:p>
        </w:tc>
        <w:tc>
          <w:tcPr>
            <w:tcW w:w="2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20301
</w:t>
            </w:r>
          </w:p>
        </w:tc>
        <w:tc>
          <w:tcPr>
            <w:tcW w:w="3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16111
</w:t>
            </w:r>
          </w:p>
        </w:tc>
        <w:tc>
          <w:tcPr>
            <w:tcW w:w="3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4190
</w:t>
            </w:r>
          </w:p>
        </w:tc>
      </w:tr>
      <w:tr>
        <w:trPr>
          <w:trHeight w:val="33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w:t>
            </w:r>
          </w:p>
        </w:tc>
        <w:tc>
          <w:tcPr>
            <w:tcW w:w="2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45024
</w:t>
            </w:r>
          </w:p>
        </w:tc>
        <w:tc>
          <w:tcPr>
            <w:tcW w:w="3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38265
</w:t>
            </w:r>
          </w:p>
        </w:tc>
        <w:tc>
          <w:tcPr>
            <w:tcW w:w="3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6759
</w:t>
            </w:r>
          </w:p>
        </w:tc>
      </w:tr>
      <w:tr>
        <w:trPr>
          <w:trHeight w:val="33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w:t>
            </w:r>
          </w:p>
        </w:tc>
        <w:tc>
          <w:tcPr>
            <w:tcW w:w="2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46320
</w:t>
            </w:r>
          </w:p>
        </w:tc>
        <w:tc>
          <w:tcPr>
            <w:tcW w:w="3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39751
</w:t>
            </w:r>
          </w:p>
        </w:tc>
        <w:tc>
          <w:tcPr>
            <w:tcW w:w="3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6569
</w:t>
            </w:r>
          </w:p>
        </w:tc>
      </w:tr>
      <w:tr>
        <w:trPr>
          <w:trHeight w:val="33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w:t>
            </w:r>
          </w:p>
        </w:tc>
        <w:tc>
          <w:tcPr>
            <w:tcW w:w="2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22216
</w:t>
            </w:r>
          </w:p>
        </w:tc>
        <w:tc>
          <w:tcPr>
            <w:tcW w:w="3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18226
</w:t>
            </w:r>
          </w:p>
        </w:tc>
        <w:tc>
          <w:tcPr>
            <w:tcW w:w="3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3990
</w:t>
            </w:r>
          </w:p>
        </w:tc>
      </w:tr>
      <w:tr>
        <w:trPr>
          <w:trHeight w:val="33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w:t>
            </w:r>
          </w:p>
        </w:tc>
        <w:tc>
          <w:tcPr>
            <w:tcW w:w="2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21659
</w:t>
            </w:r>
          </w:p>
        </w:tc>
        <w:tc>
          <w:tcPr>
            <w:tcW w:w="3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16100
</w:t>
            </w:r>
          </w:p>
        </w:tc>
        <w:tc>
          <w:tcPr>
            <w:tcW w:w="3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5559
</w:t>
            </w:r>
          </w:p>
        </w:tc>
      </w:tr>
      <w:tr>
        <w:trPr>
          <w:trHeight w:val="33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w:t>
            </w:r>
          </w:p>
        </w:tc>
        <w:tc>
          <w:tcPr>
            <w:tcW w:w="2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272035
</w:t>
            </w:r>
          </w:p>
        </w:tc>
        <w:tc>
          <w:tcPr>
            <w:tcW w:w="3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174300
</w:t>
            </w:r>
          </w:p>
        </w:tc>
        <w:tc>
          <w:tcPr>
            <w:tcW w:w="3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97735
</w:t>
            </w:r>
          </w:p>
        </w:tc>
      </w:tr>
      <w:tr>
        <w:trPr>
          <w:trHeight w:val="33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w:t>
            </w:r>
          </w:p>
        </w:tc>
        <w:tc>
          <w:tcPr>
            <w:tcW w:w="2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23477
</w:t>
            </w:r>
          </w:p>
        </w:tc>
        <w:tc>
          <w:tcPr>
            <w:tcW w:w="3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19337
</w:t>
            </w:r>
          </w:p>
        </w:tc>
        <w:tc>
          <w:tcPr>
            <w:tcW w:w="3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4140
</w:t>
            </w:r>
          </w:p>
        </w:tc>
      </w:tr>
      <w:tr>
        <w:trPr>
          <w:trHeight w:val="33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2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110310
</w:t>
            </w:r>
          </w:p>
        </w:tc>
        <w:tc>
          <w:tcPr>
            <w:tcW w:w="3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87900
</w:t>
            </w:r>
          </w:p>
        </w:tc>
        <w:tc>
          <w:tcPr>
            <w:tcW w:w="3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22410
</w:t>
            </w:r>
          </w:p>
        </w:tc>
      </w:tr>
      <w:tr>
        <w:trPr>
          <w:trHeight w:val="33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2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832383
</w:t>
            </w:r>
          </w:p>
        </w:tc>
        <w:tc>
          <w:tcPr>
            <w:tcW w:w="3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677964
</w:t>
            </w:r>
          </w:p>
        </w:tc>
        <w:tc>
          <w:tcPr>
            <w:tcW w:w="3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154419
</w:t>
            </w:r>
          </w:p>
        </w:tc>
      </w:tr>
      <w:tr>
        <w:trPr>
          <w:trHeight w:val="33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2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44176
</w:t>
            </w:r>
          </w:p>
        </w:tc>
        <w:tc>
          <w:tcPr>
            <w:tcW w:w="3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38361
</w:t>
            </w:r>
          </w:p>
        </w:tc>
        <w:tc>
          <w:tcPr>
            <w:tcW w:w="3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"Алматы облысының 2007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34-250 шешіміне 9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9-қосымша жаңа редакцияда - Алматы облыстық мәслихатының 2007.07.25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41-308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коммуналдық тұрғын үй қорының тұрғын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құрылысына аудандық және қалалық бюджеттерге берілетін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нысаналы даму трансферттерінің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4752"/>
        <w:gridCol w:w="2480"/>
        <w:gridCol w:w="2439"/>
        <w:gridCol w:w="265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58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рн
</w:t>
            </w:r>
          </w:p>
        </w:tc>
        <w:tc>
          <w:tcPr>
            <w:tcW w:w="4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мәні бар қала)
</w:t>
            </w:r>
          </w:p>
        </w:tc>
        <w:tc>
          <w:tcPr>
            <w:tcW w:w="2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58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228709
</w:t>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64671
</w:t>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164038
</w:t>
            </w:r>
            <w:r>
              <w:rPr>
                <w:rFonts w:ascii="Times New Roman"/>
                <w:b w:val="false"/>
                <w:i w:val="false"/>
                <w:color w:val="000000"/>
                <w:sz w:val="20"/>
              </w:rPr>
              <w:t>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w:t>
            </w:r>
          </w:p>
        </w:tc>
        <w:tc>
          <w:tcPr>
            <w:tcW w:w="2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c>
          <w:tcPr>
            <w:tcW w:w="2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w:t>
            </w:r>
          </w:p>
        </w:tc>
        <w:tc>
          <w:tcPr>
            <w:tcW w:w="2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c>
          <w:tcPr>
            <w:tcW w:w="2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w:t>
            </w:r>
          </w:p>
        </w:tc>
        <w:tc>
          <w:tcPr>
            <w:tcW w:w="2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c>
          <w:tcPr>
            <w:tcW w:w="2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w:t>
            </w:r>
          </w:p>
        </w:tc>
        <w:tc>
          <w:tcPr>
            <w:tcW w:w="2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c>
          <w:tcPr>
            <w:tcW w:w="2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w:t>
            </w:r>
          </w:p>
        </w:tc>
        <w:tc>
          <w:tcPr>
            <w:tcW w:w="2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c>
          <w:tcPr>
            <w:tcW w:w="2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2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c>
          <w:tcPr>
            <w:tcW w:w="2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2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c>
          <w:tcPr>
            <w:tcW w:w="2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w:t>
            </w:r>
          </w:p>
        </w:tc>
        <w:tc>
          <w:tcPr>
            <w:tcW w:w="2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c>
          <w:tcPr>
            <w:tcW w:w="2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w:t>
            </w:r>
          </w:p>
        </w:tc>
        <w:tc>
          <w:tcPr>
            <w:tcW w:w="2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c>
          <w:tcPr>
            <w:tcW w:w="2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w:t>
            </w:r>
          </w:p>
        </w:tc>
        <w:tc>
          <w:tcPr>
            <w:tcW w:w="2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c>
          <w:tcPr>
            <w:tcW w:w="2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w:t>
            </w:r>
          </w:p>
        </w:tc>
        <w:tc>
          <w:tcPr>
            <w:tcW w:w="2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c>
          <w:tcPr>
            <w:tcW w:w="2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w:t>
            </w:r>
          </w:p>
        </w:tc>
        <w:tc>
          <w:tcPr>
            <w:tcW w:w="2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65754
</w:t>
            </w:r>
          </w:p>
        </w:tc>
        <w:tc>
          <w:tcPr>
            <w:tcW w:w="2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64671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w:t>
            </w:r>
          </w:p>
        </w:tc>
        <w:tc>
          <w:tcPr>
            <w:tcW w:w="2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c>
          <w:tcPr>
            <w:tcW w:w="2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w:t>
            </w:r>
          </w:p>
        </w:tc>
        <w:tc>
          <w:tcPr>
            <w:tcW w:w="2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c>
          <w:tcPr>
            <w:tcW w:w="2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w:t>
            </w:r>
          </w:p>
        </w:tc>
        <w:tc>
          <w:tcPr>
            <w:tcW w:w="2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1082
</w:t>
            </w:r>
          </w:p>
        </w:tc>
        <w:tc>
          <w:tcPr>
            <w:tcW w:w="2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1082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w:t>
            </w:r>
          </w:p>
        </w:tc>
        <w:tc>
          <w:tcPr>
            <w:tcW w:w="2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1082
</w:t>
            </w:r>
          </w:p>
        </w:tc>
        <w:tc>
          <w:tcPr>
            <w:tcW w:w="2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1082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2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1082
</w:t>
            </w:r>
          </w:p>
        </w:tc>
        <w:tc>
          <w:tcPr>
            <w:tcW w:w="2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1082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2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144548
</w:t>
            </w:r>
          </w:p>
        </w:tc>
        <w:tc>
          <w:tcPr>
            <w:tcW w:w="2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144548
</w:t>
            </w:r>
          </w:p>
        </w:tc>
      </w:tr>
      <w:tr>
        <w:trPr>
          <w:trHeight w:val="315" w:hRule="atLeast"/>
        </w:trPr>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2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1082
</w:t>
            </w:r>
          </w:p>
        </w:tc>
        <w:tc>
          <w:tcPr>
            <w:tcW w:w="2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"Алматы облысының 2007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34-250 шешіміне 10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10-қосымша жаңа редакцияда - Алматы облыстық мәслихатының 2007.11.05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Сумен жабдықтау жүйесін дамытуға аудандар мен қалалар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бюджеттерге берілетін нысаналы даму трансферттерін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4582"/>
        <w:gridCol w:w="2821"/>
        <w:gridCol w:w="2284"/>
        <w:gridCol w:w="268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600" w:hRule="atLeast"/>
        </w:trPr>
        <w:tc>
          <w:tcPr>
            <w:tcW w:w="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рн
</w:t>
            </w:r>
          </w:p>
        </w:tc>
        <w:tc>
          <w:tcPr>
            <w:tcW w:w="4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мәні бар қала)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600" w:hRule="atLeast"/>
        </w:trPr>
        <w:tc>
          <w:tcPr>
            <w:tcW w:w="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бюджеттен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p>
        </w:tc>
      </w:tr>
      <w:tr>
        <w:trPr>
          <w:trHeight w:val="330" w:hRule="atLeast"/>
        </w:trPr>
        <w:tc>
          <w:tcPr>
            <w:tcW w:w="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1717539
</w:t>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775101
</w:t>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942438
</w:t>
            </w:r>
            <w:r>
              <w:rPr>
                <w:rFonts w:ascii="Times New Roman"/>
                <w:b w:val="false"/>
                <w:i w:val="false"/>
                <w:color w:val="000000"/>
                <w:sz w:val="20"/>
              </w:rPr>
              <w:t>
</w:t>
            </w:r>
          </w:p>
        </w:tc>
      </w:tr>
      <w:tr>
        <w:trPr>
          <w:trHeight w:val="330" w:hRule="atLeast"/>
        </w:trPr>
        <w:tc>
          <w:tcPr>
            <w:tcW w:w="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23521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23521
</w:t>
            </w:r>
          </w:p>
        </w:tc>
      </w:tr>
      <w:tr>
        <w:trPr>
          <w:trHeight w:val="330" w:hRule="atLeast"/>
        </w:trPr>
        <w:tc>
          <w:tcPr>
            <w:tcW w:w="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36232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36232
</w:t>
            </w:r>
          </w:p>
        </w:tc>
      </w:tr>
      <w:tr>
        <w:trPr>
          <w:trHeight w:val="330" w:hRule="atLeast"/>
        </w:trPr>
        <w:tc>
          <w:tcPr>
            <w:tcW w:w="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97472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97472
</w:t>
            </w:r>
          </w:p>
        </w:tc>
      </w:tr>
      <w:tr>
        <w:trPr>
          <w:trHeight w:val="330" w:hRule="atLeast"/>
        </w:trPr>
        <w:tc>
          <w:tcPr>
            <w:tcW w:w="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94641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45677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48964
</w:t>
            </w:r>
          </w:p>
        </w:tc>
      </w:tr>
      <w:tr>
        <w:trPr>
          <w:trHeight w:val="330" w:hRule="atLeast"/>
        </w:trPr>
        <w:tc>
          <w:tcPr>
            <w:tcW w:w="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50736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50736
</w:t>
            </w:r>
          </w:p>
        </w:tc>
      </w:tr>
      <w:tr>
        <w:trPr>
          <w:trHeight w:val="330" w:hRule="atLeast"/>
        </w:trPr>
        <w:tc>
          <w:tcPr>
            <w:tcW w:w="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33323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33323
</w:t>
            </w:r>
          </w:p>
        </w:tc>
      </w:tr>
      <w:tr>
        <w:trPr>
          <w:trHeight w:val="330" w:hRule="atLeast"/>
        </w:trPr>
        <w:tc>
          <w:tcPr>
            <w:tcW w:w="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147231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147231
</w:t>
            </w:r>
          </w:p>
        </w:tc>
      </w:tr>
      <w:tr>
        <w:trPr>
          <w:trHeight w:val="330" w:hRule="atLeast"/>
        </w:trPr>
        <w:tc>
          <w:tcPr>
            <w:tcW w:w="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166957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119558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47399
</w:t>
            </w:r>
          </w:p>
        </w:tc>
      </w:tr>
      <w:tr>
        <w:trPr>
          <w:trHeight w:val="330" w:hRule="atLeast"/>
        </w:trPr>
        <w:tc>
          <w:tcPr>
            <w:tcW w:w="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116587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113177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3410
</w:t>
            </w:r>
          </w:p>
        </w:tc>
      </w:tr>
      <w:tr>
        <w:trPr>
          <w:trHeight w:val="330" w:hRule="atLeast"/>
        </w:trPr>
        <w:tc>
          <w:tcPr>
            <w:tcW w:w="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95842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51388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44454
</w:t>
            </w:r>
          </w:p>
        </w:tc>
      </w:tr>
      <w:tr>
        <w:trPr>
          <w:trHeight w:val="330" w:hRule="atLeast"/>
        </w:trPr>
        <w:tc>
          <w:tcPr>
            <w:tcW w:w="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66822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66822
</w:t>
            </w:r>
          </w:p>
        </w:tc>
      </w:tr>
      <w:tr>
        <w:trPr>
          <w:trHeight w:val="330" w:hRule="atLeast"/>
        </w:trPr>
        <w:tc>
          <w:tcPr>
            <w:tcW w:w="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50351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50351
</w:t>
            </w:r>
          </w:p>
        </w:tc>
      </w:tr>
      <w:tr>
        <w:trPr>
          <w:trHeight w:val="330" w:hRule="atLeast"/>
        </w:trPr>
        <w:tc>
          <w:tcPr>
            <w:tcW w:w="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60559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60559
</w:t>
            </w:r>
          </w:p>
        </w:tc>
      </w:tr>
      <w:tr>
        <w:trPr>
          <w:trHeight w:val="330" w:hRule="atLeast"/>
        </w:trPr>
        <w:tc>
          <w:tcPr>
            <w:tcW w:w="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105065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67991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37074
</w:t>
            </w:r>
          </w:p>
        </w:tc>
      </w:tr>
      <w:tr>
        <w:trPr>
          <w:trHeight w:val="330" w:hRule="atLeast"/>
        </w:trPr>
        <w:tc>
          <w:tcPr>
            <w:tcW w:w="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85631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57985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27646
</w:t>
            </w:r>
          </w:p>
        </w:tc>
      </w:tr>
      <w:tr>
        <w:trPr>
          <w:trHeight w:val="330" w:hRule="atLeast"/>
        </w:trPr>
        <w:tc>
          <w:tcPr>
            <w:tcW w:w="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176521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137319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39202
</w:t>
            </w:r>
          </w:p>
        </w:tc>
      </w:tr>
      <w:tr>
        <w:trPr>
          <w:trHeight w:val="330" w:hRule="atLeast"/>
        </w:trPr>
        <w:tc>
          <w:tcPr>
            <w:tcW w:w="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188459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182006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6453
</w:t>
            </w:r>
          </w:p>
        </w:tc>
      </w:tr>
      <w:tr>
        <w:trPr>
          <w:trHeight w:val="330" w:hRule="atLeast"/>
        </w:trPr>
        <w:tc>
          <w:tcPr>
            <w:tcW w:w="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41938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41938
</w:t>
            </w:r>
          </w:p>
        </w:tc>
      </w:tr>
      <w:tr>
        <w:trPr>
          <w:trHeight w:val="330" w:hRule="atLeast"/>
        </w:trPr>
        <w:tc>
          <w:tcPr>
            <w:tcW w:w="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79651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79651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"Алматы облысының 2007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34-250 шешіміне 11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11-қосымша жаңа редакцияда - Алматы облыстық мәслихатының 2007.07.25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41-308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Білім беру объектілерін салуға аудандар мен қалалар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берілетін нысаналы даму трансферттерінің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4760"/>
        <w:gridCol w:w="3020"/>
        <w:gridCol w:w="2305"/>
        <w:gridCol w:w="222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58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рн
</w:t>
            </w:r>
          </w:p>
        </w:tc>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мәні бар қала)
</w:t>
            </w:r>
          </w:p>
        </w:tc>
        <w:tc>
          <w:tcPr>
            <w:tcW w:w="3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58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w:t>
            </w:r>
          </w:p>
        </w:tc>
        <w:tc>
          <w:tcPr>
            <w:tcW w:w="22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p>
        </w:tc>
      </w:tr>
      <w:tr>
        <w:trPr>
          <w:trHeight w:val="31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4149397
</w:t>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3239839
</w:t>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909558
</w:t>
            </w:r>
            <w:r>
              <w:rPr>
                <w:rFonts w:ascii="Times New Roman"/>
                <w:b w:val="false"/>
                <w:i w:val="false"/>
                <w:color w:val="000000"/>
                <w:sz w:val="20"/>
              </w:rPr>
              <w:t>
</w:t>
            </w:r>
          </w:p>
        </w:tc>
      </w:tr>
      <w:tr>
        <w:trPr>
          <w:trHeight w:val="31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w:t>
            </w:r>
          </w:p>
        </w:tc>
        <w:tc>
          <w:tcPr>
            <w:tcW w:w="3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177562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177562
</w:t>
            </w:r>
          </w:p>
        </w:tc>
      </w:tr>
      <w:tr>
        <w:trPr>
          <w:trHeight w:val="31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w:t>
            </w:r>
          </w:p>
        </w:tc>
        <w:tc>
          <w:tcPr>
            <w:tcW w:w="3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313580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313580
</w:t>
            </w:r>
          </w:p>
        </w:tc>
        <w:tc>
          <w:tcPr>
            <w:tcW w:w="22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w:t>
            </w:r>
          </w:p>
        </w:tc>
        <w:tc>
          <w:tcPr>
            <w:tcW w:w="3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166646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166646
</w:t>
            </w:r>
          </w:p>
        </w:tc>
      </w:tr>
      <w:tr>
        <w:trPr>
          <w:trHeight w:val="31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w:t>
            </w:r>
          </w:p>
        </w:tc>
        <w:tc>
          <w:tcPr>
            <w:tcW w:w="3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211770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211770
</w:t>
            </w:r>
          </w:p>
        </w:tc>
        <w:tc>
          <w:tcPr>
            <w:tcW w:w="22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3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250962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250962
</w:t>
            </w:r>
          </w:p>
        </w:tc>
      </w:tr>
      <w:tr>
        <w:trPr>
          <w:trHeight w:val="31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3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686932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686932
</w:t>
            </w:r>
          </w:p>
        </w:tc>
        <w:tc>
          <w:tcPr>
            <w:tcW w:w="22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w:t>
            </w:r>
          </w:p>
        </w:tc>
        <w:tc>
          <w:tcPr>
            <w:tcW w:w="3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786402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756937
</w:t>
            </w:r>
          </w:p>
        </w:tc>
        <w:tc>
          <w:tcPr>
            <w:tcW w:w="22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29465
</w:t>
            </w:r>
          </w:p>
        </w:tc>
      </w:tr>
      <w:tr>
        <w:trPr>
          <w:trHeight w:val="31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w:t>
            </w:r>
          </w:p>
        </w:tc>
        <w:tc>
          <w:tcPr>
            <w:tcW w:w="3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211770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211770
</w:t>
            </w:r>
          </w:p>
        </w:tc>
        <w:tc>
          <w:tcPr>
            <w:tcW w:w="22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w:t>
            </w:r>
          </w:p>
        </w:tc>
        <w:tc>
          <w:tcPr>
            <w:tcW w:w="3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223423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223423
</w:t>
            </w:r>
          </w:p>
        </w:tc>
      </w:tr>
      <w:tr>
        <w:trPr>
          <w:trHeight w:val="31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w:t>
            </w:r>
          </w:p>
        </w:tc>
        <w:tc>
          <w:tcPr>
            <w:tcW w:w="3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273270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211770
</w:t>
            </w:r>
          </w:p>
        </w:tc>
        <w:tc>
          <w:tcPr>
            <w:tcW w:w="22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61500
</w:t>
            </w:r>
          </w:p>
        </w:tc>
      </w:tr>
      <w:tr>
        <w:trPr>
          <w:trHeight w:val="31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3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423540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423540
</w:t>
            </w:r>
          </w:p>
        </w:tc>
        <w:tc>
          <w:tcPr>
            <w:tcW w:w="22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3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423540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423540
</w:t>
            </w:r>
          </w:p>
        </w:tc>
        <w:tc>
          <w:tcPr>
            <w:tcW w:w="22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"Алматы облысының 2007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34-250 шешіміне 12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Коммуналдық шаруашылық объектілерін дамытуға аудандық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қалалық бюджеттерге берілетін нысаналы даму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трансферттерінің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7859"/>
        <w:gridCol w:w="4482"/>
      </w:tblGrid>
      <w:tr>
        <w:trPr>
          <w:trHeight w:val="585" w:hRule="atLeast"/>
        </w:trPr>
        <w:tc>
          <w:tcPr>
            <w:tcW w:w="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рн
</w:t>
            </w:r>
          </w:p>
        </w:tc>
        <w:tc>
          <w:tcPr>
            <w:tcW w:w="7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мәні бар қала) атауы
</w:t>
            </w:r>
          </w:p>
        </w:tc>
        <w:tc>
          <w:tcPr>
            <w:tcW w:w="4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15" w:hRule="atLeast"/>
        </w:trPr>
        <w:tc>
          <w:tcPr>
            <w:tcW w:w="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11000
</w:t>
            </w:r>
            <w:r>
              <w:rPr>
                <w:rFonts w:ascii="Times New Roman"/>
                <w:b w:val="false"/>
                <w:i w:val="false"/>
                <w:color w:val="000000"/>
                <w:sz w:val="20"/>
              </w:rPr>
              <w:t>
</w:t>
            </w:r>
          </w:p>
        </w:tc>
      </w:tr>
      <w:tr>
        <w:trPr>
          <w:trHeight w:val="315" w:hRule="atLeast"/>
        </w:trPr>
        <w:tc>
          <w:tcPr>
            <w:tcW w:w="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4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"Алматы облысының 2007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34-250 шешіміне 13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13-қосымша жаңа редакцияда - Алматы облыстық мәслихатының 2007.01.17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35-260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Тұрғын үй салуға аудандар мен қалалар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берілетін кредиттер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7946"/>
        <w:gridCol w:w="4470"/>
      </w:tblGrid>
      <w:tr>
        <w:trPr>
          <w:trHeight w:val="585" w:hRule="atLeast"/>
        </w:trPr>
        <w:tc>
          <w:tcPr>
            <w:tcW w:w="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7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мәні бар қала)
</w:t>
            </w:r>
          </w:p>
        </w:tc>
        <w:tc>
          <w:tcPr>
            <w:tcW w:w="4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285" w:hRule="atLeast"/>
        </w:trPr>
        <w:tc>
          <w:tcPr>
            <w:tcW w:w="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
</w:t>
            </w:r>
          </w:p>
        </w:tc>
        <w:tc>
          <w:tcPr>
            <w:tcW w:w="7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15" w:hRule="atLeast"/>
        </w:trPr>
        <w:tc>
          <w:tcPr>
            <w:tcW w:w="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779800
</w:t>
            </w:r>
            <w:r>
              <w:rPr>
                <w:rFonts w:ascii="Times New Roman"/>
                <w:b w:val="false"/>
                <w:i w:val="false"/>
                <w:color w:val="000000"/>
                <w:sz w:val="20"/>
              </w:rPr>
              <w:t>
</w:t>
            </w:r>
          </w:p>
        </w:tc>
      </w:tr>
      <w:tr>
        <w:trPr>
          <w:trHeight w:val="315" w:hRule="atLeast"/>
        </w:trPr>
        <w:tc>
          <w:tcPr>
            <w:tcW w:w="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4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229800
</w:t>
            </w:r>
          </w:p>
        </w:tc>
      </w:tr>
      <w:tr>
        <w:trPr>
          <w:trHeight w:val="315" w:hRule="atLeast"/>
        </w:trPr>
        <w:tc>
          <w:tcPr>
            <w:tcW w:w="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w:t>
            </w:r>
          </w:p>
        </w:tc>
        <w:tc>
          <w:tcPr>
            <w:tcW w:w="4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
</w:t>
            </w:r>
          </w:p>
        </w:tc>
      </w:tr>
      <w:tr>
        <w:trPr>
          <w:trHeight w:val="315" w:hRule="atLeast"/>
        </w:trPr>
        <w:tc>
          <w:tcPr>
            <w:tcW w:w="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w:t>
            </w:r>
          </w:p>
        </w:tc>
        <w:tc>
          <w:tcPr>
            <w:tcW w:w="4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"Алматы облысының 2007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34-250 шешіміне 14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14-қосымша жаңа редакцияда - Алматы облыстық мәслихатының 2007.04.27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38-286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2007 жылға арналған облыстық бюджеттің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629"/>
        <w:gridCol w:w="988"/>
        <w:gridCol w:w="949"/>
        <w:gridCol w:w="968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r>
      <w:tr>
        <w:trPr>
          <w:trHeight w:val="33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Инвестициялы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жобалар
</w:t>
            </w:r>
            <w:r>
              <w:rPr>
                <w:rFonts w:ascii="Times New Roman"/>
                <w:b w:val="false"/>
                <w:i w:val="false"/>
                <w:color w:val="000000"/>
                <w:sz w:val="20"/>
              </w:rPr>
              <w:t>
</w:t>
            </w:r>
          </w:p>
        </w:tc>
      </w:tr>
      <w:tr>
        <w:trPr>
          <w:trHeight w:val="33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саласындағы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зге де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ызметтер
</w:t>
            </w:r>
            <w:r>
              <w:rPr>
                <w:rFonts w:ascii="Times New Roman"/>
                <w:b w:val="false"/>
                <w:i w:val="false"/>
                <w:color w:val="000000"/>
                <w:sz w:val="20"/>
              </w:rPr>
              <w:t>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94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салуға және қайта жаңартуға аудандар (облыстық маңызы бар қалалар) бюджеттеріне берілетін нысаналы даму трансферттер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r>
      <w:tr>
        <w:trPr>
          <w:trHeight w:val="33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білім беру объектілерін сейсмикалық күшейту
</w:t>
            </w:r>
          </w:p>
        </w:tc>
      </w:tr>
      <w:tr>
        <w:trPr>
          <w:trHeight w:val="33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са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тау
</w:t>
            </w:r>
            <w:r>
              <w:rPr>
                <w:rFonts w:ascii="Times New Roman"/>
                <w:b w:val="false"/>
                <w:i w:val="false"/>
                <w:color w:val="000000"/>
                <w:sz w:val="20"/>
              </w:rPr>
              <w:t>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са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тау саласындағы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зге де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ызметтер
</w:t>
            </w:r>
            <w:r>
              <w:rPr>
                <w:rFonts w:ascii="Times New Roman"/>
                <w:b w:val="false"/>
                <w:i w:val="false"/>
                <w:color w:val="000000"/>
                <w:sz w:val="20"/>
              </w:rPr>
              <w:t>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r>
      <w:tr>
        <w:trPr>
          <w:trHeight w:val="63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денсаулық сақтау объектілерін сейсмикалық күшейту
</w:t>
            </w:r>
          </w:p>
        </w:tc>
      </w:tr>
      <w:tr>
        <w:trPr>
          <w:trHeight w:val="33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й-коммуналды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шаруашылы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й шаруашылығы
</w:t>
            </w:r>
            <w:r>
              <w:rPr>
                <w:rFonts w:ascii="Times New Roman"/>
                <w:b w:val="false"/>
                <w:i w:val="false"/>
                <w:color w:val="000000"/>
                <w:sz w:val="20"/>
              </w:rPr>
              <w:t>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63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аудандар (облыстық маңызы бар қалалар) бюджеттеріне кредит беру
</w:t>
            </w:r>
          </w:p>
        </w:tc>
      </w:tr>
      <w:tr>
        <w:trPr>
          <w:trHeight w:val="94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r>
      <w:tr>
        <w:trPr>
          <w:trHeight w:val="94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Коммуналды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шаруашылы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66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
</w:t>
            </w:r>
          </w:p>
        </w:tc>
      </w:tr>
      <w:tr>
        <w:trPr>
          <w:trHeight w:val="66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шаруашылықты дамытуға аудандар (облыстық маңызы бар қалалар) бюджеттеріне нысаналы даму трансферттер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газдандыру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объектілерін дамыту
</w:t>
            </w:r>
          </w:p>
        </w:tc>
      </w:tr>
      <w:tr>
        <w:trPr>
          <w:trHeight w:val="33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дениет, спорт, туризм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паратты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кеңістiк
</w:t>
            </w:r>
            <w:r>
              <w:rPr>
                <w:rFonts w:ascii="Times New Roman"/>
                <w:b w:val="false"/>
                <w:i w:val="false"/>
                <w:color w:val="000000"/>
                <w:sz w:val="20"/>
              </w:rPr>
              <w:t>
</w:t>
            </w:r>
          </w:p>
        </w:tc>
      </w:tr>
      <w:tr>
        <w:trPr>
          <w:trHeight w:val="33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дениет саласындағы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
</w:t>
            </w:r>
            <w:r>
              <w:rPr>
                <w:rFonts w:ascii="Times New Roman"/>
                <w:b w:val="false"/>
                <w:i w:val="false"/>
                <w:color w:val="000000"/>
                <w:sz w:val="20"/>
              </w:rPr>
              <w:t>
</w:t>
            </w:r>
          </w:p>
        </w:tc>
      </w:tr>
      <w:tr>
        <w:trPr>
          <w:trHeight w:val="33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33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Спорт
</w:t>
            </w:r>
            <w:r>
              <w:rPr>
                <w:rFonts w:ascii="Times New Roman"/>
                <w:b w:val="false"/>
                <w:i w:val="false"/>
                <w:color w:val="000000"/>
                <w:sz w:val="20"/>
              </w:rPr>
              <w:t>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объектілерін дамыту
</w:t>
            </w:r>
          </w:p>
        </w:tc>
      </w:tr>
      <w:tr>
        <w:trPr>
          <w:trHeight w:val="99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шаруашылығы, ерекше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орғалатын табиғи аума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оршаған ортаны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жануарлар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ниесін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орғау, жер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атынастары
</w:t>
            </w:r>
            <w:r>
              <w:rPr>
                <w:rFonts w:ascii="Times New Roman"/>
                <w:b w:val="false"/>
                <w:i w:val="false"/>
                <w:color w:val="000000"/>
                <w:sz w:val="20"/>
              </w:rPr>
              <w:t>
</w:t>
            </w:r>
          </w:p>
        </w:tc>
      </w:tr>
      <w:tr>
        <w:trPr>
          <w:trHeight w:val="33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r>
      <w:tr>
        <w:trPr>
          <w:trHeight w:val="33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33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объектілерін дамыту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оршаған ортаны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орғау
</w:t>
            </w:r>
            <w:r>
              <w:rPr>
                <w:rFonts w:ascii="Times New Roman"/>
                <w:b w:val="false"/>
                <w:i w:val="false"/>
                <w:color w:val="000000"/>
                <w:sz w:val="20"/>
              </w:rPr>
              <w:t>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дамыту
</w:t>
            </w:r>
          </w:p>
        </w:tc>
      </w:tr>
      <w:tr>
        <w:trPr>
          <w:trHeight w:val="33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лiк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коммуникация
</w:t>
            </w:r>
            <w:r>
              <w:rPr>
                <w:rFonts w:ascii="Times New Roman"/>
                <w:b w:val="false"/>
                <w:i w:val="false"/>
                <w:color w:val="000000"/>
                <w:sz w:val="20"/>
              </w:rPr>
              <w:t>
</w:t>
            </w:r>
          </w:p>
        </w:tc>
      </w:tr>
      <w:tr>
        <w:trPr>
          <w:trHeight w:val="33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лiк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коммуникациялар саласындағы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зге де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ызметтер
</w:t>
            </w:r>
            <w:r>
              <w:rPr>
                <w:rFonts w:ascii="Times New Roman"/>
                <w:b w:val="false"/>
                <w:i w:val="false"/>
                <w:color w:val="000000"/>
                <w:sz w:val="20"/>
              </w:rPr>
              <w:t>
</w:t>
            </w:r>
          </w:p>
        </w:tc>
      </w:tr>
      <w:tr>
        <w:trPr>
          <w:trHeight w:val="63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r>
      <w:tr>
        <w:trPr>
          <w:trHeight w:val="33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Инвестициялы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бағдарламалар
</w:t>
            </w:r>
            <w:r>
              <w:rPr>
                <w:rFonts w:ascii="Times New Roman"/>
                <w:b w:val="false"/>
                <w:i w:val="false"/>
                <w:color w:val="000000"/>
                <w:sz w:val="20"/>
              </w:rPr>
              <w:t>
</w:t>
            </w:r>
          </w:p>
        </w:tc>
      </w:tr>
      <w:tr>
        <w:trPr>
          <w:trHeight w:val="33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мемлекеттiк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ызметтер 
</w:t>
            </w:r>
            <w:r>
              <w:rPr>
                <w:rFonts w:ascii="Times New Roman"/>
                <w:b w:val="false"/>
                <w:i w:val="false"/>
                <w:color w:val="000000"/>
                <w:sz w:val="20"/>
              </w:rPr>
              <w:t>
</w:t>
            </w:r>
          </w:p>
        </w:tc>
      </w:tr>
      <w:tr>
        <w:trPr>
          <w:trHeight w:val="63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бас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арудың жалпы функцияларын орындайтын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кiлдi,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арушы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бас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 органдар
</w:t>
            </w:r>
            <w:r>
              <w:rPr>
                <w:rFonts w:ascii="Times New Roman"/>
                <w:b w:val="false"/>
                <w:i w:val="false"/>
                <w:color w:val="000000"/>
                <w:sz w:val="20"/>
              </w:rPr>
              <w:t>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33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r>
      <w:tr>
        <w:trPr>
          <w:trHeight w:val="360"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бастауыш, жалпы негізгі, жалпы орта бiлiм беру
</w:t>
            </w:r>
            <w:r>
              <w:rPr>
                <w:rFonts w:ascii="Times New Roman"/>
                <w:b w:val="false"/>
                <w:i w:val="false"/>
                <w:color w:val="000000"/>
                <w:sz w:val="20"/>
              </w:rPr>
              <w:t>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ақпараттандыру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Орта к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сіби бiлiм беру
</w:t>
            </w:r>
            <w:r>
              <w:rPr>
                <w:rFonts w:ascii="Times New Roman"/>
                <w:b w:val="false"/>
                <w:i w:val="false"/>
                <w:color w:val="000000"/>
                <w:sz w:val="20"/>
              </w:rPr>
              <w:t>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бар мамандар даярлау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саласындағы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зге де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ызметтер
</w:t>
            </w:r>
            <w:r>
              <w:rPr>
                <w:rFonts w:ascii="Times New Roman"/>
                <w:b w:val="false"/>
                <w:i w:val="false"/>
                <w:color w:val="000000"/>
                <w:sz w:val="20"/>
              </w:rPr>
              <w:t>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r>
      <w:tr>
        <w:trPr>
          <w:trHeight w:val="94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Заңды тұлғалардың жарғылық капиталын қалыптастыруға және ұлғайтуға инвестициялар
</w:t>
            </w:r>
            <w:r>
              <w:rPr>
                <w:rFonts w:ascii="Times New Roman"/>
                <w:b w:val="false"/>
                <w:i w:val="false"/>
                <w:color w:val="000000"/>
                <w:sz w:val="20"/>
              </w:rPr>
              <w:t>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r>
      <w:tr>
        <w:trPr>
          <w:trHeight w:val="315" w:hRule="atLeast"/>
        </w:trPr>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"Алматы облысының 2007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34-250 шешіміне 15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2007 жылға арналған облыстық бюджеттің атқарылуы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барысында қысқартуға жатпайтын жергілікті бюджеттік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бағдарламалардың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003"/>
        <w:gridCol w:w="1102"/>
        <w:gridCol w:w="10190"/>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r>
      <w:tr>
        <w:trPr>
          <w:trHeight w:val="30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r>
      <w:tr>
        <w:trPr>
          <w:trHeight w:val="30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30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31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r>
      <w:tr>
        <w:trPr>
          <w:trHeight w:val="30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r>
      <w:tr>
        <w:trPr>
          <w:trHeight w:val="33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білім беру
</w:t>
            </w:r>
          </w:p>
        </w:tc>
      </w:tr>
      <w:tr>
        <w:trPr>
          <w:trHeight w:val="31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r>
      <w:tr>
        <w:trPr>
          <w:trHeight w:val="30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r>
      <w:tr>
        <w:trPr>
          <w:trHeight w:val="61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r>
      <w:tr>
        <w:trPr>
          <w:trHeight w:val="91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"Алматы облысының 2007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34-250 шешіміне 16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2007 жылға арналған аудандық (қалалық) бюджеттің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атқарылуы барысында қысқартуға жатпайтын жергілікті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бағдарламалардың тізбесі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1003"/>
        <w:gridCol w:w="1101"/>
        <w:gridCol w:w="10192"/>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r>
      <w:tr>
        <w:trPr>
          <w:trHeight w:val="30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r>
      <w:tr>
        <w:trPr>
          <w:trHeight w:val="30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30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r>
      <w:tr>
        <w:trPr>
          <w:trHeight w:val="30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қаланың) білім беру бөлімі
</w:t>
            </w:r>
          </w:p>
        </w:tc>
      </w:tr>
      <w:tr>
        <w:trPr>
          <w:trHeight w:val="30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1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білім беру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"Алматы облысының 2007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34-250 шешіміне 17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17-қосымша толықтырылды - Алматы облыстық мәслихатының 2007.04.27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38-286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41-308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2007.10.18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Ауру жануарларды санитарлық союды ұйымдастыру үшін аудандар мен қалалар бюджеттеріне берілетін трансферттердің сомасын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8033"/>
        <w:gridCol w:w="4339"/>
      </w:tblGrid>
      <w:tr>
        <w:trPr>
          <w:trHeight w:val="600" w:hRule="atLeast"/>
        </w:trPr>
        <w:tc>
          <w:tcPr>
            <w:tcW w:w="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рн
</w:t>
            </w:r>
          </w:p>
        </w:tc>
        <w:tc>
          <w:tcPr>
            <w:tcW w:w="8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мәні бар қала)
</w:t>
            </w:r>
          </w:p>
        </w:tc>
        <w:tc>
          <w:tcPr>
            <w:tcW w:w="4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300" w:hRule="atLeast"/>
        </w:trPr>
        <w:tc>
          <w:tcPr>
            <w:tcW w:w="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30" w:hRule="atLeast"/>
        </w:trPr>
        <w:tc>
          <w:tcPr>
            <w:tcW w:w="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20354
</w:t>
            </w:r>
            <w:r>
              <w:rPr>
                <w:rFonts w:ascii="Times New Roman"/>
                <w:b w:val="false"/>
                <w:i w:val="false"/>
                <w:color w:val="000000"/>
                <w:sz w:val="20"/>
              </w:rPr>
              <w:t>
</w:t>
            </w:r>
          </w:p>
        </w:tc>
      </w:tr>
      <w:tr>
        <w:trPr>
          <w:trHeight w:val="330" w:hRule="atLeast"/>
        </w:trPr>
        <w:tc>
          <w:tcPr>
            <w:tcW w:w="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w:t>
            </w:r>
          </w:p>
        </w:tc>
        <w:tc>
          <w:tcPr>
            <w:tcW w:w="4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766
</w:t>
            </w:r>
          </w:p>
        </w:tc>
      </w:tr>
      <w:tr>
        <w:trPr>
          <w:trHeight w:val="330" w:hRule="atLeast"/>
        </w:trPr>
        <w:tc>
          <w:tcPr>
            <w:tcW w:w="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w:t>
            </w:r>
          </w:p>
        </w:tc>
        <w:tc>
          <w:tcPr>
            <w:tcW w:w="4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2980
</w:t>
            </w:r>
          </w:p>
        </w:tc>
      </w:tr>
      <w:tr>
        <w:trPr>
          <w:trHeight w:val="330" w:hRule="atLeast"/>
        </w:trPr>
        <w:tc>
          <w:tcPr>
            <w:tcW w:w="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w:t>
            </w:r>
          </w:p>
        </w:tc>
        <w:tc>
          <w:tcPr>
            <w:tcW w:w="4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1175
</w:t>
            </w:r>
          </w:p>
        </w:tc>
      </w:tr>
      <w:tr>
        <w:trPr>
          <w:trHeight w:val="330" w:hRule="atLeast"/>
        </w:trPr>
        <w:tc>
          <w:tcPr>
            <w:tcW w:w="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w:t>
            </w:r>
          </w:p>
        </w:tc>
        <w:tc>
          <w:tcPr>
            <w:tcW w:w="4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w:t>
            </w:r>
          </w:p>
        </w:tc>
      </w:tr>
      <w:tr>
        <w:trPr>
          <w:trHeight w:val="330" w:hRule="atLeast"/>
        </w:trPr>
        <w:tc>
          <w:tcPr>
            <w:tcW w:w="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w:t>
            </w:r>
          </w:p>
        </w:tc>
        <w:tc>
          <w:tcPr>
            <w:tcW w:w="4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
</w:t>
            </w:r>
          </w:p>
        </w:tc>
      </w:tr>
      <w:tr>
        <w:trPr>
          <w:trHeight w:val="330" w:hRule="atLeast"/>
        </w:trPr>
        <w:tc>
          <w:tcPr>
            <w:tcW w:w="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4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1919
</w:t>
            </w:r>
          </w:p>
        </w:tc>
      </w:tr>
      <w:tr>
        <w:trPr>
          <w:trHeight w:val="330" w:hRule="atLeast"/>
        </w:trPr>
        <w:tc>
          <w:tcPr>
            <w:tcW w:w="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4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1987
</w:t>
            </w:r>
          </w:p>
        </w:tc>
      </w:tr>
      <w:tr>
        <w:trPr>
          <w:trHeight w:val="330" w:hRule="atLeast"/>
        </w:trPr>
        <w:tc>
          <w:tcPr>
            <w:tcW w:w="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w:t>
            </w:r>
          </w:p>
        </w:tc>
        <w:tc>
          <w:tcPr>
            <w:tcW w:w="4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
</w:t>
            </w:r>
          </w:p>
        </w:tc>
      </w:tr>
      <w:tr>
        <w:trPr>
          <w:trHeight w:val="330" w:hRule="atLeast"/>
        </w:trPr>
        <w:tc>
          <w:tcPr>
            <w:tcW w:w="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w:t>
            </w:r>
          </w:p>
        </w:tc>
        <w:tc>
          <w:tcPr>
            <w:tcW w:w="4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
</w:t>
            </w:r>
          </w:p>
        </w:tc>
      </w:tr>
      <w:tr>
        <w:trPr>
          <w:trHeight w:val="330" w:hRule="atLeast"/>
        </w:trPr>
        <w:tc>
          <w:tcPr>
            <w:tcW w:w="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w:t>
            </w:r>
          </w:p>
        </w:tc>
        <w:tc>
          <w:tcPr>
            <w:tcW w:w="4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
</w:t>
            </w:r>
          </w:p>
        </w:tc>
      </w:tr>
      <w:tr>
        <w:trPr>
          <w:trHeight w:val="330" w:hRule="atLeast"/>
        </w:trPr>
        <w:tc>
          <w:tcPr>
            <w:tcW w:w="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w:t>
            </w:r>
          </w:p>
        </w:tc>
        <w:tc>
          <w:tcPr>
            <w:tcW w:w="4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
</w:t>
            </w:r>
          </w:p>
        </w:tc>
      </w:tr>
      <w:tr>
        <w:trPr>
          <w:trHeight w:val="330" w:hRule="atLeast"/>
        </w:trPr>
        <w:tc>
          <w:tcPr>
            <w:tcW w:w="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w:t>
            </w:r>
          </w:p>
        </w:tc>
        <w:tc>
          <w:tcPr>
            <w:tcW w:w="4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
</w:t>
            </w:r>
          </w:p>
        </w:tc>
      </w:tr>
      <w:tr>
        <w:trPr>
          <w:trHeight w:val="330" w:hRule="atLeast"/>
        </w:trPr>
        <w:tc>
          <w:tcPr>
            <w:tcW w:w="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w:t>
            </w:r>
          </w:p>
        </w:tc>
        <w:tc>
          <w:tcPr>
            <w:tcW w:w="4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2664
</w:t>
            </w:r>
          </w:p>
        </w:tc>
      </w:tr>
      <w:tr>
        <w:trPr>
          <w:trHeight w:val="330" w:hRule="atLeast"/>
        </w:trPr>
        <w:tc>
          <w:tcPr>
            <w:tcW w:w="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w:t>
            </w:r>
          </w:p>
        </w:tc>
        <w:tc>
          <w:tcPr>
            <w:tcW w:w="4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3407
</w:t>
            </w:r>
          </w:p>
        </w:tc>
      </w:tr>
      <w:tr>
        <w:trPr>
          <w:trHeight w:val="330" w:hRule="atLeast"/>
        </w:trPr>
        <w:tc>
          <w:tcPr>
            <w:tcW w:w="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w:t>
            </w:r>
          </w:p>
        </w:tc>
        <w:tc>
          <w:tcPr>
            <w:tcW w:w="4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1733
</w:t>
            </w:r>
          </w:p>
        </w:tc>
      </w:tr>
      <w:tr>
        <w:trPr>
          <w:trHeight w:val="330" w:hRule="atLeast"/>
        </w:trPr>
        <w:tc>
          <w:tcPr>
            <w:tcW w:w="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8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4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
</w:t>
            </w:r>
          </w:p>
        </w:tc>
      </w:tr>
      <w:tr>
        <w:trPr>
          <w:trHeight w:val="330" w:hRule="atLeast"/>
        </w:trPr>
        <w:tc>
          <w:tcPr>
            <w:tcW w:w="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4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