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0d17" w14:textId="ce00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жер учаскелеріне құқық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2006 жылғы 9 маусымдағы N 3/780 қаулысы. Алматы қаласы Әділет департаментінде 2006 жылғы 7 шілдеде N 707 тіркелді. Күші жойылды - Алматы қаласы әкімдігінің 2007 жылғы 29 наурыздағы N 2/425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әкімдігінің 2007 жылғы 29 наурыздағы N 2/425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қаласында жер учаскелеріне құқық беру рәсімінің үдірісін ретке келтіру мақсатында және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Алматы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left"/>
      </w:pPr>
      <w:r>
        <w:rPr>
          <w:rFonts w:ascii="Times New Roman"/>
          <w:b w:val="false"/>
          <w:i w:val="false"/>
          <w:color w:val="000000"/>
          <w:sz w:val="28"/>
        </w:rPr>
        <w:t>
      1. Ұсынылған Алматы қаласында жер учаскелеріне құқық беру Ережесі бекітілсін.
</w:t>
      </w:r>
    </w:p>
    <w:p>
      <w:pPr>
        <w:spacing w:after="0"/>
        <w:ind w:left="0"/>
        <w:jc w:val="left"/>
      </w:pPr>
      <w:r>
        <w:rPr>
          <w:rFonts w:ascii="Times New Roman"/>
          <w:b w:val="false"/>
          <w:i w:val="false"/>
          <w:color w:val="000000"/>
          <w:sz w:val="28"/>
        </w:rPr>
        <w:t>
      2. Осы қаулының орындалуын бақылау Алматы қаласы Әкімінің бірінші орынбасары Я. Заяцқа жүктелсін.
</w:t>
      </w:r>
    </w:p>
    <w:p>
      <w:pPr>
        <w:spacing w:after="0"/>
        <w:ind w:left="0"/>
        <w:jc w:val="left"/>
      </w:pPr>
      <w:r>
        <w:rPr>
          <w:rFonts w:ascii="Times New Roman"/>
          <w:b w:val="false"/>
          <w:i w:val="false"/>
          <w:color w:val="000000"/>
          <w:sz w:val="28"/>
        </w:rPr>
        <w:t>
      3. Осы қаулы күшіне мемлекеттік тіркеуден өткен күннен бастап енеді.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Алматы қаласының әкімі      И.Тасмағамбетов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Әкімдік хатшысы             К. Тажиева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қаласында жер учаскелеріне құқық беру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1. Алматы қаласында жер учаскелеріне құқық беру туралы осы Ереже (әрі қарай - Ереже) Қазақстан Республикасының Жер кодексіне сәйкес Алматы қаласында азаматтар мен заңды тұлғаларға жер учаскелеріне құқық берудің бірыңғай тәртібін белгілеу мақсатында, сонымен қатар жер учаскелеріне құқық беруді ресімдеу кезінде мемлекеттік органдардың өзара бірлесіп іс-әрекет жасауын  белгілеу мақсатында дайындалған.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Ұғымдар және терминдер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2. Осы Ережеде төмендегі ұғымдар және терминдер қолданылады:
</w:t>
      </w:r>
    </w:p>
    <w:p>
      <w:pPr>
        <w:spacing w:after="0"/>
        <w:ind w:left="0"/>
        <w:jc w:val="left"/>
      </w:pPr>
      <w:r>
        <w:rPr>
          <w:rFonts w:ascii="Times New Roman"/>
          <w:b w:val="false"/>
          <w:i w:val="false"/>
          <w:color w:val="000000"/>
          <w:sz w:val="28"/>
        </w:rPr>
        <w:t>
</w:t>
      </w:r>
      <w:r>
        <w:rPr>
          <w:rFonts w:ascii="Times New Roman"/>
          <w:b/>
          <w:i w:val="false"/>
          <w:color w:val="000000"/>
          <w:sz w:val="28"/>
        </w:rPr>
        <w:t>
      Әкімдік 
</w:t>
      </w:r>
      <w:r>
        <w:rPr>
          <w:rFonts w:ascii="Times New Roman"/>
          <w:b w:val="false"/>
          <w:i w:val="false"/>
          <w:color w:val="000000"/>
          <w:sz w:val="28"/>
        </w:rPr>
        <w:t>
- Алматы қаласының жергілікті атқарушы органы;
</w:t>
      </w:r>
    </w:p>
    <w:p>
      <w:pPr>
        <w:spacing w:after="0"/>
        <w:ind w:left="0"/>
        <w:jc w:val="left"/>
      </w:pPr>
      <w:r>
        <w:rPr>
          <w:rFonts w:ascii="Times New Roman"/>
          <w:b w:val="false"/>
          <w:i w:val="false"/>
          <w:color w:val="000000"/>
          <w:sz w:val="28"/>
        </w:rPr>
        <w:t>
</w:t>
      </w:r>
      <w:r>
        <w:rPr>
          <w:rFonts w:ascii="Times New Roman"/>
          <w:b/>
          <w:i w:val="false"/>
          <w:color w:val="000000"/>
          <w:sz w:val="28"/>
        </w:rPr>
        <w:t>
      жер учаскесін таңдау
</w:t>
      </w:r>
      <w:r>
        <w:rPr>
          <w:rFonts w:ascii="Times New Roman"/>
          <w:b w:val="false"/>
          <w:i w:val="false"/>
          <w:color w:val="000000"/>
          <w:sz w:val="28"/>
        </w:rPr>
        <w:t>
 - нысаналы мақсатын және  пайдалану тәртібін белгілеумен жер учаскесін анықтау;
</w:t>
      </w:r>
    </w:p>
    <w:p>
      <w:pPr>
        <w:spacing w:after="0"/>
        <w:ind w:left="0"/>
        <w:jc w:val="left"/>
      </w:pPr>
      <w:r>
        <w:rPr>
          <w:rFonts w:ascii="Times New Roman"/>
          <w:b w:val="false"/>
          <w:i w:val="false"/>
          <w:color w:val="000000"/>
          <w:sz w:val="28"/>
        </w:rPr>
        <w:t>
</w:t>
      </w:r>
      <w:r>
        <w:rPr>
          <w:rFonts w:ascii="Times New Roman"/>
          <w:b/>
          <w:i w:val="false"/>
          <w:color w:val="000000"/>
          <w:sz w:val="28"/>
        </w:rPr>
        <w:t>
      "АлматықалжерҒӨО" ЕМК - 
</w:t>
      </w:r>
      <w:r>
        <w:rPr>
          <w:rFonts w:ascii="Times New Roman"/>
          <w:b w:val="false"/>
          <w:i w:val="false"/>
          <w:color w:val="000000"/>
          <w:sz w:val="28"/>
        </w:rPr>
        <w:t>
"Жер ресурстары және жерге орналастыру жөніндегі мемлекеттік ғылыми-өндірістік орталық" республикалық мемлекеттік кәсіпорнының Алматы қаласы бойынша мемлекеттік жер кадастрын жүргізетін, мамандандырылған мемлекеттік кәсіпорын болып табылатын еншілес мемлекеттік кәсіпорны;
</w:t>
      </w:r>
      <w:r>
        <w:rPr>
          <w:rFonts w:ascii="Times New Roman"/>
          <w:b/>
          <w:i w:val="false"/>
          <w:color w:val="000000"/>
          <w:sz w:val="28"/>
        </w:rPr>
        <w:t>
      салушы (инвестор) -
</w:t>
      </w:r>
      <w:r>
        <w:rPr>
          <w:rFonts w:ascii="Times New Roman"/>
          <w:b w:val="false"/>
          <w:i w:val="false"/>
          <w:color w:val="000000"/>
          <w:sz w:val="28"/>
        </w:rPr>
        <w:t>
 инвестициялық қызмет үшін жер учаскесін алуға ниеті бар жеке немесе заңды тұлға;
</w:t>
      </w:r>
    </w:p>
    <w:p>
      <w:pPr>
        <w:spacing w:after="0"/>
        <w:ind w:left="0"/>
        <w:jc w:val="left"/>
      </w:pPr>
      <w:r>
        <w:rPr>
          <w:rFonts w:ascii="Times New Roman"/>
          <w:b w:val="false"/>
          <w:i w:val="false"/>
          <w:color w:val="000000"/>
          <w:sz w:val="28"/>
        </w:rPr>
        <w:t>
</w:t>
      </w:r>
      <w:r>
        <w:rPr>
          <w:rFonts w:ascii="Times New Roman"/>
          <w:b/>
          <w:i w:val="false"/>
          <w:color w:val="000000"/>
          <w:sz w:val="28"/>
        </w:rPr>
        <w:t>
      жер комиссиясы 
</w:t>
      </w:r>
      <w:r>
        <w:rPr>
          <w:rFonts w:ascii="Times New Roman"/>
          <w:b w:val="false"/>
          <w:i w:val="false"/>
          <w:color w:val="000000"/>
          <w:sz w:val="28"/>
        </w:rPr>
        <w:t>
- жер учаскелеріне құқық беруге, жер учаскелерін алып қоюға, соның ішінде жер учаскелерін (жер пайдалану құқығын) мемлекеттік қажеттіліктер үшін сатып алуға байланысты мәселелерді қарау комиссиясы. Комиссия әкімдіктің 2005 жылғы 12 сәуірдегі N 2/211 "Жер құқығы қатынастарын реттеу саласында Алматы қаласының мемлекеттік өкілетті органдарының қызметтерінің кейбір мәселелері туралы" қаулысымен құрылды;
</w:t>
      </w:r>
    </w:p>
    <w:p>
      <w:pPr>
        <w:spacing w:after="0"/>
        <w:ind w:left="0"/>
        <w:jc w:val="left"/>
      </w:pPr>
      <w:r>
        <w:rPr>
          <w:rFonts w:ascii="Times New Roman"/>
          <w:b w:val="false"/>
          <w:i w:val="false"/>
          <w:color w:val="000000"/>
          <w:sz w:val="28"/>
        </w:rPr>
        <w:t>
</w:t>
      </w:r>
      <w:r>
        <w:rPr>
          <w:rFonts w:ascii="Times New Roman"/>
          <w:b/>
          <w:i w:val="false"/>
          <w:color w:val="000000"/>
          <w:sz w:val="28"/>
        </w:rPr>
        <w:t>
      сәулет органы
</w:t>
      </w:r>
      <w:r>
        <w:rPr>
          <w:rFonts w:ascii="Times New Roman"/>
          <w:b w:val="false"/>
          <w:i w:val="false"/>
          <w:color w:val="000000"/>
          <w:sz w:val="28"/>
        </w:rPr>
        <w:t>
 - әкімдіктің сәулет және қала құрылысы жөніндегі өкілетті органы;
</w:t>
      </w:r>
    </w:p>
    <w:p>
      <w:pPr>
        <w:spacing w:after="0"/>
        <w:ind w:left="0"/>
        <w:jc w:val="left"/>
      </w:pPr>
      <w:r>
        <w:rPr>
          <w:rFonts w:ascii="Times New Roman"/>
          <w:b w:val="false"/>
          <w:i w:val="false"/>
          <w:color w:val="000000"/>
          <w:sz w:val="28"/>
        </w:rPr>
        <w:t>
</w:t>
      </w:r>
      <w:r>
        <w:rPr>
          <w:rFonts w:ascii="Times New Roman"/>
          <w:b/>
          <w:i w:val="false"/>
          <w:color w:val="000000"/>
          <w:sz w:val="28"/>
        </w:rPr>
        <w:t>
      жер қатынастары жөніндегі орган - 
</w:t>
      </w:r>
      <w:r>
        <w:rPr>
          <w:rFonts w:ascii="Times New Roman"/>
          <w:b w:val="false"/>
          <w:i w:val="false"/>
          <w:color w:val="000000"/>
          <w:sz w:val="28"/>
        </w:rPr>
        <w:t>
әкімдіктің жер қатынастарын басқару жөніндегі өкілетті органы;
</w:t>
      </w:r>
    </w:p>
    <w:p>
      <w:pPr>
        <w:spacing w:after="0"/>
        <w:ind w:left="0"/>
        <w:jc w:val="left"/>
      </w:pPr>
      <w:r>
        <w:rPr>
          <w:rFonts w:ascii="Times New Roman"/>
          <w:b w:val="false"/>
          <w:i w:val="false"/>
          <w:color w:val="000000"/>
          <w:sz w:val="28"/>
        </w:rPr>
        <w:t>
</w:t>
      </w:r>
      <w:r>
        <w:rPr>
          <w:rFonts w:ascii="Times New Roman"/>
          <w:b/>
          <w:i w:val="false"/>
          <w:color w:val="000000"/>
          <w:sz w:val="28"/>
        </w:rPr>
        <w:t>
      алып қою жөніндегі кәсіпорын - 
</w:t>
      </w:r>
      <w:r>
        <w:rPr>
          <w:rFonts w:ascii="Times New Roman"/>
          <w:b w:val="false"/>
          <w:i w:val="false"/>
          <w:color w:val="000000"/>
          <w:sz w:val="28"/>
        </w:rPr>
        <w:t>
бақылау мен тексеруден басқа, мемлекеттік монополияға енгізілген немесе мемлекеттің қызметі болып табылатын (соның ішінде мемлекеттік қажеттіліктер үшін жерлерді алу жөніндегі жұмыстар өндірісі) салаларда қызметтер атқаратын арнайы мамандандырылған мемлекеттік коммуналдық кәсіпорын;
</w:t>
      </w:r>
    </w:p>
    <w:p>
      <w:pPr>
        <w:spacing w:after="0"/>
        <w:ind w:left="0"/>
        <w:jc w:val="left"/>
      </w:pPr>
      <w:r>
        <w:rPr>
          <w:rFonts w:ascii="Times New Roman"/>
          <w:b w:val="false"/>
          <w:i w:val="false"/>
          <w:color w:val="000000"/>
          <w:sz w:val="28"/>
        </w:rPr>
        <w:t>
</w:t>
      </w:r>
      <w:r>
        <w:rPr>
          <w:rFonts w:ascii="Times New Roman"/>
          <w:b/>
          <w:i w:val="false"/>
          <w:color w:val="000000"/>
          <w:sz w:val="28"/>
        </w:rPr>
        <w:t>
      баға белгілеуші -
</w:t>
      </w:r>
      <w:r>
        <w:rPr>
          <w:rFonts w:ascii="Times New Roman"/>
          <w:b w:val="false"/>
          <w:i w:val="false"/>
          <w:color w:val="000000"/>
          <w:sz w:val="28"/>
        </w:rPr>
        <w:t>
 бағалау қызметін жүзеге асыруға арнайы лицензиясы бар жеке немесе заңды тұлға;
</w:t>
      </w:r>
    </w:p>
    <w:p>
      <w:pPr>
        <w:spacing w:after="0"/>
        <w:ind w:left="0"/>
        <w:jc w:val="left"/>
      </w:pPr>
      <w:r>
        <w:rPr>
          <w:rFonts w:ascii="Times New Roman"/>
          <w:b w:val="false"/>
          <w:i w:val="false"/>
          <w:color w:val="000000"/>
          <w:sz w:val="28"/>
        </w:rPr>
        <w:t>
</w:t>
      </w:r>
      <w:r>
        <w:rPr>
          <w:rFonts w:ascii="Times New Roman"/>
          <w:b/>
          <w:i w:val="false"/>
          <w:color w:val="000000"/>
          <w:sz w:val="28"/>
        </w:rPr>
        <w:t>
      тіркеуші орган - 
</w:t>
      </w:r>
      <w:r>
        <w:rPr>
          <w:rFonts w:ascii="Times New Roman"/>
          <w:b w:val="false"/>
          <w:i w:val="false"/>
          <w:color w:val="000000"/>
          <w:sz w:val="28"/>
        </w:rPr>
        <w:t>
жылжымайтын мүлік құқығын тіркеу жөніндегі өкілетті орган.
</w:t>
      </w:r>
    </w:p>
    <w:p>
      <w:pPr>
        <w:spacing w:after="0"/>
        <w:ind w:left="0"/>
        <w:jc w:val="left"/>
      </w:pPr>
      <w:r>
        <w:rPr>
          <w:rFonts w:ascii="Times New Roman"/>
          <w:b w:val="false"/>
          <w:i w:val="false"/>
          <w:color w:val="000000"/>
          <w:sz w:val="28"/>
        </w:rPr>
        <w:t>
      Осы Ережеде Қазақстан Республикасының Жер 
</w:t>
      </w:r>
      <w:r>
        <w:rPr>
          <w:rFonts w:ascii="Times New Roman"/>
          <w:b w:val="false"/>
          <w:i w:val="false"/>
          <w:color w:val="000000"/>
          <w:sz w:val="28"/>
        </w:rPr>
        <w:t xml:space="preserve"> кодексіндегі </w:t>
      </w:r>
      <w:r>
        <w:rPr>
          <w:rFonts w:ascii="Times New Roman"/>
          <w:b w:val="false"/>
          <w:i w:val="false"/>
          <w:color w:val="000000"/>
          <w:sz w:val="28"/>
        </w:rPr>
        <w:t>
 және Қазақстан Республикасы Үкіметінің 2003 жылғы 13 қарашадағы N 1140 "Жер учаскелерін жалдау құқығы немесе жер учаскесін сатып алу жөніндегі сауда-саттықтарды (конкурстарды, аукциондарды) ұйымдастыру және өткізу Ережелерін бекіту туралы" 
</w:t>
      </w:r>
      <w:r>
        <w:rPr>
          <w:rFonts w:ascii="Times New Roman"/>
          <w:b w:val="false"/>
          <w:i w:val="false"/>
          <w:color w:val="000000"/>
          <w:sz w:val="28"/>
        </w:rPr>
        <w:t xml:space="preserve"> қаулысындағы </w:t>
      </w:r>
      <w:r>
        <w:rPr>
          <w:rFonts w:ascii="Times New Roman"/>
          <w:b w:val="false"/>
          <w:i w:val="false"/>
          <w:color w:val="000000"/>
          <w:sz w:val="28"/>
        </w:rPr>
        <w:t>
 ұғымдар қолданылды.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 учаскелеріне құқық беру тәсілдері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3. Жер телімдеріне құқық беру төмендегі тәсілдермен жүргізіледі:
</w:t>
      </w:r>
    </w:p>
    <w:p>
      <w:pPr>
        <w:spacing w:after="0"/>
        <w:ind w:left="0"/>
        <w:jc w:val="left"/>
      </w:pPr>
      <w:r>
        <w:rPr>
          <w:rFonts w:ascii="Times New Roman"/>
          <w:b w:val="false"/>
          <w:i w:val="false"/>
          <w:color w:val="000000"/>
          <w:sz w:val="28"/>
        </w:rPr>
        <w:t>
      1) мемлекеттік меншіктегі жер телімдеріне құқықты жеке және заңды тұлғаларға сауда-саттықсыз беру жолымен;
</w:t>
      </w:r>
    </w:p>
    <w:p>
      <w:pPr>
        <w:spacing w:after="0"/>
        <w:ind w:left="0"/>
        <w:jc w:val="left"/>
      </w:pPr>
      <w:r>
        <w:rPr>
          <w:rFonts w:ascii="Times New Roman"/>
          <w:b w:val="false"/>
          <w:i w:val="false"/>
          <w:color w:val="000000"/>
          <w:sz w:val="28"/>
        </w:rPr>
        <w:t>
      2) Қазақстан Республикасы Үкіметінің 2003 жылғы 13 қарашадағы N 1140 "Жер телімдерін жалдау құқығы немесе жер телімін сатып алу жөніндегі сауда-саттықтарды (конкурстарды, аукциондарды) ұйымдастыру және өткізу Ережелерін бекіту туралы"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меншіктегі жер телімдердің құқығын сауда-саттық жолымен сату;
</w:t>
      </w:r>
    </w:p>
    <w:p>
      <w:pPr>
        <w:spacing w:after="0"/>
        <w:ind w:left="0"/>
        <w:jc w:val="left"/>
      </w:pPr>
      <w:r>
        <w:rPr>
          <w:rFonts w:ascii="Times New Roman"/>
          <w:b w:val="false"/>
          <w:i w:val="false"/>
          <w:color w:val="000000"/>
          <w:sz w:val="28"/>
        </w:rPr>
        <w:t>
      3) меншік иелерінен және жер пайдаланушылардан объектілер құрылысы үшін алып қою болжамымен, соның ішінде сатып алу жолымен жер телімдерін беру жолымен.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Сауда-саттықты өткізусіз, мемлекеттік меншіктегі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телімдеріне құқық беру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 1. Қазақстан Республикасы азаматтарына және мемлекеттік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емес заңды тұлғаларға жер телімдеріне құқық беру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4. Мемлекеттік меншіктегі жер телімдеріне Қазақстан Республикасының азаматтарына меншікке (жер пайдалануға) және жер телімдерін алуға құқығы бар мемлекеттік емес заңды тұлғаларға жеке меншікке (жер пайдалануға) құқық беру төмендегідей жүргізіледі:
</w:t>
      </w:r>
    </w:p>
    <w:p>
      <w:pPr>
        <w:spacing w:after="0"/>
        <w:ind w:left="0"/>
        <w:jc w:val="left"/>
      </w:pPr>
      <w:r>
        <w:rPr>
          <w:rFonts w:ascii="Times New Roman"/>
          <w:b w:val="false"/>
          <w:i w:val="false"/>
          <w:color w:val="000000"/>
          <w:sz w:val="28"/>
        </w:rPr>
        <w:t>
      1) Қазақстан Республикасы Жер 
</w:t>
      </w:r>
      <w:r>
        <w:rPr>
          <w:rFonts w:ascii="Times New Roman"/>
          <w:b w:val="false"/>
          <w:i w:val="false"/>
          <w:color w:val="000000"/>
          <w:sz w:val="28"/>
        </w:rPr>
        <w:t xml:space="preserve"> кодексінде </w:t>
      </w:r>
      <w:r>
        <w:rPr>
          <w:rFonts w:ascii="Times New Roman"/>
          <w:b w:val="false"/>
          <w:i w:val="false"/>
          <w:color w:val="000000"/>
          <w:sz w:val="28"/>
        </w:rPr>
        <w:t>
 және басқа да заң актілерінде қарастырылған жағдайларда тегін (өтеусіз);
</w:t>
      </w:r>
    </w:p>
    <w:p>
      <w:pPr>
        <w:spacing w:after="0"/>
        <w:ind w:left="0"/>
        <w:jc w:val="left"/>
      </w:pPr>
      <w:r>
        <w:rPr>
          <w:rFonts w:ascii="Times New Roman"/>
          <w:b w:val="false"/>
          <w:i w:val="false"/>
          <w:color w:val="000000"/>
          <w:sz w:val="28"/>
        </w:rPr>
        <w:t>
      2) сауда-саттықсыз өткізу негізінде.
</w:t>
      </w:r>
    </w:p>
    <w:p>
      <w:pPr>
        <w:spacing w:after="0"/>
        <w:ind w:left="0"/>
        <w:jc w:val="left"/>
      </w:pPr>
      <w:r>
        <w:rPr>
          <w:rFonts w:ascii="Times New Roman"/>
          <w:b w:val="false"/>
          <w:i w:val="false"/>
          <w:color w:val="000000"/>
          <w:sz w:val="28"/>
        </w:rPr>
        <w:t>
      5. Жер теліміне құқық алуға мүдделі тұлға (әрі қарай - өтінім беруші), әкімдікке жазбаша түрде арызға  (өтінішке) қоса тіркелген төмендегі құжаттармен келеді:
</w:t>
      </w:r>
    </w:p>
    <w:p>
      <w:pPr>
        <w:spacing w:after="0"/>
        <w:ind w:left="0"/>
        <w:jc w:val="left"/>
      </w:pPr>
      <w:r>
        <w:rPr>
          <w:rFonts w:ascii="Times New Roman"/>
          <w:b w:val="false"/>
          <w:i w:val="false"/>
          <w:color w:val="000000"/>
          <w:sz w:val="28"/>
        </w:rPr>
        <w:t>
      1) жеке тұрғын үй құрылысы үшін:
</w:t>
      </w:r>
    </w:p>
    <w:p>
      <w:pPr>
        <w:spacing w:after="0"/>
        <w:ind w:left="0"/>
        <w:jc w:val="left"/>
      </w:pPr>
      <w:r>
        <w:rPr>
          <w:rFonts w:ascii="Times New Roman"/>
          <w:b w:val="false"/>
          <w:i w:val="false"/>
          <w:color w:val="000000"/>
          <w:sz w:val="28"/>
        </w:rPr>
        <w:t>
      нотариалды куәландырылған жеке куәлігінің немесе төлқұжатының, салық төлеуші куәлігінің көшірмелері;
</w:t>
      </w:r>
    </w:p>
    <w:p>
      <w:pPr>
        <w:spacing w:after="0"/>
        <w:ind w:left="0"/>
        <w:jc w:val="left"/>
      </w:pPr>
      <w:r>
        <w:rPr>
          <w:rFonts w:ascii="Times New Roman"/>
          <w:b w:val="false"/>
          <w:i w:val="false"/>
          <w:color w:val="000000"/>
          <w:sz w:val="28"/>
        </w:rPr>
        <w:t>
      Алматы қаласында тіркеуге алынғаны туралы анықтама (төлқұжаттың нотариалды куәландырылған көшірмесін берген жағдайда);
</w:t>
      </w:r>
    </w:p>
    <w:p>
      <w:pPr>
        <w:spacing w:after="0"/>
        <w:ind w:left="0"/>
        <w:jc w:val="left"/>
      </w:pPr>
      <w:r>
        <w:rPr>
          <w:rFonts w:ascii="Times New Roman"/>
          <w:b w:val="false"/>
          <w:i w:val="false"/>
          <w:color w:val="000000"/>
          <w:sz w:val="28"/>
        </w:rPr>
        <w:t>
      азаматқа жеке тұрғын үй құрылысы үшін берілген жер телімінің барын немесе жоқтығын растайтын анықтама;
</w:t>
      </w:r>
    </w:p>
    <w:p>
      <w:pPr>
        <w:spacing w:after="0"/>
        <w:ind w:left="0"/>
        <w:jc w:val="left"/>
      </w:pPr>
      <w:r>
        <w:rPr>
          <w:rFonts w:ascii="Times New Roman"/>
          <w:b w:val="false"/>
          <w:i w:val="false"/>
          <w:color w:val="000000"/>
          <w:sz w:val="28"/>
        </w:rPr>
        <w:t>
      азаматтың жеке үй құрылысының барын немесе жоқтығын растайтын анықтама;
</w:t>
      </w:r>
    </w:p>
    <w:p>
      <w:pPr>
        <w:spacing w:after="0"/>
        <w:ind w:left="0"/>
        <w:jc w:val="left"/>
      </w:pPr>
      <w:r>
        <w:rPr>
          <w:rFonts w:ascii="Times New Roman"/>
          <w:b w:val="false"/>
          <w:i w:val="false"/>
          <w:color w:val="000000"/>
          <w:sz w:val="28"/>
        </w:rPr>
        <w:t>
      2) объектілер құрылысы үшін
</w:t>
      </w:r>
    </w:p>
    <w:p>
      <w:pPr>
        <w:spacing w:after="0"/>
        <w:ind w:left="0"/>
        <w:jc w:val="left"/>
      </w:pPr>
      <w:r>
        <w:rPr>
          <w:rFonts w:ascii="Times New Roman"/>
          <w:b w:val="false"/>
          <w:i w:val="false"/>
          <w:color w:val="000000"/>
          <w:sz w:val="28"/>
        </w:rPr>
        <w:t>
</w:t>
      </w:r>
      <w:r>
        <w:rPr>
          <w:rFonts w:ascii="Times New Roman"/>
          <w:b w:val="false"/>
          <w:i/>
          <w:color w:val="000000"/>
          <w:sz w:val="28"/>
        </w:rPr>
        <w:t>
      заңды тұлғалар: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 куәландырылған жарғының, заңды тұлғаны мемлекеттік тіркеу туралы куәлігінің, салық төлеуші куәлігінің көшірмелері;
</w:t>
      </w:r>
    </w:p>
    <w:p>
      <w:pPr>
        <w:spacing w:after="0"/>
        <w:ind w:left="0"/>
        <w:jc w:val="left"/>
      </w:pPr>
      <w:r>
        <w:rPr>
          <w:rFonts w:ascii="Times New Roman"/>
          <w:b w:val="false"/>
          <w:i w:val="false"/>
          <w:color w:val="000000"/>
          <w:sz w:val="28"/>
        </w:rPr>
        <w:t>
      қарыздарының жоқтығы жайлы салық төлеу органының анықтамасы;
</w:t>
      </w:r>
    </w:p>
    <w:p>
      <w:pPr>
        <w:spacing w:after="0"/>
        <w:ind w:left="0"/>
        <w:jc w:val="left"/>
      </w:pPr>
      <w:r>
        <w:rPr>
          <w:rFonts w:ascii="Times New Roman"/>
          <w:b w:val="false"/>
          <w:i w:val="false"/>
          <w:color w:val="000000"/>
          <w:sz w:val="28"/>
        </w:rPr>
        <w:t>
</w:t>
      </w:r>
      <w:r>
        <w:rPr>
          <w:rFonts w:ascii="Times New Roman"/>
          <w:b w:val="false"/>
          <w:i/>
          <w:color w:val="000000"/>
          <w:sz w:val="28"/>
        </w:rPr>
        <w:t>
      жеке тұлғалар: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 куәландырылған жеке куәлігінің немесе төлқұжатының, салық төлеуші куәлігінің көшірмелері;
</w:t>
      </w:r>
    </w:p>
    <w:p>
      <w:pPr>
        <w:spacing w:after="0"/>
        <w:ind w:left="0"/>
        <w:jc w:val="left"/>
      </w:pPr>
      <w:r>
        <w:rPr>
          <w:rFonts w:ascii="Times New Roman"/>
          <w:b w:val="false"/>
          <w:i w:val="false"/>
          <w:color w:val="000000"/>
          <w:sz w:val="28"/>
        </w:rPr>
        <w:t>
      3) бар жылжымайтын объектілерді дамыту үшін қосымша жер телімдерді беру:
</w:t>
      </w:r>
    </w:p>
    <w:p>
      <w:pPr>
        <w:spacing w:after="0"/>
        <w:ind w:left="0"/>
        <w:jc w:val="left"/>
      </w:pPr>
      <w:r>
        <w:rPr>
          <w:rFonts w:ascii="Times New Roman"/>
          <w:b w:val="false"/>
          <w:i w:val="false"/>
          <w:color w:val="000000"/>
          <w:sz w:val="28"/>
        </w:rPr>
        <w:t>
</w:t>
      </w:r>
      <w:r>
        <w:rPr>
          <w:rFonts w:ascii="Times New Roman"/>
          <w:b w:val="false"/>
          <w:i/>
          <w:color w:val="000000"/>
          <w:sz w:val="28"/>
        </w:rPr>
        <w:t>
      заңды тұлғалар
</w:t>
      </w:r>
      <w:r>
        <w:rPr>
          <w:rFonts w:ascii="Times New Roman"/>
          <w:b w:val="false"/>
          <w:i w:val="false"/>
          <w:color w:val="000000"/>
          <w:sz w:val="28"/>
        </w:rPr>
        <w:t>
:
</w:t>
      </w:r>
    </w:p>
    <w:p>
      <w:pPr>
        <w:spacing w:after="0"/>
        <w:ind w:left="0"/>
        <w:jc w:val="left"/>
      </w:pPr>
      <w:r>
        <w:rPr>
          <w:rFonts w:ascii="Times New Roman"/>
          <w:b w:val="false"/>
          <w:i w:val="false"/>
          <w:color w:val="000000"/>
          <w:sz w:val="28"/>
        </w:rPr>
        <w:t>
      нотариалды куәландырылған жарғының, заңды тұлғаны мемлекеттік тіркеу туралы куәлігінің, салық төлеуші куәлігінің, жылжымайтын мүліктің құқығын мемлекеттік тіркеу туралы куәлігінің, жер теліміне жеке меншік құқығын беретін немесе тұрақты жер пайдалану құқығын беретін немесе өтеулі (өтеусіз) ұзақ мерзімге (қысқа мерзімге) уақытша жер пайдалану құқығын беретін актілерінің көшірмелері;
</w:t>
      </w:r>
    </w:p>
    <w:p>
      <w:pPr>
        <w:spacing w:after="0"/>
        <w:ind w:left="0"/>
        <w:jc w:val="left"/>
      </w:pPr>
      <w:r>
        <w:rPr>
          <w:rFonts w:ascii="Times New Roman"/>
          <w:b w:val="false"/>
          <w:i w:val="false"/>
          <w:color w:val="000000"/>
          <w:sz w:val="28"/>
        </w:rPr>
        <w:t>
      қарыздарының жоқтығы жайлы салық төлеу органының анықтамасы.
</w:t>
      </w:r>
    </w:p>
    <w:p>
      <w:pPr>
        <w:spacing w:after="0"/>
        <w:ind w:left="0"/>
        <w:jc w:val="left"/>
      </w:pPr>
      <w:r>
        <w:rPr>
          <w:rFonts w:ascii="Times New Roman"/>
          <w:b w:val="false"/>
          <w:i w:val="false"/>
          <w:color w:val="000000"/>
          <w:sz w:val="28"/>
        </w:rPr>
        <w:t>
</w:t>
      </w:r>
      <w:r>
        <w:rPr>
          <w:rFonts w:ascii="Times New Roman"/>
          <w:b w:val="false"/>
          <w:i/>
          <w:color w:val="000000"/>
          <w:sz w:val="28"/>
        </w:rPr>
        <w:t>
      Жеке тұлғаларға: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 куәландырылған жеке куәлігінің немесе төлқұжатының, салық төлеуші куәлігінің, жылжымайтын мүліктің құқығын мемлекеттік тіркеу туралы куәлігінің, жер теліміне жеке меншік құқығын беретін немесе тұрақты жер пайдалану құқығын беретін немесе өтеулі (өтеусіз) ұзақ мерзімге (қысқа мерзімге) уақытша жер пайдалану құқығын беретін актілерінің көшірмелері;
</w:t>
      </w:r>
    </w:p>
    <w:p>
      <w:pPr>
        <w:spacing w:after="0"/>
        <w:ind w:left="0"/>
        <w:jc w:val="left"/>
      </w:pPr>
      <w:r>
        <w:rPr>
          <w:rFonts w:ascii="Times New Roman"/>
          <w:b w:val="false"/>
          <w:i w:val="false"/>
          <w:color w:val="000000"/>
          <w:sz w:val="28"/>
        </w:rPr>
        <w:t>
      қарыздарының жоқтығы жайлы Салық төлеу органының анықтамасы.
</w:t>
      </w:r>
    </w:p>
    <w:p>
      <w:pPr>
        <w:spacing w:after="0"/>
        <w:ind w:left="0"/>
        <w:jc w:val="left"/>
      </w:pPr>
      <w:r>
        <w:rPr>
          <w:rFonts w:ascii="Times New Roman"/>
          <w:b w:val="false"/>
          <w:i w:val="false"/>
          <w:color w:val="000000"/>
          <w:sz w:val="28"/>
        </w:rPr>
        <w:t>
      6. Арызда (өтініште): жер телімінің пайдалану мақсаты; оның болжамды өлшемі, орналасқан жері; өтінім берушінің (мекен-жайы, телефоны) реквизиттерін көрсету арқылы сұралған жер телімінің пайдалану құқығы көрсетіледі.
</w:t>
      </w:r>
    </w:p>
    <w:p>
      <w:pPr>
        <w:spacing w:after="0"/>
        <w:ind w:left="0"/>
        <w:jc w:val="left"/>
      </w:pPr>
      <w:r>
        <w:rPr>
          <w:rFonts w:ascii="Times New Roman"/>
          <w:b w:val="false"/>
          <w:i w:val="false"/>
          <w:color w:val="000000"/>
          <w:sz w:val="28"/>
        </w:rPr>
        <w:t>
      7. Әкімдіктің тапсырмасы бойынша жер қатынастары жөніндегі орган екі жұмыс күннен кем емес уақытта мүдделі тұлғаның арызын (өтінішін) тіркеп өтініштің көшірмесін:
</w:t>
      </w:r>
    </w:p>
    <w:p>
      <w:pPr>
        <w:spacing w:after="0"/>
        <w:ind w:left="0"/>
        <w:jc w:val="left"/>
      </w:pPr>
      <w:r>
        <w:rPr>
          <w:rFonts w:ascii="Times New Roman"/>
          <w:b w:val="false"/>
          <w:i w:val="false"/>
          <w:color w:val="000000"/>
          <w:sz w:val="28"/>
        </w:rPr>
        <w:t>
      сәулет органына берілген өтінішті қанағаттандыру мүмкіндігін анықтау үшін (жер телімін алдын-ала таңдау үшін);
</w:t>
      </w:r>
    </w:p>
    <w:p>
      <w:pPr>
        <w:spacing w:after="0"/>
        <w:ind w:left="0"/>
        <w:jc w:val="left"/>
      </w:pPr>
      <w:r>
        <w:rPr>
          <w:rFonts w:ascii="Times New Roman"/>
          <w:b w:val="false"/>
          <w:i w:val="false"/>
          <w:color w:val="000000"/>
          <w:sz w:val="28"/>
        </w:rPr>
        <w:t>
      сұралған жер телімінде меншік иесінің (жер пайдаланушының), сонымен қатар жер-құқық қатынастарының басқа да субъектілері бары немесе жоқтығы туралы белгіленген тәртіпте ақпаратты алу үшін "АлматықалжерҒӨО" ЕМК-на жібереді.
</w:t>
      </w:r>
    </w:p>
    <w:p>
      <w:pPr>
        <w:spacing w:after="0"/>
        <w:ind w:left="0"/>
        <w:jc w:val="left"/>
      </w:pPr>
      <w:r>
        <w:rPr>
          <w:rFonts w:ascii="Times New Roman"/>
          <w:b w:val="false"/>
          <w:i w:val="false"/>
          <w:color w:val="000000"/>
          <w:sz w:val="28"/>
        </w:rPr>
        <w:t>
      8. Сәулет органы жер қатынастары жөніндегі органға 
</w:t>
      </w:r>
      <w:r>
        <w:rPr>
          <w:rFonts w:ascii="Times New Roman"/>
          <w:b w:val="false"/>
          <w:i/>
          <w:color w:val="000000"/>
          <w:sz w:val="28"/>
        </w:rPr>
        <w:t>
мерзімі жеті жұмыс күннен кем емес уақытта 
</w:t>
      </w:r>
      <w:r>
        <w:rPr>
          <w:rFonts w:ascii="Times New Roman"/>
          <w:b w:val="false"/>
          <w:i w:val="false"/>
          <w:color w:val="000000"/>
          <w:sz w:val="28"/>
        </w:rPr>
        <w:t>
сұралған жер телімінің пайдалану мақсаты бойынша пайдалану мүмкіндігі туралы қорытындысын береді.
</w:t>
      </w:r>
    </w:p>
    <w:p>
      <w:pPr>
        <w:spacing w:after="0"/>
        <w:ind w:left="0"/>
        <w:jc w:val="left"/>
      </w:pPr>
      <w:r>
        <w:rPr>
          <w:rFonts w:ascii="Times New Roman"/>
          <w:b w:val="false"/>
          <w:i w:val="false"/>
          <w:color w:val="000000"/>
          <w:sz w:val="28"/>
        </w:rPr>
        <w:t>
      Жер теліміне құқық беру үшін қажетті материалдар (қала құрылысы регламенттерімен тірек жоспары, шектеулері, қызыл жолақтары, жер телімінің координаттары) қорытындыға қоса тіркеледі.
</w:t>
      </w:r>
    </w:p>
    <w:p>
      <w:pPr>
        <w:spacing w:after="0"/>
        <w:ind w:left="0"/>
        <w:jc w:val="left"/>
      </w:pPr>
      <w:r>
        <w:rPr>
          <w:rFonts w:ascii="Times New Roman"/>
          <w:b w:val="false"/>
          <w:i w:val="false"/>
          <w:color w:val="000000"/>
          <w:sz w:val="28"/>
        </w:rPr>
        <w:t>
      Берілетін материалдар, сонымен қатар пайдалану мақсаты бойынша оны пайдалану мүмкіндігі туралы ресімделетін жер телімінің қорытындысына сәулет органының бірінші басшысының қолы және мөрі қойылады.
</w:t>
      </w:r>
    </w:p>
    <w:p>
      <w:pPr>
        <w:spacing w:after="0"/>
        <w:ind w:left="0"/>
        <w:jc w:val="left"/>
      </w:pPr>
      <w:r>
        <w:rPr>
          <w:rFonts w:ascii="Times New Roman"/>
          <w:b w:val="false"/>
          <w:i w:val="false"/>
          <w:color w:val="000000"/>
          <w:sz w:val="28"/>
        </w:rPr>
        <w:t>
      9. "АлматықалжерҒӨО" ЕМК-ны сұралған жер телімінде меншік иесінің (жер пайдаланушының), сонымен қатар жер-құқық қатынастарының басқа да субъектілері бары немесе жоқтығы туралы мәліметті белгіленген тәртіпте жер қатынастары жөніндегі органға жібереді.
</w:t>
      </w:r>
    </w:p>
    <w:p>
      <w:pPr>
        <w:spacing w:after="0"/>
        <w:ind w:left="0"/>
        <w:jc w:val="left"/>
      </w:pPr>
      <w:r>
        <w:rPr>
          <w:rFonts w:ascii="Times New Roman"/>
          <w:b w:val="false"/>
          <w:i w:val="false"/>
          <w:color w:val="000000"/>
          <w:sz w:val="28"/>
        </w:rPr>
        <w:t>
      Сондай-ақ, "АлматықалжерҒӨО" ЕМК-ны сұралған жер телімінің орналасқан жерінің хал ахуалдық кестесін Мемлекеттік жер кадастрының автоматтандырылған ақпараттық жүйесінен береді.
</w:t>
      </w:r>
    </w:p>
    <w:p>
      <w:pPr>
        <w:spacing w:after="0"/>
        <w:ind w:left="0"/>
        <w:jc w:val="left"/>
      </w:pPr>
      <w:r>
        <w:rPr>
          <w:rFonts w:ascii="Times New Roman"/>
          <w:b w:val="false"/>
          <w:i w:val="false"/>
          <w:color w:val="000000"/>
          <w:sz w:val="28"/>
        </w:rPr>
        <w:t>
      Берілетін материалдарға "АлматықалжерҒӨО" ЕМК-ның бірінші басшысының қолы, мөрі қойылады.
</w:t>
      </w:r>
    </w:p>
    <w:p>
      <w:pPr>
        <w:spacing w:after="0"/>
        <w:ind w:left="0"/>
        <w:jc w:val="left"/>
      </w:pPr>
      <w:r>
        <w:rPr>
          <w:rFonts w:ascii="Times New Roman"/>
          <w:b w:val="false"/>
          <w:i w:val="false"/>
          <w:color w:val="000000"/>
          <w:sz w:val="28"/>
        </w:rPr>
        <w:t>
      10. Жер қатынастары жөніндегі орган мерзімі екі жұмыс күннен кем емес уақытта қорытынды әзірлейді және жер телімдері туралы материалдарды қарау және қорытынды дайындау үшін жер комиссиясына енгізеді.
</w:t>
      </w:r>
    </w:p>
    <w:p>
      <w:pPr>
        <w:spacing w:after="0"/>
        <w:ind w:left="0"/>
        <w:jc w:val="left"/>
      </w:pPr>
      <w:r>
        <w:rPr>
          <w:rFonts w:ascii="Times New Roman"/>
          <w:b w:val="false"/>
          <w:i w:val="false"/>
          <w:color w:val="000000"/>
          <w:sz w:val="28"/>
        </w:rPr>
        <w:t>
      11. Жер комиссиясы мерзімі бес жұмыс күннен кем емес уақытта сұралған жер теліміне құқық беру мүмкіндігі немесе құқық беруден бас тарту туралы қорытындысын береді.
</w:t>
      </w:r>
    </w:p>
    <w:p>
      <w:pPr>
        <w:spacing w:after="0"/>
        <w:ind w:left="0"/>
        <w:jc w:val="left"/>
      </w:pPr>
      <w:r>
        <w:rPr>
          <w:rFonts w:ascii="Times New Roman"/>
          <w:b w:val="false"/>
          <w:i w:val="false"/>
          <w:color w:val="000000"/>
          <w:sz w:val="28"/>
        </w:rPr>
        <w:t>
      Жер комиссиясының шешімі хаттамамен ресімделеді.
</w:t>
      </w:r>
    </w:p>
    <w:p>
      <w:pPr>
        <w:spacing w:after="0"/>
        <w:ind w:left="0"/>
        <w:jc w:val="left"/>
      </w:pPr>
      <w:r>
        <w:rPr>
          <w:rFonts w:ascii="Times New Roman"/>
          <w:b w:val="false"/>
          <w:i w:val="false"/>
          <w:color w:val="000000"/>
          <w:sz w:val="28"/>
        </w:rPr>
        <w:t>
      12. Жер қатынастары жөніндегі орган мерзімі екі жұмыс күннен кем емес уақытта жер комиссиясының қанағаттандырылған қорытындысын берген жағдайда, жерге орналастыру жобасын дайындау үшін өтінім берушіге материалдардың көшірмесін береді,ал қанағаттандырылмаған қорытындысы шыққан жағдайда, оның дәлелді себептерін көрсете отырып, құқық беруден бас тарту туралы әкімдіктің қаулысының жобасын дайындайды (жер теліміне құқық беруден бас тарту туралы қаулысының көшірмесі өтінім берушіге қаулы қабылданғаннан кейін жеті күн мерзімде тапсырылады).
</w:t>
      </w:r>
    </w:p>
    <w:p>
      <w:pPr>
        <w:spacing w:after="0"/>
        <w:ind w:left="0"/>
        <w:jc w:val="left"/>
      </w:pPr>
      <w:r>
        <w:rPr>
          <w:rFonts w:ascii="Times New Roman"/>
          <w:b w:val="false"/>
          <w:i w:val="false"/>
          <w:color w:val="000000"/>
          <w:sz w:val="28"/>
        </w:rPr>
        <w:t>
      13. Өтінім беруші мерзімі жиырма жұмыс күннен кем емес уақытта жерге орналастыру жобасын дайындауды қамтамасыз етеді.
</w:t>
      </w:r>
    </w:p>
    <w:p>
      <w:pPr>
        <w:spacing w:after="0"/>
        <w:ind w:left="0"/>
        <w:jc w:val="left"/>
      </w:pPr>
      <w:r>
        <w:rPr>
          <w:rFonts w:ascii="Times New Roman"/>
          <w:b w:val="false"/>
          <w:i w:val="false"/>
          <w:color w:val="000000"/>
          <w:sz w:val="28"/>
        </w:rPr>
        <w:t>
      Жерге орналастыру жобасын орындау үшін ол өз еркімен тиісті лицензиясы бар мекемені анықтайды. Жоба құрамында берілетін жер телімінің орналасқан жері, аумағы, оның шекарасы, сабақтас жер телімінің меншік иелері және жер пайдаланушылары, сонымен қатар шектеулері және сервитуттары нақтыланады.
</w:t>
      </w:r>
    </w:p>
    <w:p>
      <w:pPr>
        <w:spacing w:after="0"/>
        <w:ind w:left="0"/>
        <w:jc w:val="left"/>
      </w:pPr>
      <w:r>
        <w:rPr>
          <w:rFonts w:ascii="Times New Roman"/>
          <w:b w:val="false"/>
          <w:i w:val="false"/>
          <w:color w:val="000000"/>
          <w:sz w:val="28"/>
        </w:rPr>
        <w:t>
      Өтінім беруші белгіленген тәртіпте жасалған жобаны одан әрі жер телімі құқығын ресімдеу және бекіту үшін жер қатынастары жөніндегі органға береді.
</w:t>
      </w:r>
    </w:p>
    <w:p>
      <w:pPr>
        <w:spacing w:after="0"/>
        <w:ind w:left="0"/>
        <w:jc w:val="left"/>
      </w:pPr>
      <w:r>
        <w:rPr>
          <w:rFonts w:ascii="Times New Roman"/>
          <w:b w:val="false"/>
          <w:i w:val="false"/>
          <w:color w:val="000000"/>
          <w:sz w:val="28"/>
        </w:rPr>
        <w:t>
      14. Жер қатынастары жөніндегі орган бес жұмыс күні  ішінде жер телімінің бөлінетіндігін (бөлінбейтіндігін) анықтау арқылы жер теліміне тиісті құқық беру туралы әкімдіктің қаулысының жобасын дайындайды және әкімдікке енгізеді.
</w:t>
      </w:r>
    </w:p>
    <w:p>
      <w:pPr>
        <w:spacing w:after="0"/>
        <w:ind w:left="0"/>
        <w:jc w:val="left"/>
      </w:pPr>
      <w:r>
        <w:rPr>
          <w:rFonts w:ascii="Times New Roman"/>
          <w:b w:val="false"/>
          <w:i w:val="false"/>
          <w:color w:val="000000"/>
          <w:sz w:val="28"/>
        </w:rPr>
        <w:t>
      Әкімдік қаулысының жобасы жер қатынастары мәселесіне жетекшілік ететін Алматы қаласы Әкімінің орынбасарымен, Алматы қаласы Әкімі аппаратының заң бөлімімен, сәулет органымен келісіледі.
</w:t>
      </w:r>
    </w:p>
    <w:p>
      <w:pPr>
        <w:spacing w:after="0"/>
        <w:ind w:left="0"/>
        <w:jc w:val="left"/>
      </w:pPr>
      <w:r>
        <w:rPr>
          <w:rFonts w:ascii="Times New Roman"/>
          <w:b w:val="false"/>
          <w:i w:val="false"/>
          <w:color w:val="000000"/>
          <w:sz w:val="28"/>
        </w:rPr>
        <w:t>
      15. Әкімдік мерзімі бес жұмыс күннен кем емес уақытта қаулы қабылдап, әкімдік қаулысының материалдарымен бірге 5 данасын жер қатынастары жөніндегі органға жібереді.
</w:t>
      </w:r>
    </w:p>
    <w:p>
      <w:pPr>
        <w:spacing w:after="0"/>
        <w:ind w:left="0"/>
        <w:jc w:val="left"/>
      </w:pPr>
      <w:r>
        <w:rPr>
          <w:rFonts w:ascii="Times New Roman"/>
          <w:b w:val="false"/>
          <w:i w:val="false"/>
          <w:color w:val="000000"/>
          <w:sz w:val="28"/>
        </w:rPr>
        <w:t>
      16. Жер қатынастары жөніндегі орган бес жұмыс күннен кем емес уақытта әкімдіктің қаулысы қабылданғаннан бастап, сатып алу-сату шарты немесе уақытша жер пайдалану шартын жасасып және оны қаулының данасымен өтінім берушінің қолына тапсырып, оны "АлматықалжерҒӨО" ЕМК-на ұсынады.
</w:t>
      </w:r>
    </w:p>
    <w:p>
      <w:pPr>
        <w:spacing w:after="0"/>
        <w:ind w:left="0"/>
        <w:jc w:val="left"/>
      </w:pPr>
      <w:r>
        <w:rPr>
          <w:rFonts w:ascii="Times New Roman"/>
          <w:b w:val="false"/>
          <w:i w:val="false"/>
          <w:color w:val="000000"/>
          <w:sz w:val="28"/>
        </w:rPr>
        <w:t>
      17. "АлматықалжерҒӨО" ЕМК-ны белгіленген тәртіпте жер-кадастрлық ісін дайындау үшін жер телімінің шекарасын анықтау материалдарын қосып, материалдарды жинақтап және жер теліміне құқық беретін құжаттарын дайындап, жер қатынастары жөніндегі органға жер-кадастрлық ісімен бірге қол қою үшін жібереді.
</w:t>
      </w:r>
    </w:p>
    <w:p>
      <w:pPr>
        <w:spacing w:after="0"/>
        <w:ind w:left="0"/>
        <w:jc w:val="left"/>
      </w:pPr>
      <w:r>
        <w:rPr>
          <w:rFonts w:ascii="Times New Roman"/>
          <w:b w:val="false"/>
          <w:i w:val="false"/>
          <w:color w:val="000000"/>
          <w:sz w:val="28"/>
        </w:rPr>
        <w:t>
      Жер қатынастары жөніндегі орган екі жұмыс күннен кеш емес уақытта қол қойылған құқығын куәландыратын құжаттарын тіркейді және өтініш берушіге жер телімінің төлемақысын төлегеннен кейін,салық органымен расталған ауыл шаруашылығы немесе орман шаруашылығының шығынын өтегеннен кейін (ауыл шаруашылық алқаптары немесе орман қоры жерлері берілген жағдайда)тіркеу журналына қол қойдырады, ал жер-кадастрлық ісін "АлматықалжерҒӨО" ЕМК-на мемлекеттік жер кадастрының автоматтандырылған жүйесіне және мұрағаттауға енгізу үшін жібереді.
</w:t>
      </w:r>
    </w:p>
    <w:p>
      <w:pPr>
        <w:spacing w:after="0"/>
        <w:ind w:left="0"/>
        <w:jc w:val="left"/>
      </w:pPr>
      <w:r>
        <w:rPr>
          <w:rFonts w:ascii="Times New Roman"/>
          <w:b w:val="false"/>
          <w:i w:val="false"/>
          <w:color w:val="000000"/>
          <w:sz w:val="28"/>
        </w:rPr>
        <w:t>
      18. Жер телімінің құқығын мемлекеттік тіркеу қолданылып жүрген белгіленген заң тәртібінде тіркеуші органда тіркеледі.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 2. Меншік құқығындағы, не шаруашылық жүргізу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немесе оралымды басқару құқығындағы жылжымайтын мүлік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объектілерінің жер телімдеріне құқық беру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19. Жылжымайтын мүлік объектілеріне меншік құқығы не шаруашылық жүргізу құқығы немесе оларды оралымды басқару құқығы Қазақстан Республикасының белгіленген заңнамасында көзделгенге сәйкес, аталған жылжымайтын мүлік объектілері орналасқан жер телімідерінде Қазақстан Республикасының Жер кодексінде көзделгеннен басқа тиісінше меншік құқығына тұрақты жер пайдалану құқығына немесе уақытша ұзақ мерзімді жер пайдалану құқығына ұласады.
</w:t>
      </w:r>
    </w:p>
    <w:p>
      <w:pPr>
        <w:spacing w:after="0"/>
        <w:ind w:left="0"/>
        <w:jc w:val="left"/>
      </w:pPr>
      <w:r>
        <w:rPr>
          <w:rFonts w:ascii="Times New Roman"/>
          <w:b w:val="false"/>
          <w:i w:val="false"/>
          <w:color w:val="000000"/>
          <w:sz w:val="28"/>
        </w:rPr>
        <w:t>
      20. Меншік құқығындағы, не шаруашылық жүргізу немесе оралымды басқару құқығындағы жылжымайтын мүлік объектілерінің жер телімдеріне құқық алуға мүдделі тұлға әкімдікке жазбаша түрде арызға (өтінішке) қоса тіркелген  келесі құжаттармен келеді:
</w:t>
      </w:r>
    </w:p>
    <w:p>
      <w:pPr>
        <w:spacing w:after="0"/>
        <w:ind w:left="0"/>
        <w:jc w:val="left"/>
      </w:pPr>
      <w:r>
        <w:rPr>
          <w:rFonts w:ascii="Times New Roman"/>
          <w:b w:val="false"/>
          <w:i w:val="false"/>
          <w:color w:val="000000"/>
          <w:sz w:val="28"/>
        </w:rPr>
        <w:t>
</w:t>
      </w:r>
      <w:r>
        <w:rPr>
          <w:rFonts w:ascii="Times New Roman"/>
          <w:b w:val="false"/>
          <w:i/>
          <w:color w:val="000000"/>
          <w:sz w:val="28"/>
        </w:rPr>
        <w:t>
      заңды тұлғалар: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 куәландырылған жарғының, заңды тұлғаны мемлекеттік тіркеу туралы куәлігінің, салық төлеуші куәлігінің, жылжымайтын мүліктің құқығын мемлекеттік тіркеу туралы куәлігінің, жылжымайтын мүлік объектісіне  құқық белгілейтін құжаттардың көшірмелері;
</w:t>
      </w:r>
    </w:p>
    <w:p>
      <w:pPr>
        <w:spacing w:after="0"/>
        <w:ind w:left="0"/>
        <w:jc w:val="left"/>
      </w:pPr>
      <w:r>
        <w:rPr>
          <w:rFonts w:ascii="Times New Roman"/>
          <w:b w:val="false"/>
          <w:i w:val="false"/>
          <w:color w:val="000000"/>
          <w:sz w:val="28"/>
        </w:rPr>
        <w:t>
      қарыздарының жоқтығы жайлы салық органының анықтамасы.
</w:t>
      </w:r>
    </w:p>
    <w:p>
      <w:pPr>
        <w:spacing w:after="0"/>
        <w:ind w:left="0"/>
        <w:jc w:val="left"/>
      </w:pPr>
      <w:r>
        <w:rPr>
          <w:rFonts w:ascii="Times New Roman"/>
          <w:b w:val="false"/>
          <w:i w:val="false"/>
          <w:color w:val="000000"/>
          <w:sz w:val="28"/>
        </w:rPr>
        <w:t>
</w:t>
      </w:r>
      <w:r>
        <w:rPr>
          <w:rFonts w:ascii="Times New Roman"/>
          <w:b w:val="false"/>
          <w:i/>
          <w:color w:val="000000"/>
          <w:sz w:val="28"/>
        </w:rPr>
        <w:t>
      Жеке тұлғалар: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 куәландырылған жеке куәлігінің немесе төлқұжатының, салық төлеуші куәлігінің, жылжымайтын мүліктің құқығын мемлекеттік тіркеу туралы куәлігінің, жылжымайтын мүлік объектісіне құқық белгілейтін құжаттардың көшірмелері.
</w:t>
      </w:r>
    </w:p>
    <w:p>
      <w:pPr>
        <w:spacing w:after="0"/>
        <w:ind w:left="0"/>
        <w:jc w:val="left"/>
      </w:pPr>
      <w:r>
        <w:rPr>
          <w:rFonts w:ascii="Times New Roman"/>
          <w:b w:val="false"/>
          <w:i w:val="false"/>
          <w:color w:val="000000"/>
          <w:sz w:val="28"/>
        </w:rPr>
        <w:t>
      21. Арызда (өтініште) көрсетілетіндер: сұралған жер телімінің пайдалану құқығын, оның орналасқан жерін, өлшемін, өтінім берушінің реквизиттерін (мекен-жайы, телефоны) көрсету арқылы.
</w:t>
      </w:r>
    </w:p>
    <w:p>
      <w:pPr>
        <w:spacing w:after="0"/>
        <w:ind w:left="0"/>
        <w:jc w:val="left"/>
      </w:pPr>
      <w:r>
        <w:rPr>
          <w:rFonts w:ascii="Times New Roman"/>
          <w:b w:val="false"/>
          <w:i w:val="false"/>
          <w:color w:val="000000"/>
          <w:sz w:val="28"/>
        </w:rPr>
        <w:t>
      22. Әкімдіктің тапсырмасы бойынша жер қатынастары жөніндегі орган екі жұмыс күннен кем емес уақытта мүдделі тұлғаның арызын (өтінішін) тіркеп және өтініштің көшірмесін:
</w:t>
      </w:r>
    </w:p>
    <w:p>
      <w:pPr>
        <w:spacing w:after="0"/>
        <w:ind w:left="0"/>
        <w:jc w:val="left"/>
      </w:pPr>
      <w:r>
        <w:rPr>
          <w:rFonts w:ascii="Times New Roman"/>
          <w:b w:val="false"/>
          <w:i w:val="false"/>
          <w:color w:val="000000"/>
          <w:sz w:val="28"/>
        </w:rPr>
        <w:t>
      сәулет органына берілген өтінішті қанағаттандыру мүмкіндігін анықтау үшін;
</w:t>
      </w:r>
    </w:p>
    <w:p>
      <w:pPr>
        <w:spacing w:after="0"/>
        <w:ind w:left="0"/>
        <w:jc w:val="left"/>
      </w:pPr>
      <w:r>
        <w:rPr>
          <w:rFonts w:ascii="Times New Roman"/>
          <w:b w:val="false"/>
          <w:i w:val="false"/>
          <w:color w:val="000000"/>
          <w:sz w:val="28"/>
        </w:rPr>
        <w:t>
      "АлматықалжерҒӨО" ЕМК-ға сұралған жер телімінде меншік иесінің (жер пайдаланушының), сонымен қатар жер-құқық қатынастарының басқа да субъектілерінің бары немесе жоқтығы туралы мәліметті алу үшін жібереді.
</w:t>
      </w:r>
    </w:p>
    <w:p>
      <w:pPr>
        <w:spacing w:after="0"/>
        <w:ind w:left="0"/>
        <w:jc w:val="left"/>
      </w:pPr>
      <w:r>
        <w:rPr>
          <w:rFonts w:ascii="Times New Roman"/>
          <w:b w:val="false"/>
          <w:i w:val="false"/>
          <w:color w:val="000000"/>
          <w:sz w:val="28"/>
        </w:rPr>
        <w:t>
      23. Сәулет органы жеті жұмыс күннен кем емес уақытта жер қатынастары жөніндегі органға жер теліміне берілген өтініштің орындалу мүмкіншілігі туралы қорытындыны береді.
</w:t>
      </w:r>
    </w:p>
    <w:p>
      <w:pPr>
        <w:spacing w:after="0"/>
        <w:ind w:left="0"/>
        <w:jc w:val="left"/>
      </w:pPr>
      <w:r>
        <w:rPr>
          <w:rFonts w:ascii="Times New Roman"/>
          <w:b w:val="false"/>
          <w:i w:val="false"/>
          <w:color w:val="000000"/>
          <w:sz w:val="28"/>
        </w:rPr>
        <w:t>
      Қорытындыға жер теліміне құқық берілетін қажетті материалдар қоса беріледі (қала құрылыс регламентімен қоса тіректі жоспар, шектеулерімен, қызыл жолақтарымен, жер телімінің сипаттамасы).
</w:t>
      </w:r>
    </w:p>
    <w:p>
      <w:pPr>
        <w:spacing w:after="0"/>
        <w:ind w:left="0"/>
        <w:jc w:val="left"/>
      </w:pPr>
      <w:r>
        <w:rPr>
          <w:rFonts w:ascii="Times New Roman"/>
          <w:b w:val="false"/>
          <w:i w:val="false"/>
          <w:color w:val="000000"/>
          <w:sz w:val="28"/>
        </w:rPr>
        <w:t>
      Берілетін материалдар, сондай-ақ берілген жер телімі жөніндегі өтініштің қанағаттандыру мүмкіндігі туралы ресімделетін жер телімі бойынша қорытындысын бірінші басшының және сәулет органының мөрімен расталады.
</w:t>
      </w:r>
    </w:p>
    <w:p>
      <w:pPr>
        <w:spacing w:after="0"/>
        <w:ind w:left="0"/>
        <w:jc w:val="left"/>
      </w:pPr>
      <w:r>
        <w:rPr>
          <w:rFonts w:ascii="Times New Roman"/>
          <w:b w:val="false"/>
          <w:i w:val="false"/>
          <w:color w:val="000000"/>
          <w:sz w:val="28"/>
        </w:rPr>
        <w:t>
      24. "АлматықалжерҒӨО" ЕМК-ны сұралған жер телімінде меншік иесінің (жер пайдаланушының), сонымен қатар жер-құқық қатынастарының басқа да субъектілерінің бары немесе жоқтығы туралы мәліметті белгіленген тәртіпте жер қатынастары жөніндегі органға жібереді.
</w:t>
      </w:r>
    </w:p>
    <w:p>
      <w:pPr>
        <w:spacing w:after="0"/>
        <w:ind w:left="0"/>
        <w:jc w:val="left"/>
      </w:pPr>
      <w:r>
        <w:rPr>
          <w:rFonts w:ascii="Times New Roman"/>
          <w:b w:val="false"/>
          <w:i w:val="false"/>
          <w:color w:val="000000"/>
          <w:sz w:val="28"/>
        </w:rPr>
        <w:t>
      Сондай-ақ, "АлматықалжерҒӨО" ЕМК-ны сұралған жер телімінің орналасқан жерінің хал ахуалдық кестесін Мемлекеттік жер кадастрының автоматтандырылған ақпараттық жүйесінен береді.
</w:t>
      </w:r>
    </w:p>
    <w:p>
      <w:pPr>
        <w:spacing w:after="0"/>
        <w:ind w:left="0"/>
        <w:jc w:val="left"/>
      </w:pPr>
      <w:r>
        <w:rPr>
          <w:rFonts w:ascii="Times New Roman"/>
          <w:b w:val="false"/>
          <w:i w:val="false"/>
          <w:color w:val="000000"/>
          <w:sz w:val="28"/>
        </w:rPr>
        <w:t>
      Берілетін материалдарға "АлматықалжерҒӨО" ЕМК-ның бірінші басшысының қолымен және мөрімен расталады.
</w:t>
      </w:r>
    </w:p>
    <w:p>
      <w:pPr>
        <w:spacing w:after="0"/>
        <w:ind w:left="0"/>
        <w:jc w:val="left"/>
      </w:pPr>
      <w:r>
        <w:rPr>
          <w:rFonts w:ascii="Times New Roman"/>
          <w:b w:val="false"/>
          <w:i w:val="false"/>
          <w:color w:val="000000"/>
          <w:sz w:val="28"/>
        </w:rPr>
        <w:t>
      25. Жер телімдеріне құқықты ресімдеу жұмыстарын одан әрі жалғастыру осы Ереженің 10-18 тармақтарында қарастырылған тәртіпте жүргізіледі.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Жер телімдерінің меншік иелерінен және жер пайдаланушылардан, сатып алумен объектілер құрылысы үшін жер телімдеріне құқық беру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26. Мемлекеттік қажеттіліктер үшін жер телімдерді сатып алу үшін негіз болатын объектілер құрылысы (одан әрі - Объектілер) үшін жеке және заңды тұлғаларға жер телімдеріне құқық беру төмендегі тәртіпте жүргізіледі.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1. Жер теліміне тиісті құқық беру туралы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өтінішті беру тәртібі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27. Объект құрылысы үшін жер теліміне тиісті құқық алуға мүдделі тұлға одан әрі мәтін бойынша Салушы (инвестор) әкімдікке төмендегі құжаттарды қоса тіркеп, жазбаша түрде арыз (өтініш) жазады:
</w:t>
      </w:r>
    </w:p>
    <w:p>
      <w:pPr>
        <w:spacing w:after="0"/>
        <w:ind w:left="0"/>
        <w:jc w:val="left"/>
      </w:pPr>
      <w:r>
        <w:rPr>
          <w:rFonts w:ascii="Times New Roman"/>
          <w:b w:val="false"/>
          <w:i w:val="false"/>
          <w:color w:val="000000"/>
          <w:sz w:val="28"/>
        </w:rPr>
        <w:t>
      1) нотариалды куәландырылған заңды тұлғаны мемлекеттік тіркеу (қайта тіркеу) туралы куәлігінің көшірмесі;
</w:t>
      </w:r>
    </w:p>
    <w:p>
      <w:pPr>
        <w:spacing w:after="0"/>
        <w:ind w:left="0"/>
        <w:jc w:val="left"/>
      </w:pPr>
      <w:r>
        <w:rPr>
          <w:rFonts w:ascii="Times New Roman"/>
          <w:b w:val="false"/>
          <w:i w:val="false"/>
          <w:color w:val="000000"/>
          <w:sz w:val="28"/>
        </w:rPr>
        <w:t>
      2) нотариалды куәландырылған есеп картасының көшірмесі;
</w:t>
      </w:r>
    </w:p>
    <w:p>
      <w:pPr>
        <w:spacing w:after="0"/>
        <w:ind w:left="0"/>
        <w:jc w:val="left"/>
      </w:pPr>
      <w:r>
        <w:rPr>
          <w:rFonts w:ascii="Times New Roman"/>
          <w:b w:val="false"/>
          <w:i w:val="false"/>
          <w:color w:val="000000"/>
          <w:sz w:val="28"/>
        </w:rPr>
        <w:t>
      3) нотариалды куәландырылған жарғысынан немесе құрылтайшы құжаттарынан немесе құрылтайшылардың құрамы жайлы мәліметтердің көшірмесі, немесе арыз (өтініш) берген мерзімнен 15 күнтізбеден кем емес уақытта берілген акция ұстаушыларының тіркеуінен нотариалды куәландырылған көшірмесі;
</w:t>
      </w:r>
    </w:p>
    <w:p>
      <w:pPr>
        <w:spacing w:after="0"/>
        <w:ind w:left="0"/>
        <w:jc w:val="left"/>
      </w:pPr>
      <w:r>
        <w:rPr>
          <w:rFonts w:ascii="Times New Roman"/>
          <w:b w:val="false"/>
          <w:i w:val="false"/>
          <w:color w:val="000000"/>
          <w:sz w:val="28"/>
        </w:rPr>
        <w:t>
      4) тиісті салық төлеу органынан қарыздарының жоқтығы немесе бары жайлы анықтама үлгісінің түпнұсқасы, жинақтаушы зейнетақы қорына міндетті зейнетақы жарнасы бойынша үш ай мерзімінен асатын Қазақстан Республикасы заңнамасына сәйкес төлеу мерзімі кейінге қайтарылып, төленбеген қарыздар болған жағдайда аталған салық төлеу органының қол қою құқығы бар тұлға немесе бірінші басшысының қолы және мөрі қойылады;
</w:t>
      </w:r>
    </w:p>
    <w:p>
      <w:pPr>
        <w:spacing w:after="0"/>
        <w:ind w:left="0"/>
        <w:jc w:val="left"/>
      </w:pPr>
      <w:r>
        <w:rPr>
          <w:rFonts w:ascii="Times New Roman"/>
          <w:b w:val="false"/>
          <w:i w:val="false"/>
          <w:color w:val="000000"/>
          <w:sz w:val="28"/>
        </w:rPr>
        <w:t>
      5) егер де мүмкіндігі бар салушы Қазақстан Республикасының резиденті болмаған және Қазақстан Республикасының салық төлеушісі ретінде тіркелмеген болса, аталған резидент емес субъекті салық төлеу есебінде тұрмайды деген Қазақстан Республикасы салық органының анықтамасының түпнұсқасы немесе нотариалды куәландырылған көшірмесін береді;
</w:t>
      </w:r>
    </w:p>
    <w:p>
      <w:pPr>
        <w:spacing w:after="0"/>
        <w:ind w:left="0"/>
        <w:jc w:val="left"/>
      </w:pPr>
      <w:r>
        <w:rPr>
          <w:rFonts w:ascii="Times New Roman"/>
          <w:b w:val="false"/>
          <w:i w:val="false"/>
          <w:color w:val="000000"/>
          <w:sz w:val="28"/>
        </w:rPr>
        <w:t>
      28. Арызда (өтініште) көрсетілетіндер:
</w:t>
      </w:r>
    </w:p>
    <w:p>
      <w:pPr>
        <w:spacing w:after="0"/>
        <w:ind w:left="0"/>
        <w:jc w:val="left"/>
      </w:pPr>
      <w:r>
        <w:rPr>
          <w:rFonts w:ascii="Times New Roman"/>
          <w:b w:val="false"/>
          <w:i w:val="false"/>
          <w:color w:val="000000"/>
          <w:sz w:val="28"/>
        </w:rPr>
        <w:t>
      жер телімінің орналасқан жері және оның болжамды өлшемдері;
</w:t>
      </w:r>
    </w:p>
    <w:p>
      <w:pPr>
        <w:spacing w:after="0"/>
        <w:ind w:left="0"/>
        <w:jc w:val="left"/>
      </w:pPr>
      <w:r>
        <w:rPr>
          <w:rFonts w:ascii="Times New Roman"/>
          <w:b w:val="false"/>
          <w:i w:val="false"/>
          <w:color w:val="000000"/>
          <w:sz w:val="28"/>
        </w:rPr>
        <w:t>
      сұралған пайдалану құқығы;
</w:t>
      </w:r>
    </w:p>
    <w:p>
      <w:pPr>
        <w:spacing w:after="0"/>
        <w:ind w:left="0"/>
        <w:jc w:val="left"/>
      </w:pPr>
      <w:r>
        <w:rPr>
          <w:rFonts w:ascii="Times New Roman"/>
          <w:b w:val="false"/>
          <w:i w:val="false"/>
          <w:color w:val="000000"/>
          <w:sz w:val="28"/>
        </w:rPr>
        <w:t>
      жер телімінің пайдалану мақсаты;
</w:t>
      </w:r>
    </w:p>
    <w:p>
      <w:pPr>
        <w:spacing w:after="0"/>
        <w:ind w:left="0"/>
        <w:jc w:val="left"/>
      </w:pPr>
      <w:r>
        <w:rPr>
          <w:rFonts w:ascii="Times New Roman"/>
          <w:b w:val="false"/>
          <w:i w:val="false"/>
          <w:color w:val="000000"/>
          <w:sz w:val="28"/>
        </w:rPr>
        <w:t>
      жоспарланған нысан құрылысы туралы ақпарат;
</w:t>
      </w:r>
    </w:p>
    <w:p>
      <w:pPr>
        <w:spacing w:after="0"/>
        <w:ind w:left="0"/>
        <w:jc w:val="left"/>
      </w:pPr>
      <w:r>
        <w:rPr>
          <w:rFonts w:ascii="Times New Roman"/>
          <w:b w:val="false"/>
          <w:i w:val="false"/>
          <w:color w:val="000000"/>
          <w:sz w:val="28"/>
        </w:rPr>
        <w:t>
      салушының (инвестордың) жер телімін және сол жерде орналасқан жылжымайтын мүлікті бағалау бойынша шығындарды төлеуге, жер телімін сатып алуға, сол жерде орналасқан жылжымайтын мүлікті бұзуға, тіркеу органында жылжымайтын мүлікке құқықты тіркеуге байланысты шыққан шығындарды өтеуге келісімі тіркеледі.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2. Берілген өтінішті қанағаттандыру мүмкіндігін анықтау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29. Әкімдіктің тапсырмасы бойынша жер қатынастары жөніндегі орган екі жұмыс күнінен кем емес уақытта салушының (инвестордың) арызын (өтінішін) тіркеп, өтініштің көшірмесін жібереді:
</w:t>
      </w:r>
    </w:p>
    <w:p>
      <w:pPr>
        <w:spacing w:after="0"/>
        <w:ind w:left="0"/>
        <w:jc w:val="left"/>
      </w:pPr>
      <w:r>
        <w:rPr>
          <w:rFonts w:ascii="Times New Roman"/>
          <w:b w:val="false"/>
          <w:i w:val="false"/>
          <w:color w:val="000000"/>
          <w:sz w:val="28"/>
        </w:rPr>
        <w:t>
      сәулет органына берілген өтінішті қанағаттандыру мүмкіндігін анықтау үшін (жер телімін алдын-ала таңдау үшін);
</w:t>
      </w:r>
    </w:p>
    <w:p>
      <w:pPr>
        <w:spacing w:after="0"/>
        <w:ind w:left="0"/>
        <w:jc w:val="left"/>
      </w:pPr>
      <w:r>
        <w:rPr>
          <w:rFonts w:ascii="Times New Roman"/>
          <w:b w:val="false"/>
          <w:i w:val="false"/>
          <w:color w:val="000000"/>
          <w:sz w:val="28"/>
        </w:rPr>
        <w:t>
      сұралған жер телімінде меншік иесінің (жер пайдаланушының), сонымен қатар жер-құқық қатынастарының басқа да субъектілері бары немесе жоқтығы туралы белгіленген тәртіпте ақпаратты алу үшін "АлматықалжерҒӨО" МЕК-на жібереді.
</w:t>
      </w:r>
    </w:p>
    <w:p>
      <w:pPr>
        <w:spacing w:after="0"/>
        <w:ind w:left="0"/>
        <w:jc w:val="left"/>
      </w:pPr>
      <w:r>
        <w:rPr>
          <w:rFonts w:ascii="Times New Roman"/>
          <w:b w:val="false"/>
          <w:i w:val="false"/>
          <w:color w:val="000000"/>
          <w:sz w:val="28"/>
        </w:rPr>
        <w:t>
      30. Сәулет органы жер қатынастары жөніндегі органға мерзімі жеті жұмыс күнінен аспайтын уақытта сұралған жер телімінің пайдалану мақсаты бойынша пайдалану мүмкіндігі туралы қорытындысын береді.
</w:t>
      </w:r>
    </w:p>
    <w:p>
      <w:pPr>
        <w:spacing w:after="0"/>
        <w:ind w:left="0"/>
        <w:jc w:val="left"/>
      </w:pPr>
      <w:r>
        <w:rPr>
          <w:rFonts w:ascii="Times New Roman"/>
          <w:b w:val="false"/>
          <w:i w:val="false"/>
          <w:color w:val="000000"/>
          <w:sz w:val="28"/>
        </w:rPr>
        <w:t>
      жер теліміне құқық беру бойынша қажетті материалдар (қала құрылысы регламентімен тірек жоспары, шектеулері, қызыл сызықтары, жер телімінің координаттары) қорытындыға қоса тіркеледі.
</w:t>
      </w:r>
    </w:p>
    <w:p>
      <w:pPr>
        <w:spacing w:after="0"/>
        <w:ind w:left="0"/>
        <w:jc w:val="left"/>
      </w:pPr>
      <w:r>
        <w:rPr>
          <w:rFonts w:ascii="Times New Roman"/>
          <w:b w:val="false"/>
          <w:i w:val="false"/>
          <w:color w:val="000000"/>
          <w:sz w:val="28"/>
        </w:rPr>
        <w:t>
      Берілетін материалдар, сонымен қатар пайдалану мақсаты бойынша оны пайдалану мүмкіндігі туралы ресімделетін жер телімінің қорытындысына сәулет органының бірінші басшысының қолы қойылып, мөрі басылады.
</w:t>
      </w:r>
    </w:p>
    <w:p>
      <w:pPr>
        <w:spacing w:after="0"/>
        <w:ind w:left="0"/>
        <w:jc w:val="left"/>
      </w:pPr>
      <w:r>
        <w:rPr>
          <w:rFonts w:ascii="Times New Roman"/>
          <w:b w:val="false"/>
          <w:i w:val="false"/>
          <w:color w:val="000000"/>
          <w:sz w:val="28"/>
        </w:rPr>
        <w:t>
      31. "АлматықалжерҒӨО" ЕМК-ны сұралған жер телімінде меншік иесінің (жер пайдаланушының), сонымен қатар жер-құқық қатынастарының басқа да субъектілері туралы мәліметті белгіленген тәртіпте жер қатынастары жөніндегі органға жібереді.
</w:t>
      </w:r>
    </w:p>
    <w:p>
      <w:pPr>
        <w:spacing w:after="0"/>
        <w:ind w:left="0"/>
        <w:jc w:val="left"/>
      </w:pPr>
      <w:r>
        <w:rPr>
          <w:rFonts w:ascii="Times New Roman"/>
          <w:b w:val="false"/>
          <w:i w:val="false"/>
          <w:color w:val="000000"/>
          <w:sz w:val="28"/>
        </w:rPr>
        <w:t>
      Сондай-ақ, "АлматықалжерҒӨО" ЕМК-ны мемлекеттік жер кадастрының автоматтандырылған ақпараттық жүйесінен сұралған жер телімінің орналасқан жерінің хал ахуалдық кестесін береді.
</w:t>
      </w:r>
    </w:p>
    <w:p>
      <w:pPr>
        <w:spacing w:after="0"/>
        <w:ind w:left="0"/>
        <w:jc w:val="left"/>
      </w:pPr>
      <w:r>
        <w:rPr>
          <w:rFonts w:ascii="Times New Roman"/>
          <w:b w:val="false"/>
          <w:i w:val="false"/>
          <w:color w:val="000000"/>
          <w:sz w:val="28"/>
        </w:rPr>
        <w:t>
      Берілетін материалдар "АлматықалжерҒӨО" ЕМК-ның бірінші басшысының қолымен және мөрімен расталады.
</w:t>
      </w:r>
    </w:p>
    <w:p>
      <w:pPr>
        <w:spacing w:after="0"/>
        <w:ind w:left="0"/>
        <w:jc w:val="left"/>
      </w:pPr>
      <w:r>
        <w:rPr>
          <w:rFonts w:ascii="Times New Roman"/>
          <w:b w:val="false"/>
          <w:i w:val="false"/>
          <w:color w:val="000000"/>
          <w:sz w:val="28"/>
        </w:rPr>
        <w:t>
      32.Жер комиссиясы Алматы қаласының Бас жоспарына, басқа да нормативтік-құқықтық және нұсқау беру актілеріне сәйкес жер телімін аталған мақсатқа сәйкес пайдалану мүмкіндігін анықтап, бес жұмыс күні ішінде тиісті қорытынды береді.
</w:t>
      </w:r>
    </w:p>
    <w:p>
      <w:pPr>
        <w:spacing w:after="0"/>
        <w:ind w:left="0"/>
        <w:jc w:val="left"/>
      </w:pPr>
      <w:r>
        <w:rPr>
          <w:rFonts w:ascii="Times New Roman"/>
          <w:b w:val="false"/>
          <w:i w:val="false"/>
          <w:color w:val="000000"/>
          <w:sz w:val="28"/>
        </w:rPr>
        <w:t>
      33. Оң шешімі қабылданған жағдайда, Жер комиссиясы жер қатынастары жөніндегі органға жерге тиісті құқықты беру арқылы салушының (инвестордың) қаражаты есебінен мемлекеттік қажеттіліктер үшін жер телімдерін сатып алу туралы өзінің қорытындысын жібереді.
</w:t>
      </w:r>
    </w:p>
    <w:p>
      <w:pPr>
        <w:spacing w:after="0"/>
        <w:ind w:left="0"/>
        <w:jc w:val="left"/>
      </w:pPr>
      <w:r>
        <w:rPr>
          <w:rFonts w:ascii="Times New Roman"/>
          <w:b w:val="false"/>
          <w:i w:val="false"/>
          <w:color w:val="000000"/>
          <w:sz w:val="28"/>
        </w:rPr>
        <w:t>
      Оңды емес қорытынды қабылданған жағдайда - жеті күн ішінде оның дәлелді себептері көрсетілген, әкімдіктің бас тарту туралы қаулысының жобасын жер қатынастары жөніндегі орган дайындап, салушыға (инвесторға) береді.
</w:t>
      </w:r>
    </w:p>
    <w:p>
      <w:pPr>
        <w:spacing w:after="0"/>
        <w:ind w:left="0"/>
        <w:jc w:val="left"/>
      </w:pPr>
      <w:r>
        <w:rPr>
          <w:rFonts w:ascii="Times New Roman"/>
          <w:b w:val="false"/>
          <w:i w:val="false"/>
          <w:color w:val="000000"/>
          <w:sz w:val="28"/>
        </w:rPr>
        <w:t>
      34. Жер комиссиясының қорытындысының мерзімі төрт ай, осы мерзім өткенге дейін Алматы қаласы Әкімімен Алматы қаласының Бас жоспарын жүзеге асыру туралы шарт жасалмаған жағдайда, келісуші жақтар мемлекеттік қажеттіліктер үшін жер телімдерін алу (сатып алу) жөнінде шарттар жасалмаған жағдайда, жер комиссиясының қорытындысы жер комиссиясының шешімінің хаттамасымен бұзылады.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3. Дайындық шараларын жүргізу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35. Жер комиссиясының оң қорытындысы болған жағдайда жер қатынастары жөніндегі орган Алматы қаласы әкімдігінің мемлекеттік қажеттіліктер үшін жер телімдерін сатып алу жөніндегі дайындық шаралары туралы қаулысының жобасын және Салушымен (инвестормен) және Алматы қаласының Әкімі арасындағы Алматы қаласының Бас жоспарын жүзеге асыру жөніндегі шарт жобасын бес жұмыс күндік мерзімде дайындайды.
</w:t>
      </w:r>
    </w:p>
    <w:p>
      <w:pPr>
        <w:spacing w:after="0"/>
        <w:ind w:left="0"/>
        <w:jc w:val="left"/>
      </w:pPr>
      <w:r>
        <w:rPr>
          <w:rFonts w:ascii="Times New Roman"/>
          <w:b w:val="false"/>
          <w:i w:val="false"/>
          <w:color w:val="000000"/>
          <w:sz w:val="28"/>
        </w:rPr>
        <w:t>
      36. Әкімдіктің қаулысы келесі тапсырмалардан тұруы тиіс:
</w:t>
      </w:r>
    </w:p>
    <w:p>
      <w:pPr>
        <w:spacing w:after="0"/>
        <w:ind w:left="0"/>
        <w:jc w:val="left"/>
      </w:pPr>
      <w:r>
        <w:rPr>
          <w:rFonts w:ascii="Times New Roman"/>
          <w:b w:val="false"/>
          <w:i w:val="false"/>
          <w:color w:val="000000"/>
          <w:sz w:val="28"/>
        </w:rPr>
        <w:t>
      жер қатынастары жөніндегі органға;
</w:t>
      </w:r>
    </w:p>
    <w:p>
      <w:pPr>
        <w:spacing w:after="0"/>
        <w:ind w:left="0"/>
        <w:jc w:val="left"/>
      </w:pPr>
      <w:r>
        <w:rPr>
          <w:rFonts w:ascii="Times New Roman"/>
          <w:b w:val="false"/>
          <w:i w:val="false"/>
          <w:color w:val="000000"/>
          <w:sz w:val="28"/>
        </w:rPr>
        <w:t>
      меншік иелерінің және жер пайдаланушылардың жер теліміне және жылжымайтын мүліктің құқығын куәландыратын құжаттарының барлығы жайында мәлімет жинауға;
</w:t>
      </w:r>
    </w:p>
    <w:p>
      <w:pPr>
        <w:spacing w:after="0"/>
        <w:ind w:left="0"/>
        <w:jc w:val="left"/>
      </w:pPr>
      <w:r>
        <w:rPr>
          <w:rFonts w:ascii="Times New Roman"/>
          <w:b w:val="false"/>
          <w:i w:val="false"/>
          <w:color w:val="000000"/>
          <w:sz w:val="28"/>
        </w:rPr>
        <w:t>
      жер телімінің аумағын және нақты шекарасын (жеріне барып) анықтауға;
</w:t>
      </w:r>
    </w:p>
    <w:p>
      <w:pPr>
        <w:spacing w:after="0"/>
        <w:ind w:left="0"/>
        <w:jc w:val="left"/>
      </w:pPr>
      <w:r>
        <w:rPr>
          <w:rFonts w:ascii="Times New Roman"/>
          <w:b w:val="false"/>
          <w:i w:val="false"/>
          <w:color w:val="000000"/>
          <w:sz w:val="28"/>
        </w:rPr>
        <w:t>
      сатып алынатын жер теліміндегі жылжымайтын мүліктің бары және жағдайы туралы мәліметтерді белгіленген тәртіпте тіркеуші органнан алуға.
</w:t>
      </w:r>
    </w:p>
    <w:p>
      <w:pPr>
        <w:spacing w:after="0"/>
        <w:ind w:left="0"/>
        <w:jc w:val="left"/>
      </w:pPr>
      <w:r>
        <w:rPr>
          <w:rFonts w:ascii="Times New Roman"/>
          <w:b w:val="false"/>
          <w:i w:val="false"/>
          <w:color w:val="000000"/>
          <w:sz w:val="28"/>
        </w:rPr>
        <w:t>
      37.Алматы қаласы әкімдігінің дайындық шаралары туралы қаулысын шығарғаннан кейін және Алматы қаласы Әкімі мен Салушы (инвестор) арасындағы Алматы қаласының Бас жоспарын жүзеге асыру туралы шартқа қол қойылғаннан кейін Салушымен (инвестормен) және алу жөніндегі кәсіпорын арасында мемлекеттік қажеттіліктер үшін жер телімдерін сатып алу жөнінде шарт жасалады.
</w:t>
      </w:r>
    </w:p>
    <w:p>
      <w:pPr>
        <w:spacing w:after="0"/>
        <w:ind w:left="0"/>
        <w:jc w:val="left"/>
      </w:pPr>
      <w:r>
        <w:rPr>
          <w:rFonts w:ascii="Times New Roman"/>
          <w:b w:val="false"/>
          <w:i w:val="false"/>
          <w:color w:val="000000"/>
          <w:sz w:val="28"/>
        </w:rPr>
        <w:t>
      38. Әкімдіктің қабылдаған дайындық шаралары туралы қаулысы жер қатынастары жөніндегі органға жіберіліп, меншік иесінің немесе жер пайдаланушының қатысуымен жер телімін және сол жердегі жылжымайтын мүлікті тексеру жұмыстарын алу жөніндегі кәсіпорынның күшімен жүргізіп, жер телімінің және ондағы жылжымайтын мүліктің нарықтық құнын анықтау үшін мәліметтерді жинақтап, дайындайды және тексеру актісін құрастырады.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4. Әкімдіктің мемлекеттік қажеттіліктер үшін жер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телімдерін сатып алу туралы қаулысын қабылдау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39. Дайындық шаралары біткеннен кейін жер қатынастары жөніндегі орган бес жұмыс күні ішінде меншік иелерінен (жер пайдаланушылардан) мемлекеттік қажеттіліктер үшін жер телімдерді сатып алу туралы әкімдіктің қаулысының жобасын дайындайды.
</w:t>
      </w:r>
    </w:p>
    <w:p>
      <w:pPr>
        <w:spacing w:after="0"/>
        <w:ind w:left="0"/>
        <w:jc w:val="left"/>
      </w:pPr>
      <w:r>
        <w:rPr>
          <w:rFonts w:ascii="Times New Roman"/>
          <w:b w:val="false"/>
          <w:i w:val="false"/>
          <w:color w:val="000000"/>
          <w:sz w:val="28"/>
        </w:rPr>
        <w:t>
      Әкімдік қаулысының жобасы Алматы қаласы әкімінің жер қатынастары мәселелерін реттейтін орынбасарымен, Алматы қаласының әкімі аппаратының заң бөлімімен, сәулет органы мен алу жөніндегі кәсіпорынмен келістіріледі.
</w:t>
      </w:r>
    </w:p>
    <w:p>
      <w:pPr>
        <w:spacing w:after="0"/>
        <w:ind w:left="0"/>
        <w:jc w:val="left"/>
      </w:pPr>
      <w:r>
        <w:rPr>
          <w:rFonts w:ascii="Times New Roman"/>
          <w:b w:val="false"/>
          <w:i w:val="false"/>
          <w:color w:val="000000"/>
          <w:sz w:val="28"/>
        </w:rPr>
        <w:t>
      40. Қаулы жобасында көрсетілетіндер:
</w:t>
      </w:r>
    </w:p>
    <w:p>
      <w:pPr>
        <w:spacing w:after="0"/>
        <w:ind w:left="0"/>
        <w:jc w:val="left"/>
      </w:pPr>
      <w:r>
        <w:rPr>
          <w:rFonts w:ascii="Times New Roman"/>
          <w:b w:val="false"/>
          <w:i w:val="false"/>
          <w:color w:val="000000"/>
          <w:sz w:val="28"/>
        </w:rPr>
        <w:t>
      сатып алынатын телімдерінің орналасқан жері және аумағы көрсетіліп, мемлекеттік қажеттіліктер үшін жер телімдерін сатып алатын жеке немесе заңды тұлғаның аталуы; 
</w:t>
      </w:r>
    </w:p>
    <w:p>
      <w:pPr>
        <w:spacing w:after="0"/>
        <w:ind w:left="0"/>
        <w:jc w:val="left"/>
      </w:pPr>
      <w:r>
        <w:rPr>
          <w:rFonts w:ascii="Times New Roman"/>
          <w:b w:val="false"/>
          <w:i w:val="false"/>
          <w:color w:val="000000"/>
          <w:sz w:val="28"/>
        </w:rPr>
        <w:t>
      жер қатынастары жөніндегі органға тапсырма;
</w:t>
      </w:r>
    </w:p>
    <w:p>
      <w:pPr>
        <w:spacing w:after="0"/>
        <w:ind w:left="0"/>
        <w:jc w:val="left"/>
      </w:pPr>
      <w:r>
        <w:rPr>
          <w:rFonts w:ascii="Times New Roman"/>
          <w:b w:val="false"/>
          <w:i w:val="false"/>
          <w:color w:val="000000"/>
          <w:sz w:val="28"/>
        </w:rPr>
        <w:t>
      меншік иелеріне (жер пайдаланушыларға) болашақта сатып алынатын жер телімдері туралы ескерту жайлы;
</w:t>
      </w:r>
    </w:p>
    <w:p>
      <w:pPr>
        <w:spacing w:after="0"/>
        <w:ind w:left="0"/>
        <w:jc w:val="left"/>
      </w:pPr>
      <w:r>
        <w:rPr>
          <w:rFonts w:ascii="Times New Roman"/>
          <w:b w:val="false"/>
          <w:i w:val="false"/>
          <w:color w:val="000000"/>
          <w:sz w:val="28"/>
        </w:rPr>
        <w:t>
      меншік иелерімен (жер пайдаланушылармен) жер телімдерін сатып алу жағдайлары жайлы шарт жасасу;
</w:t>
      </w:r>
    </w:p>
    <w:p>
      <w:pPr>
        <w:spacing w:after="0"/>
        <w:ind w:left="0"/>
        <w:jc w:val="left"/>
      </w:pPr>
      <w:r>
        <w:rPr>
          <w:rFonts w:ascii="Times New Roman"/>
          <w:b w:val="false"/>
          <w:i w:val="false"/>
          <w:color w:val="000000"/>
          <w:sz w:val="28"/>
        </w:rPr>
        <w:t>
      меншік (жер пайдалану) құқығының тоқтатылуы және бұзылу фактісін тіркеу органында тіркету;
</w:t>
      </w:r>
    </w:p>
    <w:p>
      <w:pPr>
        <w:spacing w:after="0"/>
        <w:ind w:left="0"/>
        <w:jc w:val="left"/>
      </w:pPr>
      <w:r>
        <w:rPr>
          <w:rFonts w:ascii="Times New Roman"/>
          <w:b w:val="false"/>
          <w:i w:val="false"/>
          <w:color w:val="000000"/>
          <w:sz w:val="28"/>
        </w:rPr>
        <w:t>
      басқа да жағдайлар.
</w:t>
      </w:r>
    </w:p>
    <w:p>
      <w:pPr>
        <w:spacing w:after="0"/>
        <w:ind w:left="0"/>
        <w:jc w:val="left"/>
      </w:pPr>
      <w:r>
        <w:rPr>
          <w:rFonts w:ascii="Times New Roman"/>
          <w:b w:val="false"/>
          <w:i w:val="false"/>
          <w:color w:val="000000"/>
          <w:sz w:val="28"/>
        </w:rPr>
        <w:t>
      41. Әкімдік мерзімі бес жұмыс күнінен аспайтын уақытта қаулы қабылдап, әкімдік қаулысының даналарының материалдарымен бірге жер қатынастары жөніндегі органға жібереді.
</w:t>
      </w:r>
    </w:p>
    <w:p>
      <w:pPr>
        <w:spacing w:after="0"/>
        <w:ind w:left="0"/>
        <w:jc w:val="left"/>
      </w:pPr>
      <w:r>
        <w:rPr>
          <w:rFonts w:ascii="Times New Roman"/>
          <w:b w:val="false"/>
          <w:i w:val="false"/>
          <w:color w:val="000000"/>
          <w:sz w:val="28"/>
        </w:rPr>
        <w:t>
      42. Жер қатынастары жөніндегі орган әкімдік қаулысының негізінде мерзімі үш айдан кем емес уақытта меншік иесіне және мемлекеттік емес жер пайдаланушыға болашақта жер телімінің алынатыны туралы жазбаша ескерту жібереді.
</w:t>
      </w:r>
    </w:p>
    <w:p>
      <w:pPr>
        <w:spacing w:after="0"/>
        <w:ind w:left="0"/>
        <w:jc w:val="left"/>
      </w:pPr>
      <w:r>
        <w:rPr>
          <w:rFonts w:ascii="Times New Roman"/>
          <w:b w:val="false"/>
          <w:i w:val="false"/>
          <w:color w:val="000000"/>
          <w:sz w:val="28"/>
        </w:rPr>
        <w:t>
      43. Мемлекеттік қажеттіліктер үшін жер телімдерін (жер пайдалану құқығын) сатып алу туралы қаулысына қол қойылғаннан кейін жер қатынастары жөніндегі органның салушыдан (инвестордан) қаржылық дайындығын растайтын келесі құжаттарды талап етуге құқығы бар:
</w:t>
      </w:r>
    </w:p>
    <w:p>
      <w:pPr>
        <w:spacing w:after="0"/>
        <w:ind w:left="0"/>
        <w:jc w:val="left"/>
      </w:pPr>
      <w:r>
        <w:rPr>
          <w:rFonts w:ascii="Times New Roman"/>
          <w:b w:val="false"/>
          <w:i w:val="false"/>
          <w:color w:val="000000"/>
          <w:sz w:val="28"/>
        </w:rPr>
        <w:t>
      - мемлекеттік қажеттіліктер үшін жер телімдерін (жер пайдалану құқығын) сатып алуды салушы (инвестор) өз қаражаты есебінен қаржыландыратын жағдайда есеп балансының көшірмесі, кірістері және шығыстары туралы есебінің көшірмелері, Салық комитетінің тіркеу белгісімен соңғы жылдың жылдық кірістер жиынтығының декларациясы;
</w:t>
      </w:r>
    </w:p>
    <w:p>
      <w:pPr>
        <w:spacing w:after="0"/>
        <w:ind w:left="0"/>
        <w:jc w:val="left"/>
      </w:pPr>
      <w:r>
        <w:rPr>
          <w:rFonts w:ascii="Times New Roman"/>
          <w:b w:val="false"/>
          <w:i w:val="false"/>
          <w:color w:val="000000"/>
          <w:sz w:val="28"/>
        </w:rPr>
        <w:t>
      - басқа да тартылған қаражат есебінен қаржыландыратын жағдайда - қызмет көрсететін банкіден (немесе басқа қаржы институтынан) несие комитетінің хаттамасының көшірмесі мен жер телімін сатып алуды қаржыландыру ниеті туралы хат.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 5. Мемлекеттік қажеттіліктер үшін сатып алынатын жер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телімдерінің немесе сол жерде орналасқан жылжымайтын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мүліктің құқығын немесе бағасын анықтау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44. Салушының (инвестордың) қаржысы есебінен мемлекеттік қажеттіліктер үшін алынатын (сатып алынатын) жер телімдерін және сол жерде орналасқан жылжымайтын мүлікті бағалайтын бағалаушыны анықтау, жер қатынастары жөніндегі орган өткізетін конкурсты өткізу жүзеге асырылады. Бағалаушының бағалау қызметін жүргізуі үшін лицензиясы болуы қажет.
</w:t>
      </w:r>
    </w:p>
    <w:p>
      <w:pPr>
        <w:spacing w:after="0"/>
        <w:ind w:left="0"/>
        <w:jc w:val="left"/>
      </w:pPr>
      <w:r>
        <w:rPr>
          <w:rFonts w:ascii="Times New Roman"/>
          <w:b w:val="false"/>
          <w:i w:val="false"/>
          <w:color w:val="000000"/>
          <w:sz w:val="28"/>
        </w:rPr>
        <w:t>
      45. Конкурс өткізу жолымен анықталған бағалаушы жиырма күн мерзім ішінде жер телімдерін, сол жерде орналасқан жылжымайтын мүліктерді бағалауды жүзеге асырады және осы мүліктің сатып алу бағасын анықтайды. Ерекше жағдайларда бағалауды жүргізу мерзімі ұзартылуы мүмкін.
</w:t>
      </w:r>
    </w:p>
    <w:p>
      <w:pPr>
        <w:spacing w:after="0"/>
        <w:ind w:left="0"/>
        <w:jc w:val="left"/>
      </w:pPr>
      <w:r>
        <w:rPr>
          <w:rFonts w:ascii="Times New Roman"/>
          <w:b w:val="false"/>
          <w:i w:val="false"/>
          <w:color w:val="000000"/>
          <w:sz w:val="28"/>
        </w:rPr>
        <w:t>
      46. Мемлекеттік қажеттіліктер үшін жер телімін сатып алу бағасының ішіне жер телімінің нарықтық бағасын немесе сол жердегі жылжымайтын мүліктің және оның құқығын, көп жылғы және жеміс беретін ағаштарды, сонымен қатар жер телімін игеруге байланысты, оны пайдалануға, қорғау шараларын өткізуді, топырақтың құнарлығын көтеруге жұмсалған барлық шығындарды, инфляцияны ескере отырып қосқанда, жер телімін сатып алуға байланысты меншік иесіне немесе жер пайдаланушыға, үшінші тұлғалар алдындағы міндеттер мерзімінен бұрын тоқтаған жағдайдағы шығындар, жіберілген пайдалар кіреді.
</w:t>
      </w:r>
    </w:p>
    <w:p>
      <w:pPr>
        <w:spacing w:after="0"/>
        <w:ind w:left="0"/>
        <w:jc w:val="left"/>
      </w:pPr>
      <w:r>
        <w:rPr>
          <w:rFonts w:ascii="Times New Roman"/>
          <w:b w:val="false"/>
          <w:i w:val="false"/>
          <w:color w:val="000000"/>
          <w:sz w:val="28"/>
        </w:rPr>
        <w:t>
      47. Салушы (инвестор) меншік иелеріне немесе жер пайдаланушыларға мемлекеттік қажеттіліктер үшін сатып алынатын жер телімдерінің және сол жерде орналасқан жылжымайтын мүліктердің сатып алу бағасын төлеуге дайындығын растайды.
</w:t>
      </w:r>
    </w:p>
    <w:p>
      <w:pPr>
        <w:spacing w:after="0"/>
        <w:ind w:left="0"/>
        <w:jc w:val="left"/>
      </w:pPr>
      <w:r>
        <w:rPr>
          <w:rFonts w:ascii="Times New Roman"/>
          <w:b w:val="false"/>
          <w:i w:val="false"/>
          <w:color w:val="000000"/>
          <w:sz w:val="28"/>
        </w:rPr>
        <w:t>
      48. Жылжымайтын мүлік меншік иесі жер телімінің сатып алу бағасымен келіскен жағдайда, бұзуға немесе бірақ көшіруге жататын жылжымайтын мүлік меншік иелерінің төлеп-өтеу шарттарын алу жөнінде кәсіпорын арқылы әрқайсысымен шарт жасасады.
</w:t>
      </w:r>
    </w:p>
    <w:p>
      <w:pPr>
        <w:spacing w:after="0"/>
        <w:ind w:left="0"/>
        <w:jc w:val="left"/>
      </w:pPr>
      <w:r>
        <w:rPr>
          <w:rFonts w:ascii="Times New Roman"/>
          <w:b w:val="false"/>
          <w:i w:val="false"/>
          <w:color w:val="000000"/>
          <w:sz w:val="28"/>
        </w:rPr>
        <w:t>
      Жылжымайтын мүліктерді бұзуға байланысты барлық шығындардың орнын толтыру жөніндегі салушының (инвестордың) міндеттері, көшірудің нақты шарттары және мерзімі, бар құрылыстарды, инженерлік коммуникацияларды, жасыл екпелерді көшіру шартта көрсетіледі.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6. Мемлекеттік қажеттіліктер үшін сатып алынатын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жер телімінің бағасын меншік иесіне төлеу.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Жылжымайтын мүлікті бұзу.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49. Мемлекеттік қажеттіліктер үшін сатып алынатын жер телімінің белгіленген бағасын меншік иесіне (жер пайдаланушыға) төлеу, салушы (инвестор) меншік иесімен (жер пайдаланушымен) жасалған шарт немесе басқа да қол жеткізілген келісіммен бекітілген тәртіпте жүргізіледі.
</w:t>
      </w:r>
    </w:p>
    <w:p>
      <w:pPr>
        <w:spacing w:after="0"/>
        <w:ind w:left="0"/>
        <w:jc w:val="left"/>
      </w:pPr>
      <w:r>
        <w:rPr>
          <w:rFonts w:ascii="Times New Roman"/>
          <w:b w:val="false"/>
          <w:i w:val="false"/>
          <w:color w:val="000000"/>
          <w:sz w:val="28"/>
        </w:rPr>
        <w:t>
      Жер телімдерінің меншік иелерінің келісімімен төлемнің басқа да тәсілдерін қолдануға жол беріледі.
</w:t>
      </w:r>
    </w:p>
    <w:p>
      <w:pPr>
        <w:spacing w:after="0"/>
        <w:ind w:left="0"/>
        <w:jc w:val="left"/>
      </w:pPr>
      <w:r>
        <w:rPr>
          <w:rFonts w:ascii="Times New Roman"/>
          <w:b w:val="false"/>
          <w:i w:val="false"/>
          <w:color w:val="000000"/>
          <w:sz w:val="28"/>
        </w:rPr>
        <w:t>
      50. Меншік иесімен (жер пайдаланушымен) жер телімінің сатып алу бағасымен немесе сатып алудың басқа да шарттарымен келіспеген жағдайда әкімдік жер телімін мемлекеттік қажеттіліктер үшін сатып алу туралы сотқа шағым береді. Шағым қала әкімдігі атынан беріледі. Сотта өкілдікті әкім берген сенім хат бойынша өкілетті тұлғалар жүргізеді.
</w:t>
      </w:r>
    </w:p>
    <w:p>
      <w:pPr>
        <w:spacing w:after="0"/>
        <w:ind w:left="0"/>
        <w:jc w:val="left"/>
      </w:pPr>
      <w:r>
        <w:rPr>
          <w:rFonts w:ascii="Times New Roman"/>
          <w:b w:val="false"/>
          <w:i w:val="false"/>
          <w:color w:val="000000"/>
          <w:sz w:val="28"/>
        </w:rPr>
        <w:t>
      51. Алу жөніндегі кәсіпорын жер телімін сатып алу туралы шарты немесе сот шешімі негізінде тіркеу органында жер телімінің және сол жердегі жылжымайтын мүліктің меншік құқығын тоқтатуын тіркейді.
</w:t>
      </w:r>
    </w:p>
    <w:p>
      <w:pPr>
        <w:spacing w:after="0"/>
        <w:ind w:left="0"/>
        <w:jc w:val="left"/>
      </w:pPr>
      <w:r>
        <w:rPr>
          <w:rFonts w:ascii="Times New Roman"/>
          <w:b w:val="false"/>
          <w:i w:val="false"/>
          <w:color w:val="000000"/>
          <w:sz w:val="28"/>
        </w:rPr>
        <w:t>
      52. Жер теліміндегі жылжымайтын мүлікті бұзу жер телімінің сатып алу төлем ақысын төлегеннен кейін жер телімін сатып алу шарты негізінде немесе мердігерлік шартта айқындалған мерзімде күшіне енген сот шешімі негізінде жүзеге асырылады.
</w:t>
      </w:r>
    </w:p>
    <w:p>
      <w:pPr>
        <w:spacing w:after="0"/>
        <w:ind w:left="0"/>
        <w:jc w:val="left"/>
      </w:pPr>
      <w:r>
        <w:rPr>
          <w:rFonts w:ascii="Times New Roman"/>
          <w:b w:val="false"/>
          <w:i w:val="false"/>
          <w:color w:val="000000"/>
          <w:sz w:val="28"/>
        </w:rPr>
        <w:t>
      53. Жер телімінің және сол жер телімінде орналасқан жылжымайтын мүлікті бұзу жұмыстарын алу жөніндегі кәсіпорын салушының (инвестордың) қаржысы есебінен немесе мүдделі құрылымдардың келісімімен салушы (инвестор) өз бетінше іске асырады.
</w:t>
      </w:r>
    </w:p>
    <w:p>
      <w:pPr>
        <w:spacing w:after="0"/>
        <w:ind w:left="0"/>
        <w:jc w:val="left"/>
      </w:pPr>
      <w:r>
        <w:rPr>
          <w:rFonts w:ascii="Times New Roman"/>
          <w:b w:val="false"/>
          <w:i w:val="false"/>
          <w:color w:val="000000"/>
          <w:sz w:val="28"/>
        </w:rPr>
        <w:t>
      54. Жер теліміндегі жылжымайтын мүліктің бұзылғаны туралы акт дайындалып, оған салушы (инвестор) және алу жөніндегі кәсіпорынның өкілдерінің қолдары қойылады.
</w:t>
      </w:r>
    </w:p>
    <w:p>
      <w:pPr>
        <w:spacing w:after="0"/>
        <w:ind w:left="0"/>
        <w:jc w:val="left"/>
      </w:pPr>
      <w:r>
        <w:rPr>
          <w:rFonts w:ascii="Times New Roman"/>
          <w:b w:val="false"/>
          <w:i w:val="false"/>
          <w:color w:val="000000"/>
          <w:sz w:val="28"/>
        </w:rPr>
        <w:t>
      55. Егер де салушы (инвестор) өзіне нысан құрылысы үшін берілген жер телімінен бас тартқан жағдайда, сонымен қатар Жер комиссиясының қорытындысы бұзылған жағдайда, Алматы қаласының Бас жоспарын жүзеге асыру туралы шартының және мемлекеттік қажеттіліктер үшін жер телімдерін сатып алу жөніндегі жұмыстарды жүргізу жағдайларын салушы (инвестор) орындалмағанда, әкімдік осы жер телімін, жер телімін алуға өтінім берген өзге тұлғаға беруге құқылы, егер алдыңғы салушыға (инвесторға) мемлекеттік қажеттіліктер үшін жер телімін сатып алуына байланысты барлық шығындардың орнын толтырса.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7. Берілген жер теліміне құқық беретін және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i w:val="false"/>
          <w:color w:val="000000"/>
          <w:sz w:val="28"/>
        </w:rPr>
        <w:t>
құқығын куәландыратын құжаттарды ресімдеу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56. Алынған жер теліміне меншік құқығының (жер пайдаланудың тоқтағанын) тіркеу органында тіркеткеннен кейін, жер қатынастары жөніндегі орган алу жөніндегі кәсіпорынның күшімен салушыға (инвесторға) жерге орналастыру жобасын белгіленген тәртіпте әзірлеуді қамтамасыз етеді.
</w:t>
      </w:r>
    </w:p>
    <w:p>
      <w:pPr>
        <w:spacing w:after="0"/>
        <w:ind w:left="0"/>
        <w:jc w:val="left"/>
      </w:pPr>
      <w:r>
        <w:rPr>
          <w:rFonts w:ascii="Times New Roman"/>
          <w:b w:val="false"/>
          <w:i w:val="false"/>
          <w:color w:val="000000"/>
          <w:sz w:val="28"/>
        </w:rPr>
        <w:t>
      57. Одан әрі жер телімдерінің құқығын ресімдеу шаралары осы Ереженің 14-18 тармақтарында қарастырылған тәртіпте жүргізіледі.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тарау жаңа редакцияда жазылды - Алматы қаласы әкімдігінің 2006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Пайдалану мақсатын өзгертуге байланысты жер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телімінің құқығын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58. Пайдалану мақсатын өзгертуге байланысты жер телімінің құқығын ресімдеу тәртібі төмендегі реттілікпен  жүргізіледі.
</w:t>
      </w:r>
    </w:p>
    <w:p>
      <w:pPr>
        <w:spacing w:after="0"/>
        <w:ind w:left="0"/>
        <w:jc w:val="left"/>
      </w:pPr>
      <w:r>
        <w:rPr>
          <w:rFonts w:ascii="Times New Roman"/>
          <w:b w:val="false"/>
          <w:i w:val="false"/>
          <w:color w:val="000000"/>
          <w:sz w:val="28"/>
        </w:rPr>
        <w:t>
      59. Меншігінде тұрақты жер пайдалану құқығындағы, өтеулі (өтеусіз) ұзақ мерзімге (қысқа мерзімге) уақытша жер пайдалану құқығындағы жер телімінің пайдалану мақсатын өзгертуге мүдделі тұлға әкімдікке жазбаша түрде арызға (өтінішке) қоса тіркелген төмендегі құжаттармен келеді:
</w:t>
      </w:r>
    </w:p>
    <w:p>
      <w:pPr>
        <w:spacing w:after="0"/>
        <w:ind w:left="0"/>
        <w:jc w:val="left"/>
      </w:pPr>
      <w:r>
        <w:rPr>
          <w:rFonts w:ascii="Times New Roman"/>
          <w:b w:val="false"/>
          <w:i w:val="false"/>
          <w:color w:val="000000"/>
          <w:sz w:val="28"/>
        </w:rPr>
        <w:t>
</w:t>
      </w:r>
      <w:r>
        <w:rPr>
          <w:rFonts w:ascii="Times New Roman"/>
          <w:b w:val="false"/>
          <w:i/>
          <w:color w:val="000000"/>
          <w:sz w:val="28"/>
        </w:rPr>
        <w:t>
      заңды тұлғалар: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 куәландырылған жарғының, заңды тұлғаны мемлекеттік тіркеу туралы куәлігінің, салық төлеуші куәлігінің, жылжымайтын мүліктің құқығын мемлекеттік тіркеу туралы куәлігінің, жер теліміне жеке меншік құқығын беретін немесе тұрақты жер пайдалану құқығын беретін немесе өтеулі (өтеусіз) ұзақ мерзімге (қысқа мерзімге) уақытша жер пайдалану құқығын беретін актілерінің көшірмелері;
</w:t>
      </w:r>
    </w:p>
    <w:p>
      <w:pPr>
        <w:spacing w:after="0"/>
        <w:ind w:left="0"/>
        <w:jc w:val="left"/>
      </w:pPr>
      <w:r>
        <w:rPr>
          <w:rFonts w:ascii="Times New Roman"/>
          <w:b w:val="false"/>
          <w:i w:val="false"/>
          <w:color w:val="000000"/>
          <w:sz w:val="28"/>
        </w:rPr>
        <w:t>
      қарыздарының жоқтығы жайлы салық төлеу органының анықтамасы;
</w:t>
      </w:r>
    </w:p>
    <w:p>
      <w:pPr>
        <w:spacing w:after="0"/>
        <w:ind w:left="0"/>
        <w:jc w:val="left"/>
      </w:pPr>
      <w:r>
        <w:rPr>
          <w:rFonts w:ascii="Times New Roman"/>
          <w:b w:val="false"/>
          <w:i w:val="false"/>
          <w:color w:val="000000"/>
          <w:sz w:val="28"/>
        </w:rPr>
        <w:t>
</w:t>
      </w:r>
      <w:r>
        <w:rPr>
          <w:rFonts w:ascii="Times New Roman"/>
          <w:b w:val="false"/>
          <w:i/>
          <w:color w:val="000000"/>
          <w:sz w:val="28"/>
        </w:rPr>
        <w:t>
      жеке тұлғалар: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нотариалды куәландырылған жеке куәлігінің немесе төлқұжатының, салық төлеуші куәлігінің, жылжымайтын мүліктің құқығын мемлекеттік тіркеу туралы куәлігінің, жер теліміне жеке меншік құқығын беретін немесе тұрақты жер пайдалану құқығын беретін немесе өтеулі (өтеусіз) ұзақ мерзімге (қысқа мерзімге) уақытша жер пайдалану құқығын беретін актілерінің көшірмелерін.
</w:t>
      </w:r>
    </w:p>
    <w:p>
      <w:pPr>
        <w:spacing w:after="0"/>
        <w:ind w:left="0"/>
        <w:jc w:val="left"/>
      </w:pPr>
      <w:r>
        <w:rPr>
          <w:rFonts w:ascii="Times New Roman"/>
          <w:b w:val="false"/>
          <w:i w:val="false"/>
          <w:color w:val="000000"/>
          <w:sz w:val="28"/>
        </w:rPr>
        <w:t>
      60. Жер теліміне тиісті құқықты ресімдеу арқылы жер телімінің пайдалану мақсатын өзгерту туралы өтініште: сұралған жер телімінің пайдалану мақсатын өзгерту және пайдалану құқығы, өлшемі және оның орналасқан жері, өтінім берушінің реквизиттері (мекен-жайы, телефоны).
</w:t>
      </w:r>
    </w:p>
    <w:p>
      <w:pPr>
        <w:spacing w:after="0"/>
        <w:ind w:left="0"/>
        <w:jc w:val="left"/>
      </w:pPr>
      <w:r>
        <w:rPr>
          <w:rFonts w:ascii="Times New Roman"/>
          <w:b w:val="false"/>
          <w:i w:val="false"/>
          <w:color w:val="000000"/>
          <w:sz w:val="28"/>
        </w:rPr>
        <w:t>
      61. Әкімдіктің тапсырмасы бойынша жер қатынастары жөніндегі орган екі жұмыс күннен кем емес уақытта өтінішті тіркейді және сұралған жер телімінде меншік иесінің (жер пайдаланушының) және сәулет органына берілген өтінішті бар қала құрылысы кесімдерін ескере отырып, оны аумаққа бөлу, қаланың Бас жоспарына сәйкес жер телімінің пайдалану мақсатын өзгерту мүмкіндігі туралы қорытындыны дайындау үшін жібереді.
</w:t>
      </w:r>
    </w:p>
    <w:p>
      <w:pPr>
        <w:spacing w:after="0"/>
        <w:ind w:left="0"/>
        <w:jc w:val="left"/>
      </w:pPr>
      <w:r>
        <w:rPr>
          <w:rFonts w:ascii="Times New Roman"/>
          <w:b w:val="false"/>
          <w:i w:val="false"/>
          <w:color w:val="000000"/>
          <w:sz w:val="28"/>
        </w:rPr>
        <w:t>
      62. Сәулет органы жер қатынастары жөніндегі органға мерзімі жеті жұмыс күннен кем емес уақытта жер телімінің пайдалану мақсатын өзгерту мүмкіндігі туралы немесе дәлелді себептерін көрсетіп телімнің пайдалану мақсатын өзгертудің болмайтындығы жайлы тиісті қорытындысын жібереді.
</w:t>
      </w:r>
    </w:p>
    <w:p>
      <w:pPr>
        <w:spacing w:after="0"/>
        <w:ind w:left="0"/>
        <w:jc w:val="left"/>
      </w:pPr>
      <w:r>
        <w:rPr>
          <w:rFonts w:ascii="Times New Roman"/>
          <w:b w:val="false"/>
          <w:i w:val="false"/>
          <w:color w:val="000000"/>
          <w:sz w:val="28"/>
        </w:rPr>
        <w:t>
      63. Жер қатынастары жөніндегі орган мерзімі екі жұмыс күннен кем емес уақытта тиісті қорытындыны тіркейді және тиісті қорытындыны дайындау және қарау үшін жер комиссиясына ұсынады.
</w:t>
      </w:r>
    </w:p>
    <w:p>
      <w:pPr>
        <w:spacing w:after="0"/>
        <w:ind w:left="0"/>
        <w:jc w:val="left"/>
      </w:pPr>
      <w:r>
        <w:rPr>
          <w:rFonts w:ascii="Times New Roman"/>
          <w:b w:val="false"/>
          <w:i w:val="false"/>
          <w:color w:val="000000"/>
          <w:sz w:val="28"/>
        </w:rPr>
        <w:t>
      64. Жер комиссиясы мерзімі бес жұмыс күннен кем емес уақытта оған тиісті құқықты беру арқылы жер телімінің пайдалану мақсатын өзгерту мүмкіндігі туралы қорытындысын береді.
</w:t>
      </w:r>
    </w:p>
    <w:p>
      <w:pPr>
        <w:spacing w:after="0"/>
        <w:ind w:left="0"/>
        <w:jc w:val="left"/>
      </w:pPr>
      <w:r>
        <w:rPr>
          <w:rFonts w:ascii="Times New Roman"/>
          <w:b w:val="false"/>
          <w:i w:val="false"/>
          <w:color w:val="000000"/>
          <w:sz w:val="28"/>
        </w:rPr>
        <w:t>
      Жер комиссиясының шешімі хаттамамен ресімделеді.
</w:t>
      </w:r>
    </w:p>
    <w:p>
      <w:pPr>
        <w:spacing w:after="0"/>
        <w:ind w:left="0"/>
        <w:jc w:val="left"/>
      </w:pPr>
      <w:r>
        <w:rPr>
          <w:rFonts w:ascii="Times New Roman"/>
          <w:b w:val="false"/>
          <w:i w:val="false"/>
          <w:color w:val="000000"/>
          <w:sz w:val="28"/>
        </w:rPr>
        <w:t>
      65. Жер қатынастары жөніндегі орган мерзімі бес жұмыс күннен кем емес уақытта Комиссияның қанағаттандырылған қорытындысын берген жағдайда, жер теліміне тиісті құқықты беру арқылы пайдалану мақсатын өзгерту туралы әкімдіктің қаулы жобасын дайындайды, ал қанағаттандырылмаған қорытындысы шыққан жағдайда, жер қатынастары жөніндегі орган оның дәлелді себептерін көрсетіп, әкімдіктің бас тарту туралы қаулысының жобасын дайындайды. Берілген өтінішті қанағаттандырудан бас тарту жайлы әкімдіктің қаулысының көшірмесі өтінім берушіге қаулы қабылданғаннан кейін жеті күн мерзімде тапсырылуы тиіс.
</w:t>
      </w:r>
    </w:p>
    <w:p>
      <w:pPr>
        <w:spacing w:after="0"/>
        <w:ind w:left="0"/>
        <w:jc w:val="left"/>
      </w:pPr>
      <w:r>
        <w:rPr>
          <w:rFonts w:ascii="Times New Roman"/>
          <w:b w:val="false"/>
          <w:i w:val="false"/>
          <w:color w:val="000000"/>
          <w:sz w:val="28"/>
        </w:rPr>
        <w:t>
      66. Жер қатынастары жөніндегі орган мерзімі үш жұмыс күннен кем емес уақытта тиісті құқық беру арқылы жер телімінің пайдалану мақсатын өзгерту туралы әкімдіктің қаулысының жобасын әкімдікке енгізеді.
</w:t>
      </w:r>
    </w:p>
    <w:p>
      <w:pPr>
        <w:spacing w:after="0"/>
        <w:ind w:left="0"/>
        <w:jc w:val="left"/>
      </w:pPr>
      <w:r>
        <w:rPr>
          <w:rFonts w:ascii="Times New Roman"/>
          <w:b w:val="false"/>
          <w:i w:val="false"/>
          <w:color w:val="000000"/>
          <w:sz w:val="28"/>
        </w:rPr>
        <w:t>
      Әкімдіктің қаулысының жобасы жер қатынастары мәселесіне жетекшілік ететін Алматы қаласы Әкімінің орынбасарымен, Алматы қаласы Әкімі аппаратының заң бөлімімен, сәулет органымен келісіледі.
</w:t>
      </w:r>
    </w:p>
    <w:p>
      <w:pPr>
        <w:spacing w:after="0"/>
        <w:ind w:left="0"/>
        <w:jc w:val="left"/>
      </w:pPr>
      <w:r>
        <w:rPr>
          <w:rFonts w:ascii="Times New Roman"/>
          <w:b w:val="false"/>
          <w:i w:val="false"/>
          <w:color w:val="000000"/>
          <w:sz w:val="28"/>
        </w:rPr>
        <w:t>
      67. Әкімдік мерзімі бес жұмыс күннен кем емес уақытта әкімдіктің қаулысын қабылдап, жоғарыда аталған шарттарға қол қойып жер қатынастары жөніндегі органға жібереді.
</w:t>
      </w:r>
    </w:p>
    <w:p>
      <w:pPr>
        <w:spacing w:after="0"/>
        <w:ind w:left="0"/>
        <w:jc w:val="left"/>
      </w:pPr>
      <w:r>
        <w:rPr>
          <w:rFonts w:ascii="Times New Roman"/>
          <w:b w:val="false"/>
          <w:i w:val="false"/>
          <w:color w:val="000000"/>
          <w:sz w:val="28"/>
        </w:rPr>
        <w:t>
      68. Жер қатынастары жөніндегі орган әкімдіктің қаулысы қабылданғаннан бастап, бес жұмыс күннен кем емес уақытта тиісті жер пайдалану құқығын беру туралы және жер телімін сатып алу-сату шартын жасайды және әкімдіктің қаулысының данасымен бірге оны өтінім берушіге береді және оларды "АлматықалжерҒӨО" ЕМК-на  жер-кадастрлық іске тиісті өзгерістер енгізу үшін ұсынады.
</w:t>
      </w:r>
    </w:p>
    <w:p>
      <w:pPr>
        <w:spacing w:after="0"/>
        <w:ind w:left="0"/>
        <w:jc w:val="left"/>
      </w:pPr>
      <w:r>
        <w:rPr>
          <w:rFonts w:ascii="Times New Roman"/>
          <w:b w:val="false"/>
          <w:i w:val="false"/>
          <w:color w:val="000000"/>
          <w:sz w:val="28"/>
        </w:rPr>
        <w:t>
      69. "АлматықалжерҒӨО" ЕМК-ны белгіленген тәртіпте жер-кадастрлық істі құрастырып, жер теліміне құқық беретін құжаттарды белгіленген тәртіпте дайындап, жер қатынастары жөніндегі органға жер-кадастрлық ісімен бірге қол қою үшін жібереді.
</w:t>
      </w:r>
    </w:p>
    <w:p>
      <w:pPr>
        <w:spacing w:after="0"/>
        <w:ind w:left="0"/>
        <w:jc w:val="left"/>
      </w:pPr>
      <w:r>
        <w:rPr>
          <w:rFonts w:ascii="Times New Roman"/>
          <w:b w:val="false"/>
          <w:i w:val="false"/>
          <w:color w:val="000000"/>
          <w:sz w:val="28"/>
        </w:rPr>
        <w:t>
      70.Жер қатынастары жөніндегі орган бес жұмыс күннен кем емес уақытта қол қойылған құқығын куәландыратын құжаттарын тіркейді және тіркеу журналына өтінім берушіге қол қойдырып, тапсырады.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Мемлекеттік меншіктегі жер теліміне сатып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алу-сату шартын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71. Алматы қаласындағы мемлекеттік өкілетті органдарының Алматы қаласы әкімдігінің қаулысы негізінде берілген жер теліміне сатып алу-сату шартын ресімдеу кезінде өзара бірлесіп, іс-әрекет жасауы төмендегі төмендегі жазылған ретте жүргізіледі.
</w:t>
      </w:r>
    </w:p>
    <w:p>
      <w:pPr>
        <w:spacing w:after="0"/>
        <w:ind w:left="0"/>
        <w:jc w:val="left"/>
      </w:pPr>
      <w:r>
        <w:rPr>
          <w:rFonts w:ascii="Times New Roman"/>
          <w:b w:val="false"/>
          <w:i w:val="false"/>
          <w:color w:val="000000"/>
          <w:sz w:val="28"/>
        </w:rPr>
        <w:t>
      72. Алматы қаласы әкімдігінің қаулысы негізінде берілген жер теліміне сатып алу-сату шартын ресімдеу туралы өтініші жер қатынастары жөніндегі органға беріледі. 
</w:t>
      </w:r>
    </w:p>
    <w:p>
      <w:pPr>
        <w:spacing w:after="0"/>
        <w:ind w:left="0"/>
        <w:jc w:val="left"/>
      </w:pPr>
      <w:r>
        <w:rPr>
          <w:rFonts w:ascii="Times New Roman"/>
          <w:b w:val="false"/>
          <w:i w:val="false"/>
          <w:color w:val="000000"/>
          <w:sz w:val="28"/>
        </w:rPr>
        <w:t>
      Өтініште Алматы қаласы әкімдігінің жер теліміне құқық беру туралы қаулысының нөмірі, мерзімі, қаржылық жағдайы көрсетіледі.
</w:t>
      </w:r>
    </w:p>
    <w:p>
      <w:pPr>
        <w:spacing w:after="0"/>
        <w:ind w:left="0"/>
        <w:jc w:val="left"/>
      </w:pPr>
      <w:r>
        <w:rPr>
          <w:rFonts w:ascii="Times New Roman"/>
          <w:b w:val="false"/>
          <w:i w:val="false"/>
          <w:color w:val="000000"/>
          <w:sz w:val="28"/>
        </w:rPr>
        <w:t>
      73. Жер қатынастары жөніндегі орган екі жұмыс күннен кем емес уақытта өтінішті тіркеп және "АлматықалжерҒӨО" ЕМК-на жер телімінің мемлекеттік жер-кадастрлық мәліметінің тіркеу сәйкестігін анықтау, сонымен қатар жер телімінің жер-кадастрлық (бағалау) құны актісін дайындау үшін жібереді.
</w:t>
      </w:r>
    </w:p>
    <w:p>
      <w:pPr>
        <w:spacing w:after="0"/>
        <w:ind w:left="0"/>
        <w:jc w:val="left"/>
      </w:pPr>
      <w:r>
        <w:rPr>
          <w:rFonts w:ascii="Times New Roman"/>
          <w:b w:val="false"/>
          <w:i w:val="false"/>
          <w:color w:val="000000"/>
          <w:sz w:val="28"/>
        </w:rPr>
        <w:t>
      Қажетті жағдайларда сәулет органына әкімшілік және/немесе әлеуметтік маңызы бар құрылыс үшін осы жер телімін резервке қою туралы ақпарат алуға сұрау жібереді.
</w:t>
      </w:r>
    </w:p>
    <w:p>
      <w:pPr>
        <w:spacing w:after="0"/>
        <w:ind w:left="0"/>
        <w:jc w:val="left"/>
      </w:pPr>
      <w:r>
        <w:rPr>
          <w:rFonts w:ascii="Times New Roman"/>
          <w:b w:val="false"/>
          <w:i w:val="false"/>
          <w:color w:val="000000"/>
          <w:sz w:val="28"/>
        </w:rPr>
        <w:t>
      74. "АлматықалжерҒӨО" ЕМК-ны белгіленген тәртіпте жер қатынастары жөніндегі органға нақты зерттеу актісін және жер телімінің кадастрлық (бағалау) құны актісін жер-кадастрлық ісімен бірге жібереді.
</w:t>
      </w:r>
    </w:p>
    <w:p>
      <w:pPr>
        <w:spacing w:after="0"/>
        <w:ind w:left="0"/>
        <w:jc w:val="left"/>
      </w:pPr>
      <w:r>
        <w:rPr>
          <w:rFonts w:ascii="Times New Roman"/>
          <w:b w:val="false"/>
          <w:i w:val="false"/>
          <w:color w:val="000000"/>
          <w:sz w:val="28"/>
        </w:rPr>
        <w:t>
      75. Жер қатынастары жөніндегі орган жеті жұмыс күннен кем емес уақытта "АлматықалжерҒӨО" ЕМК-ның қорытындысын тіркейді, жер телімінің кадастрлық (бағалау) құны актісін бекітіп, өтінім берушімен бірге жер телімін сатып алу-сату шартын бірлесіп жасап, ал жер-кадастрлық ісін "АлматықалжерҒӨО" ЕМК-на мемлекеттік жер кадастрының автоматтандырылған жүйесіне және мұрағаттауға енгізу үшін береді.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Жер заңдылықтарын сақтауды қамтамасыз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бойынша мемлекеттік өкілетті органдарының өзара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бірлесіп, іс-әрекет жасауы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76. Бұл бөлім жер қатынастары саласындағы Алматы қаласының өкілетті органдарымен, сондай-ақ сәулет, қала құрылысы және құрылыс қызметтері, қорғау және құқық тәртібі, қоршаған ортаны қорғау, өрт сөндіру қауіпсіздігі, санитарлық-эпидемиологиялық бақылау (әрі қарай - мемлекеттік өкілетті органдар) жерді пайдалану мен қорғау заңдылықтарын сақтауды қамтамасыз ету тәртібін белгілейді.
</w:t>
      </w:r>
    </w:p>
    <w:p>
      <w:pPr>
        <w:spacing w:after="0"/>
        <w:ind w:left="0"/>
        <w:jc w:val="left"/>
      </w:pPr>
      <w:r>
        <w:rPr>
          <w:rFonts w:ascii="Times New Roman"/>
          <w:b w:val="false"/>
          <w:i w:val="false"/>
          <w:color w:val="000000"/>
          <w:sz w:val="28"/>
        </w:rPr>
        <w:t>
      77. Жер ресурстарын басқару жөніндегі Қазақстан Республикасы Агенттігінің жер ресурстарын басқару жөніндегі Алматы қаласы бойынша аумақтық басқармасына (әрі қарай - АЖРБ) жерлерді пайдалану және қорғауға мемлекеттік бақылау жүргізу тәртібіндегі жер заңдылықтарын бұзу фактілерін анықтаған жағдайда, Қазақстан Республикасының қолданылып жүрген заңдылықтарында көзделген тәртіпте оларды болдырмау шараларын қабылдайды.
</w:t>
      </w:r>
    </w:p>
    <w:p>
      <w:pPr>
        <w:spacing w:after="0"/>
        <w:ind w:left="0"/>
        <w:jc w:val="left"/>
      </w:pPr>
      <w:r>
        <w:rPr>
          <w:rFonts w:ascii="Times New Roman"/>
          <w:b w:val="false"/>
          <w:i w:val="false"/>
          <w:color w:val="000000"/>
          <w:sz w:val="28"/>
        </w:rPr>
        <w:t>
      78. Жер телімдерін өз бетінше алуға жол бермеу, жер телімдерінің меншік иелерінің және жер пайдаланушылардың құығын сақтау бойынша іс-әрекеттерді біріктіру мақсатында, мемлекеттік өкілетті органдардың өзіне жүктелген қызметтерін орындау барысында пайдалану үшін АЖРБ-сы жүргізілген тексеру материалдармен өз уақытысында қаматамасыз етеді.
</w:t>
      </w:r>
    </w:p>
    <w:p>
      <w:pPr>
        <w:spacing w:after="0"/>
        <w:ind w:left="0"/>
        <w:jc w:val="left"/>
      </w:pPr>
      <w:r>
        <w:rPr>
          <w:rFonts w:ascii="Times New Roman"/>
          <w:b w:val="false"/>
          <w:i w:val="false"/>
          <w:color w:val="000000"/>
          <w:sz w:val="28"/>
        </w:rPr>
        <w:t>
      79. Қолданылып жүрген жер заңдылықтарын бұзуға жол берген әрбір фактілерді мемлекеттік өкілетті органдар анықтаған жағдайда, тиісті шара қабылдау үшін АЖРБ-на шұғыл түрде жеткізіп отырады.
</w:t>
      </w:r>
    </w:p>
    <w:p>
      <w:pPr>
        <w:spacing w:after="0"/>
        <w:ind w:left="0"/>
        <w:jc w:val="lef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