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75d6" w14:textId="bab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сайланған Алматы қаласы мәслихатының ХХ сессиясының 2005 жылғы 13 желтоқсандағы "2006 жылға арналған Алматы қаласының бюджеті туралы" N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2006 жылғы 20 қарашадағы XXVІ сессиясының N 286 шешімі. Алматы қаласы Әділет департаментінде 2006 жылғы 1 желтоқсанда N 718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мәслихатының XX сессиясының "2006 жылға арналған Алматы қаласының 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 газеттерінде жарияланған; өзгерістер мен толықтырулар енгізілген - 2006 жылғы 16 қаңтардағы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қаңтарда N 692 рет санымен тіркеліп, 2006 жылғы 31 қаңтарда "Алматы Ақшамы" N 11, 2006 жылғы 28 қаңтарда "Вечерний Алматы" N 18 газеттерінде жарияланған; 2006 жылғы 28 ақпандағы XXI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227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7 наурызда N 698 рет санымен тіркеліп, 2006 жылғы 14 наурызда "Алматы Ақшамы" N 29, 2006 жылғы 14 наурызда "Вечерний Алматы" N 49 газеттерінде жарияланған; 2006 жылғы 15 наурыздағы кезектен тыс XXII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15 наурызда N 699 рет санымен тіркеліп, 2006 жылғы 21 наурызда "Алматы Ақшамы" N 32, 2006 жылғы 21 наурызда "Вечерний Алматы" N 54 газеттерінде жарияланған; 2006 жылғы 15 мамырдағы XXIII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24 мамырда N 703 рет санымен тіркеліп, 2006 жылғы 30 мамырда "Алматы Ақшамы"»N 63, 2006 жылғы 1 маусымда "Вечерний Алматы"»N 102-104; 2006 жылғы 26 шілдедегі XXIV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259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11 тамызда N 710 рет санымен тіркеліп, 2006 жылғы 17 тамызда "Алматы Ақшамы"»N 96, 2006 жылғы 17 тамызда "Вечерний Алматы" N 158-160 газеттерінде жарияланған; 2006 жылғы 26 қыркүйектегі XXIV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11 қазанда N 714 рет санымен тіркеліп, 2006 жылғы 17 қазанда "Алматы Ақшамы"»N 121, 2006 жылғы 17 қазанда "Вечерний Алматы"»N 201 газеттерінде жарияланған; 2006 жылғы 27 қазандағы XXV сессияның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281 </w:t>
      </w:r>
      <w:r>
        <w:rPr>
          <w:rFonts w:ascii="Times New Roman"/>
          <w:b w:val="false"/>
          <w:i w:val="false"/>
          <w:color w:val="000000"/>
          <w:sz w:val="28"/>
        </w:rPr>
        <w:t>
 шешімімен, 2006 жылғы 9 қарашада N 717 рет санымен тіркеліп, 2006 жылғы 11 қарашада "Алматы Ақшамы"»N 130, 2006 жылғы 14 қарашада "Вечерний Алматы" N 220 газеттерінде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- 149 628 101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- 99 753 369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- 1 591 326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- 16 039 939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- 32 243 467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- 157 077 580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- 7 449 479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- 102 255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- 910 745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- 1 013 000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- 5 262 724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- 5 262 724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- 6 194 900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- 2 324 436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"1 288 257" цифрлары "1 763 136"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"224 444" цифрлары "224 445"»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 қосымша осы шешімнің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XXVI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ХХVI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20 қарашадағы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286 шешімінің қосымшасы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"III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 сессиясының"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13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қаласының бюджеті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 шешіміне N№1 қосымшасы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24"/>
        <w:gridCol w:w="1179"/>
        <w:gridCol w:w="964"/>
        <w:gridCol w:w="7233"/>
        <w:gridCol w:w="21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149628101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99753369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36232375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45051769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45051769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көлiк құралдарына салынатын салық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5490420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 пайдаланғаны үшін төлем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5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9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9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1213990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23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16039939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7802120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157077580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2048479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әкімінің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318566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156277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16921218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1664862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1664862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11240483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8928433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693321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207918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644125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16114688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5788665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2487635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5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3716519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2775916
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2819407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213446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953795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
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18687366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4709693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7471640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7471640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5385892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577505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928886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3585628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2542099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2084382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4240721
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27714277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7624216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7624216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791525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572802
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218723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
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-7449479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-102255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910745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  ішінде 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қағаздарының сатудан түсетін түсімдер 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7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5262724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2324436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2324436
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ХХVI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