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75e" w14:textId="6884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XXVII сессиясының 2006 жылғы 14 желтоқсандағы "2007 жылға арналған Алматы қаласының бюджеті туралы" N 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кезектен тыс IІІ сессиясының 2007 жылғы 11 қазандағы N 17 шешімі. Алматы қаласы Әділет департаментінде 2007 жылғы 12 қазанда N 755 тіркелді. Қолданылу мерзiмiнің аяқталуына байланысты шешімнің күші жойылды - Алматы қаласы мәслихатының 2010 жылғы 12 сәуірде N 322 шешiмiмен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Қолданылу мерзiмiнің аяқталуына байланысты шешімнің күші жойылды - Алматы қаласы мәслихатының 12.04.2010 N 322 шешiмiмен.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>баптарына және Қазақстан Республикасының "Қазақстан Республикасындағы жергілікті мемлекеттік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6, 7 баптарына сәйкес IV сайланған Алматы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сайланған Алматы қаласы мәслихаты XXVII сессиясының "2007 жылға арналған Алматы қаласының бюджеті туралы" 2006 жылғы 14 желтоқсандағы N 303 шешіміне (нормативтік құқықтық актілердің мемлекеттік тіркеу тізілімінде N 723 рет санымен 2006 жылғы 28 желтоқсанда тіркелген, 2007 жылғы 6 қаңтарда "Алматы Ақшамы", 2007 жылғы 6 қаңтарда "Вечерний Алматы" газеттерінде жарияланған; III сайланған Алматы қаласы мәслихаты XXVIII сессиясының "2007 жылға арналған Алматы қаласының бюджеті туралы" 2006 жылғы 14 желтоқсандағы N 303 шешіміне өзгертулер және толықтырулар енгізу туралы" 2007 жылғы 15 қаңтардағы N 324 шешімімен өзгерістер мен толықтырулар енгізілген, 2007 жылғы 31 қаңтарда N 736 рет санымен тіркеліп, 2007 жылғы 10 ақпанда  "Алматы Ақшамы" газетінің N 17 санында, 2007 жылғы 10 ақпанда "Вечерний Алматы" газетінің N 31 санында жарияланған; III сайланған Алматы қаласы мәслихаты XXIX сессиясының "2007 жылға арналған Алматы қаласының бюджеті туралы" 2006 жылғы 14 желтоқсандағы N 303 шешіміне өзгертулер енгізу туралы" 2007 жылғы 2 сәуірдегі N 329 шешімімен өзгерістер енгізілген, 2007 жылғы 27 сәуірде N 744  рет санымен тіркеліп, 2007 жылғы 31 мамырда "Алматы Ақшамы" газетінің N 65 санында, 2007 жылғы 24 мамырда "Вечерний Алматы" газетінің N 122-125 санында жарияланған; III сайланған Алматы қаласы мәслихаты XXXI сессиясының "2007 жылға арналған Алматы қаласының бюджеті туралы" 2006 жылғы 14 желтоқсандағы N 303 шешіміне өзгертулер енгізу туралы" 2007 жылғы 3 шілдедегі N 371 шешімімен өзгерістер енгізілген, 2007 жылғы 12 шілдедегі N 750 рет санымен тіркеліп, 2007 жылғы 21 шілдеде "Алматы Ақшамы" газетінің N 89 санында, 2007 жылғы 21 шілдеде "Вечерний Алматы" газетінің N 182 санында жарияланған; III сайланған Алматы қаласы мәслихаты XXXI сессиясының "2007 жылға арналған Алматы қаласының бюджеті туралы" 2006 жылғы 14 желтоқсандағы N 303 шешіміне өзгертулер енгізу туралы" 2007 жылғы 20 шілдедегі N 380 шешімімен өзгерістер енгізілген, 2007 жылғы 24 шілдедегі N 752  рет санымен тіркеліп, 2007 жылғы 28 шілдеде "Алматы Ақшамы" газетінің N 92-93 санында, 2007 жылғы 28 шілдеде "Вечерний Алматы" газетінің N 188-189 санында жарияланған; IV сайланған Алматы қаласы мәслихаты II сессиясының "2007 жылға арналған Алматы қаласының бюджеті туралы" 2006 жылғы 14 желтоқсандағы N 303 шешіміне өзгертулер енгізу туралы" 2007 жылғы 10 қыркүйектегі N 07 шешімімен өзгерістер енгізілген, 2007 жылғы 25 қыркүйектегі N 754 рет санымен тіркеліп, 2007 жылғы 4 қыркүйектегі "Алматы Ақшамы" газетінің N 120 санында, 2007 жылғы 2 қыркүйектегі "Вечерний Алматы" газетінің N 247 санында жарияланған) мынадай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Алматы қаласының 2007 жылға арналған бюджеті 1 қосымшаға сәйкес мынадай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- 226 077 002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- 141 175 399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- 2 753 252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- 22 270 000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түсетін трансферттер - 59 878 351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- 231 251 295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- 5 174 293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- 1 354 256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- 1 354 256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- 1 326 018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- 2 088 111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 қаржы активтерін сатудан түсетін түсімдер - 762 093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- - 5 146 055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- 5 146 055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- 6 544 900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қарызды өтеу - 7 476 395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 қозғалысы - 6 077 550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"3 822 603" цифрлары "2 866 303"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"1 777 382" цифрлары "1 810 406"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"5 264 414" цифрлары "5 214 414"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"23 556 716" цифрлары "23 646 455"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"21 759 484" цифрлары "21 810 984"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"3 139 068" цифрлары "3 312 955"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"24 134 663" цифрлары "24 294 379"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"4 812 613" цифрлары "5 746 574"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"7 861 760" цифрлары "7 830 546"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15-тармақтағы "1 837 773" цифрлары "1 849 523"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16-тармақтағы "684 770" цифрлары "735 020"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 "58 453 235" цифрлары "59 053 235"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 "2 194 327" цифрлары "2 428 014" цифрларымен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 осы шешімнің 1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жылғы 1 қаңтардан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 Л. Бекмағамбетова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 Т. Мұқашев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ІV сайланған Алматы 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 III 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 жылғы 11 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 шешіміне 1 қосымшасы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2007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НАҚТЫ БЮДЖЕТІ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913"/>
        <w:gridCol w:w="913"/>
        <w:gridCol w:w="673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226077002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 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141175399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 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60904609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 табыс 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60904609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 көзінен ұсталатын жеке табыс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52288754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 көзінен ұсталынбайтынжеке табыс 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7550855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 біржолғы талон бойынша жүзеге асыратын жеке тұлғалардан алынатын жеке табыс 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 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 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 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Меншiкке салынатын салықтар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12741070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 салынатын салықтар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тұлғалардың және жеке кәсіпкерлердің мүлкіне салынатын 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 тұлғалардың мүлкiне салынатын 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 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1770820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 шаруашылығы мақсатындағы жерлерге жеке тұлғалардан алынатын жер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жерлерiне жеке тұлғалардан алынатын жер 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 шаруашылығы мақсатындағы жерлерге заңды тұлғалардан, жеке кәсіпкерлерден, жеке нотариустар мен адвокаттардан алынатын жер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мекендер жерлеріне заңды тұлғалардан, жеке кәсіпкерлерден, жеке нотариустар мен адвокаттардан алынатын жер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 құралдарына салынатын 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тұлғалардың көлiк құралдарына салынатын 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 тұлғалардың көлiк құралдарына салынатын 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Бірыңғай жер 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 жер 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Тауарларға, жұмыстарға және қызметтер көрсетуге салынатын iшкi салықтар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6059650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2724650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аумағында өндірілген арақ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аумағында өндірілген этил спиртінің көлемдік үлесі 30-дан 60 процентке дейін ликер-арақ бұйымдар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аумағында өндірілген шараптар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36614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аумағында өндірілген коньяктар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аумағында өндірілген шампан шараптары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аумағында өндірілген сыра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аумағында өндірілген бренди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аумағында өндірілген этил спиртінің көлемдік үлесі 1,5-тен 12 процентке дейінгі градусы аз ликер-арақ бұйымдары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Құмар ойын бизнесі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Лотереяларды ұйымдастыру және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және жеке тұлғалар бөлшек саудада өткізетін, сондай-ақ өзінің өндірістік мұқтаждарына пайдаланатын бензин (авиациялық бензинді қоспағанда)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287000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және жеке тұлғалар бөлшек саудада өткізетін, сондай-ақ өз өндірістік мұқтаждарына пайдаланатын дизель отыны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 және басқа ресурстарды пайдаланғаны үшiн түсетiн түсiмдер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1463000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 бетіне жақын көздердегісу ресурстарын пайдаланғаныүшін төлем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ерекше қорғалатын табиғи аумақтарды пайдаланғаны үшін төлем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 телімдерін пайдаланғаны үшін төлем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 ортаға эмиссия үшін төленетін төлемақы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 және кәсiби қызметтi жүргiзгенi үшiн алынатын алымдар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1872000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 кәсіпкерлерді мемлекеттік тіркегені үшін алынатын алым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 қызмет түрлерi мен айналысу құқығы үшiн лицензиялық алым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тұлғаларды мемлекеттiк тiркегенi және филиалдар мен өкiлдiктердi есептiк тiркегенi үшiн алынатын алым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Аукциондық сатудан алынатын алым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 мүлікті кепілдікке салуды мемлекеттік тіркегені және кеменiң немесе жасалып жатқан кеменiң ипотекасы үшін алынатын алым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 құралдарын мемлекеттік тіркегені үшін алым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 мүлікке және олармен мәміле жасау құқығын мемлекеттік тіркегені үшін алым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маңызы бар және елді мекендердегі жалпы пайдаланудағы автомобиль жолдарының белдеуінде бөлінген  сыртқы (көрнекі) жарнамаларды орналастырғаныүшін төлем ақы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Заңдық мәнді іс-әрекеттерді жасағаны және (немесе) құжаттар бергені үшін оған уәкілеттігі бар мемлекеттік органдар немесе лауазымды адамдар алатын міндетті төлемдер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970070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 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970070 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Сотқа берілетін талап арыздардан, ерекше өндірістегі істер бойынша арыздардан (шағымдардан), жүгіну шағымдарынан, атқару парағының көшірмесін беру туралы мәселе бойынша сот анықтамасына жеке шағымдардан, сот бұйрығын шығару туралы арыздардан, сондай-ақ соттың шет ел соттары мен төрелік соттарының шешімдері бойынша атқару парақтарын, құжаттардың көшірмелерін (телнұсқаларын) бергені үшін алынатын мемлекеттік 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 хал актілерін тіркегені, азаматтарға азаматтық хал актілерін тіркегені туралы қайта куәліктер бергені үшін, сондай-ақ туу, неке, некені бұзу, өлім туралы актілердің жазбаларын өзгерту, толықтыру, түзету мен қалпына келтіруге байланысты куәліктерді бергені үшін алынатын мемлекеттік 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Шетелге баруға және Қазақстан Республикасына басқа мемлекеттерден адамдарды шақыруға құқық беретін құжаттарды ресімдегені үшін, сондай-ақ осы құжаттарға өзгерістер енгізгені үшін алынатын мемлекеттік 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Шетелдіктердің паспорттарына немесе олардың орнына қолданылатын құжаттарына Қазақстан Республикасынан кету және Қазақстан Республикасына келу құқығына виза бергені үшін алынатын мемлекеттік 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Республикасының азаматтығын алу, Қазақстан Республикасының азаматтығын қалпына келтіру және Қазақстан Республикасының азаматтығын тоқтату туралы құжаттарды ресімдегені үшін алынатын мемлекеттік 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 жерін тіркегені үшін алынатын мемлекеттік 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 құқығына рұқсат бергені үшін алынатын мемлекеттік 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18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Азаматтық, қарудың (аңшылық суық қаруды, белгі беретін қаруды, ұңғысыз атыс қаруын, механикалық шашыратқыштарды, көзден жас ағызатын немесе тітіркендіретін заттар толтырылған аэрозольді және басқа құрылғыларды, үрлемелі қуаты 7,5 Дж-дан аспайтын пневматикалық қаруды қоспағанда және калибрі 4.5 мм-ге дейінгілерін қоспағанда) әрбір бірлігін тіркегені және қайта тіркегені үшін алынатын мемлекеттік 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 және оның оқтарын сақтауға немесе сақтауға, алып жүруге, тасымалдауға және Қазақстан Республикасының аумағына әкелуге, Қазақстан Республикасынан әкетуге рұқсат бергені үшін мемлекеттік 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 емес түсiмдер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2753252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 меншігінен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1689012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кәсіпорынның таза кірісі бөлігіндегі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 мемлекеттік кәсіпорындардың таза кірісінің бір бөлігінің 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 меншігіндегі акциялардың мемлекеттік пакетіне дивидендтер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 меншігіндегі акциялардың мемлекеттік пакетіне дивидендтер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 меншігіндегі мүлікті жалға беруден түсетін кірістер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767160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 меншіктегі мүлікті жалға беруден түсетін кірістер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767160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 бюджеттен берілген кредиттер бойынша сыйақылар (мүдделер)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тұлғаларға жергілікті бюджеттен 2005 жылға дейін берілген бюджеттік кредиттер бойынша сыйақылар (мүдделер)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 бюджеттен қаржыландырылатын мемлекеттік мекемелердің тауарларды (жұмыстарды, қызметтер көрсетуді) өткізуінен 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 бюджеттен қаржыландырылатын мемлекеттік мекемелердің тауарларды (жұмыстарды, қызметтер көрсетуді) өткізуінен 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бюджеттен қаржыландырылатын мемлекеттік мекемелер көрсететін қызметтерді сатудан түсетін 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 бюджеттен қаржыландырылатын мемлекеттік мекемелер ұйымдастыратын мемлекеттік сатып алуды өткізуден түсетін ақша 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бюджеттен қаржыландырылатын мемлекеттік мекемелер ұйымдастыратын мемлекеттік сатып алу өткізуден түсетін ақша 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бюджеттен қаржыландырылатын мемлекеттік мекемелер ұйымдастыратын мемлекеттік сатып алуды өткізуден түсетін ақшаның түсімі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 бюджеттен қаржыландырылатын, сондай-ақ Қазақстан Республикасы Ұлттық Банкінің бюджетінен (шығыстар сметасынан) ұсталатын және қаржыландырылатын мемлекеттік мекемелер салатын айыппұлдар, өсімпұлдар, санкциялар, өндіріп алулар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441740 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 бюджеттен қаржыландырылатын, сондай-ақ Қазақстан Республикасы Ұлттық Банкінің бюджетінен (шығыстар сметасынан) ұсталатын және қаржыландырылатын мемлекеттік мекемелер салатын айыппұлдар, өсімпұлдар, санкциялар, өндіріп алулар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441740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мемлекеттік органдар салатын әкімшілік айыппұлдар мен санкциялар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бюджеттен қаржыландырылатын мемлекеттік мекемелермен алынатын басқа да санкциялар мен айыппұлдар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 да салықтық емес түсiмдер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 да салықтық емес түсiмдер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 жергілікті бюджеттен алынған, пайдаланылмаған қаражаттардың қайтарылуы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бюджетке түсетін салықтық емес басқада 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Негізгі капиталды сатудан түсетін 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22270000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 мекемелерге бекітілген, мемлекеттік мүлікті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мекемелерге бекітілген, мемлекеттік мүлікті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 пәтерлер сатудан түскен қаражат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 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 телімдерін сатудан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Материалдық емес активтердi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 телімдерін жалға беру құқығын сатқаны үшін төлем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Трансферттерден 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 басқарудың жоғары тұрған органдарынан түсетiн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бюджеттен түсетiн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 мақсатты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14594338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 даму трансферттері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45284013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Кестенің жалғасы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1013"/>
        <w:gridCol w:w="669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 топ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(мың теңге) 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 функция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 бағдарламалардың әкiмшiсi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231251295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 сипаттағы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2866303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 басқарудың жалпы функцияларын орындайтын өкiлдi, атқарушы және басқа органдар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1582627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 қала мәслихатының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 мәслихатының қызметін 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 қала әкімінің 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1209039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 әкімінің 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973659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 жүйелер құру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 үкімет шеңберінде адами капиталды 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 аудан әкімінің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350487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 аудан әкімі аппаратының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350487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 қызмет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1189116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қаржы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1189116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 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1060123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 салу мақсатында мүлікті бағалауды жүргізу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10061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 талондарды беру жөніндегі жұмысты және біржолғы талондарды іске асырудан сомаларды жинаудың толықтығын қамтамасыз етуді ұйымдастыру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 меншікті жекешелендіруді ұйымдастыру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 және статистикалық қызмет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экономика және бюджеттік жоспарлау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 және бюджеттік жоспарлау 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1810406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 мұқтаждар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72221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жұмылдыру дайындығы, азаматтық қорғаныс, авариялармен табиғи апаттардың алдын алуды және жоюды ұйымдастыру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72221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 бiрдей әскери мiндеттi атқару шеңберiндегi iс-шаралар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 қорғанысты дайындау және республикалық маңызы бар қаланың аумақтық қорғанысы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 жағдайлар жөнiндегi жұмыстарды ұйымдастыру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1738185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жұмылдыру дайындығы, азаматтық қорғаныс, авариялармен табиғи апаттардың алдын алуды және жоюды ұйымдастыру 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1738185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 дайындығы, азаматтық қорғаныс, авариялармен табиғи апаттардың алдын алуды және жоюды ұйымдастыру 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38436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қаланың жұмылдыру дайындығы және жұмылдыру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219332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 ауқымындағы төтенше жағдайлардың алдын-алу және оларды жою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1335132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және техногендік сипаттағы төтенше жағдайларды жою үшін жергілікті атқарушы органның төтенше резервінің есебінен іс-шаралар өткізу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145285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 тәртіп, қауіпсіздік, құқық, сот, қылмыстық-атқару қызметі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5214414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 қорғау қызметi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5214414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бюджетінен қаржыландырылатын атқарушы ішкі істер органы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4914414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 бюджетінен қаржыландырылатын атқарушы ішкі істер органының қызметін 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4759569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қаланың аумағында қоғамдық тәртіпті қорғау және қоғамдық қауіпсіздікті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 тәртіпті қорғауға қатысатын азаматтарды көтермелеу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 жүйелерді құру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жолаушылар көлігі және автомобиль жолдары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мекендерде жол жүру қозғалысын реттеу бойынша жабдықтар мен құралдарды пайдалану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 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23646455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 дейiнгi тәрбие және оқыту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 аудан әкімі аппаратының қызметін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 дейінгі тәрбие ұйымдарын қолдау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 бастауыш, жалпы негізгі, жалпы орта бiлiм 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17408473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дене шынықтыру және спорт 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1073454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 мен жасөспірімдерге спорт бойынша қосымша бiлiм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814908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 бiлiм беру ұйымдарында спорттағы дарынды балаларға жалпы бiлiм 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258546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білім беру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16335019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 білім 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13362152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 бiлiм беру бағдарламалары бойынша жалпы бiлiм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1005307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 бiлiм беру ұйымдарында дарынды балаларға жалпы бiлiм 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165266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 білім жүйесін ақпараттандыру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269565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қаланың мемлекеттiк бiлiм беру ұйымдары үшiн оқулықтар сатып алу және жеткiзу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523884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 мен жас өспірімдер үшін қосымша білім 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762517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 ауқымындағы мектеп олимпиадаларын және мектептен тыс іс-шараларды өткiзу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137104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 беру саласындағы мемлекеттік жүйенің жаңа технологияларын енгізу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109224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 кәсiптік бiлiм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білім беру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 кәсіптік 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 кәсіби бiлiм 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1011790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денсаулық сақтау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 кәсіптік білімді мамандарды даярлау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білім беру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 кәсіптік білімді мамандарды даярлау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Қосымша кәсіби білім 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105180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денсаулық сақтау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 біліктілігін арттыру және қайта даярлау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білім беру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99543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 біліктілігін арттыру және оларды қайта даярлау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99543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 беру саласындағы өзге де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1802717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білім беру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187147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 беру 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61023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 мен жеткіншектердің психикалық денсаулығын зерттеу және халыққа психологиялық-медициналық-педагогикалық консультациялық көмек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40421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 проблемалары бар балалар мен жеткіншектердің оңалту және әлеуметтік бейімдеу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58063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 үкімет шеңберінде адами капиталды 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27640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1615570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 беру 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1103070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қаласындағы білім беру объектілерін сейсмикалық күшейту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 сақтау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21810984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 бейiндi ауруханалар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денсаулық сақтау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 медициналық-санитарлық көмек көрсету мамандарының және денсаулық сақтау ұйымдарының жолдамасы бойынша стационарлық медициналық көмек 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Халықтың денсаулығын қорғау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1575513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денсаулық сақтау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587817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денсаулық сақтау ұйымдары үшін қанды, оның құрамдарын және дәрілерді өндіру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 мен баланы қорғау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347261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 өмір салтын насихаттау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 эпидемиологиялық қадағалау жүргізу үшін тест-жүйелерін сатып 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мемлекеттік санитарлық-эпидемиологиялық қадағалау 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987696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санитарлық-эпидемиологиялық қадағалау департаментінің қызметін 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324037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 санитарлық-эпидемиологиялық салауаттылығы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556752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 иммундық алдын алуды жүргізу үшін дәрiлiк заттарды, вакциналарды және басқа иммунды биологиялық препараттарды орталықтандырылған сатып 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3751941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денсаулық сақтау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3751941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 және айналадағылар үшін қауіп төндіретін аурулармен ауыратын адамдарға медициналық көмек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2999578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 ауруларын туберкулез ауруларына қарсыпрепараттарымен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 ауруларын диабетке қарсы препараттарымен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 ауруларды химия препараттарымен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144596 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 жетімсіз ауруларды дәрі-дәрмек құралдарымен, диализаторлармен, шығыс материалдарымен және бүйрегі алмастырылған ауруларды дәрі-дәрмек құралдарымен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232927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4806489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денсаулық сақтау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4806489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 бастапқы медициналық-санитарлық көмек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3972396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 жекелеген санаттарын амбулаториялық деңгейде дәрілік заттармен және мамандандырылған балалар және емдік тамақ өнімдерімен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834093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Медициналық көмектiң басқа түрлерi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2275024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денсаулық сақтау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2275024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 және шұғыл көмек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2265718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 жағдайларда халыққа медициналық көмекті 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9306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 сақтау саласындағы өзге де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1236566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денсаулық сақтау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97814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 сақтау департаментінің қызметін 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61410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Республикасында ЖҚТБ індетінің алдын алу және қарсы күрес жөніндегі іс-шараларды іске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18845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мекен шегінен тыс жерлерде емделуге тегін және жеңілдетілген жол жүрумен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 талдау орталықтарының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1138752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 сақтау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638752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қаласында денсаулық сақтау объектілерін сейсмикалық күшейту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 көмек және әлеуметтiк қамсыздандыру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3312955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 қамсыздандыру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935729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 жұмыспен қамту және әлеуметтік бағдарламалар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582685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 үлгідегі мүгедектер мен қарттарды әлеуметтік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582685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білім беру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343004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 балаларды, ата-анасының қамқорлығынсыз қалған балаларды әлеуметтiк қамсыздандыру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10040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 қамтамасыз ету объектілерін 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 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2034853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 аудан әкімінің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 азаматтарға үйінде әлеуметтік көмек 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жұмыспен қамту және әлеуметтік бағдарламалар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1937634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 қамту бағдарламасы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203424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116216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 үй көмегі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195337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өкілді органдардың шешімі бойынша азаматтардың жекелеген санаттарына 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1243799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 әлеуметтік қолдау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115691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 жәрдемақылар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31395 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 оңалту жеке бағдарламасына сәйкес, мұқтаж мүгедектерді арнайы гигиеналық құралдармен қамтамасыз етуге, және ымдау тілі мамандарының, жеке көмекшілердің қызмет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31772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 көмек және әлеуметтiк қамтамасыз ету салаларындағы өзге де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342373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жұмыспен қамту және әлеуметтік бағдарламалар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342373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 қамту және әлеуметтік бағдарламалар 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281174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 және басқа да әлеуметтік төлемдерді есептеу, төлеу мен жеткізу бойынша қызметтерге ақы төлеу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 бір тұрғылықты жері жоқ адамдарды әлеуметтік бейімдеу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40572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 үй-коммуналдық шаруашылық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24294379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 үй шаруашылығы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15173449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энергетика және коммуналдық шаруашылық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6751588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 коммуникациялық инфрақұрылымды дамыту және жайластыру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6751588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 үй салу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тұрғын үй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1070841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 үй 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45772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 қажеттiлiктер үшiн жер учаскелерiн алып қою, соның iшiнде сатып алу жолымен алып қою және осыған байланысты жылжымайтын мүлiктi иелiктен айыру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1007069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және техногендік сипаттағы төтенше жағдайларды жою үшін жергілікті атқарушы органның төтенше резервінің есебінен іс-шаралар өткізу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 шаруашылық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1571418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энергетика және коммуналдық шаруашылық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1571418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 және коммуналдық шаруашылық департаментінің қызметін 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 шаруашылық нысандарын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1226896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жабдықтау және су бөлу жүйесін қалыптастыру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жабдықтау жүйесін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Елді-мекендерді көркейту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7549512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 аудан әкімінің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7053146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мекендерде көшелерді жарықтандыру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1194287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мекендердің санитариясын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1902806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 орындарын күтіп-ұстау және туысы жоқ адамдарды жерлеу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мекендерді абаттандырумен көгалдандыру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3916053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496366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 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496366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 ақпараттық кеңістiк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5746574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 саласындағы қызмет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3642480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мәдениет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3147725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 департаментнің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 жұмысын қолдау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2559023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 қайраткерлерін мәңгі есте сақтау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 мұра ескерткіштерін сақтауды және оларға қол жетімділікті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238842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 және музыка өнерiн қолдау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111494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 мен дендропарктердiң жұмыс iстеуiн 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494755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 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494755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941774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дене шынықтыру және спорт 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913609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 шынықтыру және спорт басқармасының қызметін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 деңгейінде спорттық жарыстар өткiзу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 түрлерi бойынша республикалық маңызы бар қала, астана құрама командаларының мүшелерiн дайындау және олардың республикалық және халықаралық спорт жарыстарына қатысуы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696946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бюджеттік инвестициялық жобалардың (бағдарламалардың) техникалық-экономикалық негіздемелерін әзірлеу және оларға сараптама жасау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86814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28165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 шынықтыру және спорт объектілерін 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28165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 кеңiстiк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796453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мұрағат және құжаттар 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103436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 және құжаттама басқармасының қызметін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 қордың сақталуын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87475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мәдениет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169869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 кiтапханалардың жұмыс iстеуiн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169869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ішкі саясат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421080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 ақпарат құралдары арқылы мемлекеттiк ақпарат саясатын жүргізу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421080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тілдерді дамыту 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87263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 дамыту басқармасының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тілді және Қазақстан халықтарының басқа да тілдерін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65455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 объектілерін 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кәсіпкерлік және өнер кәсіп 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 қызметті реттеу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 де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ішкі саясат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 саясат департаментінің қызметін 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272960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 саясаты саласындағы өңірлік бағдарламаларды iске асыру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77907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 кешенi және жер қойнауын пайдалану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 кешені және жер қойнауын пайдалану саласындағы өзге де 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энергетика және коммуналдық шаруашылық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 жүйені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 аумақтар, қоршаған ортаны және жануарлар дүниесін қорғау, жер қатынастары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1849523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 шаруашылығы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қаланың, астананың ауыл шаруашылық атқарушы органы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маңызы бар қаланың, астананың ауыл шаруашылық атқарушы органының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Қоршаған ортаны қорғау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1797330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табиғи ресурстар және табиғатты пайдалануды реттеу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1797330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ресурстар және қоршаған ортаны қорғау 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 ортаны қорғау бойынша іс-шаралар өткізу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725539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 ортаны қорғау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1005728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ерекше қорғалатын табиғи аумақтарды күтiп-ұстау жәнеқорғау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 қатынастары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жер қатынастары басқармасы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 қатынастары басқармасының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 құрылыс қызметі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735020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 қызметі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735020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сәулет, қала құрылысы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655805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 құрылысы департаментінің қызметін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51460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мекендердегі құрылыстардың бас жоспарын әзірлеу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604345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мемлекеттік сәулет-құрылыс бақылауы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54864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сәулет-құрылыс бақылауы 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құрылыс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 департаментінің қызметін 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 және коммуникация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59053235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 көлiгi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жолаушылар көлігі және автомобиль жолдары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 жолдарының жұмыс істеуін қамтамасыз 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Көлiк және коммуникациялар саласындағы өзге де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49288300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жолаушылар көлігі және автомобиль жолдары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49288300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 көлігі және автомобиль жолдары департаментінің қызметін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 инфрақұрылымын 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49259408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339903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Экономикалық қызметтерді реттеу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кәсіпкерлік және өнеркәсіп 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 және өнеркәсіп департаментінің қызметін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259715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қаржы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259715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 шығындарға арналған республикалық маңызы бар қаланың, астананың жергілікті атқарушы органының 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атқарушы органның, республикалық маңызы бар қаланың, астананың табиғи және техногендік сипаттағы төтенше жағдайларды жоюға арналған төтенше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109715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 шешiмдерi бойынша мiндеттемелердi орындауға арналған республикалық маңызы бар қала, астана жергілікті атқарушы органының 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 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Борышқа қызмет 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қаржы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атқарушы органдардың борышына қызмет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қаржы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 трансферттерді қайтару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227804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 алулар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72310353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Операциялық сальдо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-5174293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-1354256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 кредиттерді өтеу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 кредиттерді өтеу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 бюджеттен берілген бюджеттік кредиттерді өтеу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тұлғаларға жергілікті бюджеттен 2005 жылға дейін берілген бюджеттік кредиттерді өтеу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1326018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 активтерін сатып 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қаржы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тұлғалардың жарғылық капиталын қалыптастыру немесе ұлғайту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Мемлекеттің қаржы активтерін сатудан түсетін 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Мемлекеттің қаржы активтерін сатудан түсетін 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 активтерін ел ішінде сатудан түсетін 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 кешен түріндегі коммуналдық мемлекеттік мекемелер мен мемлекеттік кәсіпорындарды және коммуналдық мемлекеттік кәсіпорындардың жедел басқаруындағы немесе шаруашылық жүргізуіндегі өзге мемлекеттік мүлікті сатудан түсетін түсімдер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Бюджеттік тапшылық (профицит)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-5146055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Бюджет тапшылығын (профицитін) қаржыландыру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5146055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 түсімі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 ішкі қарыздар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 алу келісім шарттары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атқарушы органның республикалық маңыздағы қаласы алатын қарыздар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 өтеу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 өтеу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 маңызы бар қаланың қаржы департаменті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атқарушы органның борышын өтеу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 қаражаты қалдықтарының қозғалысы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 қаражаты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 қаражатының бос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6077550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 w:val="false"/>
          <w:i/>
          <w:color w:val="000000"/>
          <w:sz w:val="28"/>
        </w:rPr>
        <w:t xml:space="preserve">ІV сайланған Алматы 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мәслихаты 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төрағасы                         Л. Бекмағамбетова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мәслихатының хатшысы             Т. 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