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59c9" w14:textId="5515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2009 жылға арналған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әкімдігінің 2008 жылғы 23 желтоқсандағы N A-612 қаулысы. Ақмола облысы Аршалы ауданының әділет басқармасында 2009 жылғы 6 қаңтарда N 1-4-123 тіркелді. Күші жойылды - Ақмола облысы Аршалы ауданы әкімдігінің 2009 жылғы 28 сәуірдегі № А-0/2 қаулысымен</w:t>
      </w:r>
    </w:p>
    <w:p>
      <w:pPr>
        <w:spacing w:after="0"/>
        <w:ind w:left="0"/>
        <w:jc w:val="both"/>
      </w:pPr>
      <w:r>
        <w:rPr>
          <w:rFonts w:ascii="Times New Roman"/>
          <w:b w:val="false"/>
          <w:i w:val="false"/>
          <w:color w:val="ff0000"/>
          <w:sz w:val="28"/>
        </w:rPr>
        <w:t>      Ескерту. Күші жойылды - Ақмола облысы Аршалы ауданы әкімдігінің 2009.04.28 № А-0/2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w:t>
      </w:r>
      <w:r>
        <w:rPr>
          <w:rFonts w:ascii="Times New Roman"/>
          <w:b w:val="false"/>
          <w:i w:val="false"/>
          <w:color w:val="000000"/>
          <w:sz w:val="28"/>
        </w:rPr>
        <w:t>жергілікті</w:t>
      </w:r>
      <w:r>
        <w:rPr>
          <w:rFonts w:ascii="Times New Roman"/>
          <w:b w:val="false"/>
          <w:i w:val="false"/>
          <w:color w:val="000000"/>
          <w:sz w:val="28"/>
        </w:rPr>
        <w:t xml:space="preserve"> мемлекеттік басқару туралы", «Халықты </w:t>
      </w:r>
      <w:r>
        <w:rPr>
          <w:rFonts w:ascii="Times New Roman"/>
          <w:b w:val="false"/>
          <w:i w:val="false"/>
          <w:color w:val="000000"/>
          <w:sz w:val="28"/>
        </w:rPr>
        <w:t>жұмыспен қамту</w:t>
      </w:r>
      <w:r>
        <w:rPr>
          <w:rFonts w:ascii="Times New Roman"/>
          <w:b w:val="false"/>
          <w:i w:val="false"/>
          <w:color w:val="000000"/>
          <w:sz w:val="28"/>
        </w:rPr>
        <w:t xml:space="preserve"> туралы» Заңдарына және 2001 жылдың 19 маусымындағы № 836 Үкімет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Ережелеріне сәйкес халықты жұмыспен қамтамасыз ету  мақсатында Аршалы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2009 жылы ақылы қоғамдық жұмыстар жұргізілетін,  кәсіпорындар мен ұйымдардың қосымша тізбесі бекітілсін.</w:t>
      </w:r>
      <w:r>
        <w:br/>
      </w:r>
      <w:r>
        <w:rPr>
          <w:rFonts w:ascii="Times New Roman"/>
          <w:b w:val="false"/>
          <w:i w:val="false"/>
          <w:color w:val="000000"/>
          <w:sz w:val="28"/>
        </w:rPr>
        <w:t>
</w:t>
      </w:r>
      <w:r>
        <w:rPr>
          <w:rFonts w:ascii="Times New Roman"/>
          <w:b w:val="false"/>
          <w:i w:val="false"/>
          <w:color w:val="000000"/>
          <w:sz w:val="28"/>
        </w:rPr>
        <w:t>
      2. 2009 жылы "Аршалы ауданының жұмыспен қамту және әлеуметтік бағдарламалар бөлімі" Мемлекеттік мекеме Аршалы кентінде және ауылдық, селолық округтердің кәсіпорындарында жұмыссыздар үшін ақылы қоғамдық жұмыстарды ұйымдастырсын.</w:t>
      </w:r>
      <w:r>
        <w:br/>
      </w:r>
      <w:r>
        <w:rPr>
          <w:rFonts w:ascii="Times New Roman"/>
          <w:b w:val="false"/>
          <w:i w:val="false"/>
          <w:color w:val="000000"/>
          <w:sz w:val="28"/>
        </w:rPr>
        <w:t>
</w:t>
      </w:r>
      <w:r>
        <w:rPr>
          <w:rFonts w:ascii="Times New Roman"/>
          <w:b w:val="false"/>
          <w:i w:val="false"/>
          <w:color w:val="000000"/>
          <w:sz w:val="28"/>
        </w:rPr>
        <w:t>
      3. Ақылы қоғамдық жұмыстармен айналысатын жұмыссыздардың еңбекақыларын төлеу нақты орындалған жұмыстары үшін 2009 жылда белгіленген, айлық ең төменгі еңбекақы мөлшерінен кем болмауы  және жергілікті бюджет есебінен төленсін.</w:t>
      </w:r>
      <w:r>
        <w:br/>
      </w:r>
      <w:r>
        <w:rPr>
          <w:rFonts w:ascii="Times New Roman"/>
          <w:b w:val="false"/>
          <w:i w:val="false"/>
          <w:color w:val="000000"/>
          <w:sz w:val="28"/>
        </w:rPr>
        <w:t>
</w:t>
      </w:r>
      <w:r>
        <w:rPr>
          <w:rFonts w:ascii="Times New Roman"/>
          <w:b w:val="false"/>
          <w:i w:val="false"/>
          <w:color w:val="000000"/>
          <w:sz w:val="28"/>
        </w:rPr>
        <w:t>
      4. "Аудандық қаржы бөлімі" Мемлекетті мекеме қоғамдық жұмыстарды 2009 жылға аудан бюджетінде осы мақсатта қарастырылған қаржы көлемінде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Аршалы аудан әкімінің орынбасары  Талғат Жаңабергенұлы Мәмбетовке жүктелсін.</w:t>
      </w:r>
      <w:r>
        <w:br/>
      </w:r>
      <w:r>
        <w:rPr>
          <w:rFonts w:ascii="Times New Roman"/>
          <w:b w:val="false"/>
          <w:i w:val="false"/>
          <w:color w:val="000000"/>
          <w:sz w:val="28"/>
        </w:rPr>
        <w:t>
</w:t>
      </w:r>
      <w:r>
        <w:rPr>
          <w:rFonts w:ascii="Times New Roman"/>
          <w:b w:val="false"/>
          <w:i w:val="false"/>
          <w:color w:val="000000"/>
          <w:sz w:val="28"/>
        </w:rPr>
        <w:t>
      6. Осы қаулы Аршалы ауданының Әділет басқармасында мемлекеттік тіркеуден өткен күннен бастап күшіне және ресми жарияланғаннан бастап он күн өткеннен соң әрекетіне енеді</w:t>
      </w:r>
    </w:p>
    <w:bookmarkEnd w:id="0"/>
    <w:p>
      <w:pPr>
        <w:spacing w:after="0"/>
        <w:ind w:left="0"/>
        <w:jc w:val="both"/>
      </w:pPr>
      <w:r>
        <w:rPr>
          <w:rFonts w:ascii="Times New Roman"/>
          <w:b w:val="false"/>
          <w:i/>
          <w:color w:val="000000"/>
          <w:sz w:val="28"/>
        </w:rPr>
        <w:t>      Аршалы ауданының әкімі             Е.Маржықпаев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Б.Сыздықова</w:t>
      </w:r>
    </w:p>
    <w:p>
      <w:pPr>
        <w:spacing w:after="0"/>
        <w:ind w:left="0"/>
        <w:jc w:val="both"/>
      </w:pPr>
      <w:r>
        <w:rPr>
          <w:rFonts w:ascii="Times New Roman"/>
          <w:b w:val="false"/>
          <w:i/>
          <w:color w:val="000000"/>
          <w:sz w:val="28"/>
        </w:rPr>
        <w:t>      Қаржы бөлімінің бастығы               Е. Андрух</w:t>
      </w:r>
    </w:p>
    <w:bookmarkStart w:name="z8" w:id="1"/>
    <w:p>
      <w:pPr>
        <w:spacing w:after="0"/>
        <w:ind w:left="0"/>
        <w:jc w:val="both"/>
      </w:pPr>
      <w:r>
        <w:rPr>
          <w:rFonts w:ascii="Times New Roman"/>
          <w:b w:val="false"/>
          <w:i w:val="false"/>
          <w:color w:val="000000"/>
          <w:sz w:val="28"/>
        </w:rPr>
        <w:t>
2008 жылдың 23 желтоқсандағы № А-612</w:t>
      </w:r>
      <w:r>
        <w:br/>
      </w:r>
      <w:r>
        <w:rPr>
          <w:rFonts w:ascii="Times New Roman"/>
          <w:b w:val="false"/>
          <w:i w:val="false"/>
          <w:color w:val="000000"/>
          <w:sz w:val="28"/>
        </w:rPr>
        <w:t>
Аршалы ауданы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2009 жылда аумақта ақылы қоғамдық жұмыстар жүргізілетін</w:t>
      </w:r>
      <w:r>
        <w:br/>
      </w:r>
      <w:r>
        <w:rPr>
          <w:rFonts w:ascii="Times New Roman"/>
          <w:b/>
          <w:i w:val="false"/>
          <w:color w:val="000000"/>
        </w:rPr>
        <w:t>
кәсіпорындар мен мекемелердің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5712"/>
        <w:gridCol w:w="1683"/>
        <w:gridCol w:w="2415"/>
        <w:gridCol w:w="1246"/>
      </w:tblGrid>
      <w:tr>
        <w:trPr>
          <w:trHeight w:val="225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округтардың кәсіпорындардың, ұйымдардың атаулары</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түрлері мың теңге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ұзақтығы үш ай (адам 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 сатындардың жалпы саны /адам/</w:t>
            </w:r>
          </w:p>
        </w:tc>
      </w:tr>
      <w:tr>
        <w:trPr>
          <w:trHeight w:val="39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селолық округының әкім аппараты»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санағы және аула бойынша санақ жұмыстары. Учаскелік комиссияның жұмысында әлеуметтік карталарды түзуіне көмектесу. Жалғызбасты қариялар мен зейнеткерлерге, мүгедектерге күтім жасау. Аумақтарды қардан және мұздан тазарту. Мектепте жылу жүйесіне және күзетке көмек көрсету. Әскерге шақыру комиссиясына шақыру кезеңінде көмектесу. Ағаш егу және егістік жұмыстары. Жол шұңқырларын жөндеу жұмыстары. Әлеуметтік – мәдени саладағы объектілерді қайта құру және жөндеу жұмыстарына қатысу. Жалғызбасты қарттар мен мүгедектердің және зейнеткерлердің пәтерлерін жөндеу. Жалғызбасты қарияларға отын-көмір жинауға, қысқа дайындық жасауға көмек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қаңтар-3 сәуір - 3 шілде-3 қазан-3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74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округының әкім аппараты»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және мұздан тазарту. Учаскелік комиссияның әлеуметтік карталармен жұмыс істеуіне көмектесу. Әскерге шақыру комиссиясына шақыру кезеңінде көмектесу. Өңірді экологиялық тазарту көгалдандыру, көріктендіру Халық санағы және аула бойынша тексеру жұмыстары. Жол шұңқұрларын жөндеу.Жол көрсеткіш белгілерін орнату. Кітаптарды жөнге келтіру. Жалғызбасты қарт, мүгедектердің және зейнеткерлердің пәтерлерін жөндеу. Қоғамдық тәртіп сақтауға жәрдемдесу. Жер салығы және жеке тұлғалардың мүлкі бойынша хабарламалар тарату.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қаңтар-3 сәуір-4 шілде-4 қазан-3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кентінің әкім аппараты»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және мұздан тазарту.  Аққала құру. Құжаттарды әзірлеуге көмектесу, өңірді экологиялық тазарту көгалдандыру, көріктендіру, паркпен скверлерге күтім жасау, жалғызбасты қарттарға, мүгедектерге және зейнеткерлерге күтім жасау. Халық санағы және аула бойынша санақ жұмыстары, коммуналдық тұрғын-үй шаруашылығы мекемелеріне тұрғылықты жерлердің аумақтарын тазалауға жәрдемдесу, жалғызбасты қарттар мен зейнеткерлердің және мүгедек жандардың пәтерлерін жөндеуге көмектесу, қараусыз құрылыстарды бұзуға көмектесу. Ағаш отырғызу жұмыстары. Халық санағы және аула бойынша санақ жұмыстары.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қаңтар-10 сәуір-18 шілде-12 қазан-10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селолық округының әкім аппараты»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ауыл клубы, әкімдік ғимаратының аумақтарын, жол қиылыстарын қардан және мұздан тазарту. Билбордтарды орнату баннерлерді ауыстыру. Мерекелік шараларды ұйымдастыруда көмектесу. Ауылдық округ аймағын көгалдандыру және көріктендіру. Учаскелік комиссияның әлеуметтік карталармен жұмыс істеуіне көмектесу. Стадионды тазалау және спортзал жанындағы аумақты тазарту, күзету. Спорттық және мәдени-көпшілік шараларды ұйымдастыруда жәрдемдесу. Қоғамдық тәртіп сақтауға көмектесу. Жол шұңқұрларын жөндеу, аялдаманы жөндеу, аумақты күл-қоқыстан және шөптерден тазарту. Мәдени-әлеуметтік саладағы объектілерді жөндеу және қайта құруға, жалғызбасты қарттармен зейнеткерлерге және мүгедек жандардың пәтерлерін жөндеуге қатысу. Жазды күндері балалардың бос уақытын ұйымдастыру. Ветеринарлық алдын-алу шараларын жүргізуде мал шаруашылығы инспекторларына көмектесу. Әскерге шақыру және тіркеуге алу комиссиясына шақыру кезеңінде көмектесу. Аққала құру.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-3 сәуір -3 шілде-3 қазан-3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округының әкім аппараты»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санағы және аула бойынша санақ жұмыстарына қатысу. Мәдени-әлеуметтік нысаналардың  аумағын қардан және мұздан тазарту. Учаскелік комиссияның әлеуметтік карталармен жұмыс істеуіне көмектесу. Ауылдық округ аумағын көгалдандыру және көріктендіру. Коммуналдық тұрғын-үй шаруашылығы мекемелеріне тұрғылықты жерлердің аумақтарын тазалауға жәрдемдесу.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-2 сәуір-4 шілде -3 қазан-2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 селолық округының әкім аппараты»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карталарды толтыру, қоғамдық тәртіп сақтауға көмектесу, мектепке жылу жүйесіне және күзетке көмек беру. Аумақты көріктендіру, тазарту. Аула бойынша санақ жұмыстары, жалғызбасты қарттар мен зейнеткерлерге және мүгедектерге пәтерлерін жөндеуге көмектесу.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қаңтар-3 сәуір-5 шілде-3 қазан-3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 селолық округының әкім аппараты»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және мұздан тазарту. Учаскелік комиссияның әлеуметтік карталармен жұмыс істеуіне көмектесу. Әскерге шақыру комиссиясына шақыру кезеңінде көмектесу. Селолық округ аумағын көріктендіру және көгалдандыру. паркке ескерткіштерге, гүл егістіктеріне күтім жасау /ағаштарды кесу, су құю, қопсыту, отырғызу/. Халық санағы және аула бойынша санақ жұмыстарына қатысу. Ижев селолық кітапханасындағы кітаптарды қалпына келтіру. Жалғызбасты қарттар мен зейнеткерлердің және мүгедектердің пәтерлерін жөндеу. Жеке тұлғалардың мүлкі  және жер салықтары жөнінде хабарламалар тарату. Ижев селолық округі әкімдігінің және аурухана ғимараттарының кезектегі жөндеу жұмыстарына қатысу.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-2 сәуір-3 шілде-3 қазан-2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  селолық округының әкім аппараты»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және мұздан тазарту, жалғызбасты қарттар мен зейнеткерлердің және мүгедектердің үйлерін қардан мұздан тазарту. Учаскелік комиссияның әлеуметтік карталармен жұмыс істеуіне көмектесу. Селоны көріктендіру. Жылу ошағын жөндеу. Халық санағы және аула бойынша санақ жұмыстарына қатысу.Аққала құру.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қаңтар-4 сәуір-4, шілде-4 қазан-4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«Турген ауылдық округының әкім аппараты»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бөлмелерін жөндеу жұмыстары. Тұрғылықты жерлерді көріктендіру, гүл егістіктерін бөлу, ағаш кесу, қоқыстан тазарту.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қаңтар-2 сәуір-2 шілде-2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округының әкім аппараты»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мәдени объектілерді күзету, аумақтарды қардан тазарту. Округ аймағын көгалдандыру және көріктендіру.Әлеуметтік-мәдени нысаналарды жөндеу, жалғызбасты қарттар мен зейнеткерлердің және мүгедектердің пәтерлерін жөндеу.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қаңтар-3 сәуір-4 шілде-4 қазан-3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округының әкім аппараты»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санағын өткізуге көмек көрсету, әлеуметтік карталар түзуге жәрдемдесу, жол шұңқұрларын жөндеу. Көшелерді күл-қоқыстан, шөптерден тазарту, ауылды көгалдандыру және көріктендіру, ағаш егу. Ауылдық әкімдіктің, мәдениет үйінің, селолық емхананың, пошта ғимаратының аумақтарын  тазалау,көріктендіру жұмыстары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 -2 мамыр-4 тамыз-2.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«Сараба селолық округының әкім аппараты»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қардан және мұздан тазарту.Әлеуметтік карталарды толтыру. Халық санағы. Селолық округтің аумағын көріктендіру және көгалдандыру. Парк және ескерткіштерге күтім жасау. Аулалық санақ жұмыстары. Мектеп кітапханасының кітаптарын қалпына келтіру. жалғызбасты зейнеткерлердің және мүгедектердің  тұрғын-үйлерін жөндеу Жеке тұлғалардың мүлкі  және жер салықтары жөнінде хабарламалар тарату. Селолық округ әкімдігінің, аурухана  ғимараттарына кезектегі жөндеу жұмыстарын жүргізу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қаңтар-3 сәуір-3 шілде-3 қазан-3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прокуратура</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күзету,  канцеляриядағы жұмыс.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-1 сәуір-1 шілде-1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қорғаныс істері жөнінде бөлімі»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Бланкілерді толтыру, картотека бойынша жұмыс, жеке істер тігу. Шақыру қағаздарын, повесткілер, тарату.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қаңтар-2 сәуір-2 қыркүйек-2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әділет Басқармасы</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көмектесу, мұрағаттағы жұмыстар.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-2 сәуір-3 шілде-3 қазан-2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жолаушылар көлігі және автомобиль жолдары бөлімі»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Тұрғын-ұй тұрмысын жақсартуға  азаматтардан келіп түскен өтініштерді тіркеу. Кіресін және шығасын құжаттарды тіркеуге алу. Тұрғын-үй коммуналдық шаруашылығына бақылау жасау. Есеп беру жұмыстары және бөлім бастығының берген басқа тапсырмаларын орындау және жүзеге асыру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қаңтар-1 сәуір-1 шілде-1 қазан-1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Аршалы орта мектебі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 көріктендіру. Ауладағы бөлмелерді жөндеу жұмыстары, ағаш және бұталарды кесу. Ғимарат ішінде есік, терезе, қабырға, шатырды сырлау, жиһаздар мен еденді жөндеу. Аумақты қоқыстан тазарту, қоршалған қорғанды жөндеу.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наурыз-1 шілде-4 қыркүйек-1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Аршалы орта мектебі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 көріктендіру,  жылу  ошағын  жөндеу. Ғимараттың сыртын жөндеу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қаңтар-1 сәуір-1 шілде-1 қазан-1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мұрағаты»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ғылыми-техникалық өңдеу, жыл қорытындысы бойынша істерді жүйелендіру, шашылған құжаттарды қалыптастыру, істер тігу. Істер тақырыбын түзу, парақтарды қайта нөмірлеу, мұқаба парақтарын жапсыру. Мұрағаттық шифрлармен белгілеу, істерді топтастыру, ярлыктарды жазу, бумаларды қалыптастыру, қораптарды орындарына жайластыру.Істер тізімін түзу, жоюға арналған құжаттар мен сақталмайтын істердің актілерін түзу, істерді қалпына келтіруді бітіргені туралы актілер түзу, іс-құжаттарын тігу.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қаңтар-1 сәуір-1 шілде-1 қазан-1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балалар шығармашылық орталығы» мемлекеттік қазыналық коммуналдық кәсіпорны</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және аумағын көгалдандыру.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жас техниктер станциясы» мемлекеттік қазыналық коммуналдық кәсіпорны</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көріктендіру және жөндеу жұмыстары.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Ішкі істер бөлімі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Мұрағаттағы іс-қағаздар жұмысы, құжаттарды өңдеу, аударма жасау, бөлмені тазарту.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қаңтар-2 сәуір-2 шілде-2 қазан-2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125"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аудандық Ішкі істер бөлімінің жол полиция бөлімі»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көмектесу, журналға хаттаматарды тіркеу,  нысаналарын толтыру, ілеспе хаттарды ресімдеу, хаттамалардан түбіртектер толтыру.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қаңтар-1 сәуір-1 шілде-1 қазан-1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Ішкі істер бөлімінің көші-қон полиция бөлімі»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өңдеуде көмектесу, номенклатура істерін рәсімдеу. Көргізбелік қабырға материалдарын рәсімдеу. Азаматтарды құжаттандыруда көмектесу.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қаңтар-1 сәуір-1 шілде-1 қазан-1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жер қатынастары бөлімі»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тіркеу және беру. Құжаттарды қабылдау. Бұйрықтар мен көшірмелер дайындау.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қаңтар-1 сәуір-1 шілде-1 қазан-1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соты</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қағаздары /іс-қағаздарын жөнелту, сотқа шақыру қағаздарын тапсыру және құжаттарды өңдеу, тізімдеме тұзу/. Аумақты тазарту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қаңтар-1 сәуір-1 шілде-1 қазан-1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бойынша қоршаған ортаны қорғау</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тіркеуге алу, оларды беру. Құжаттарды қабылдау. Көшірмелер мен бұйрықтарды дайындау.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қаңтар-1 сәуір-1 шілде-1 қазан-1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ауданың сәулет және қала құрылыс бөлімі» мемлекеттік мекемесі</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қабылдау, құжаттарды өңдеу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қаңтар-1 сәуір-1 шілде-1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