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3632" w14:textId="e7c3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үшінші сессиясының 2007 жылғы 19 желтоқсандағы N 24 "2008 жылға арналған Ақтөбе қаласының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2008 жылғы 22 қазандағы N 95 шешімі. Ақтөбе облысының Ақтөбе қалалық әділет басқармасында 2008 жылдың 30 қазанда N 3-1-97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 xml:space="preserve">6 </w:t>
      </w:r>
      <w:r>
        <w:rPr>
          <w:rFonts w:ascii="Times New Roman"/>
          <w:b w:val="false"/>
          <w:i w:val="false"/>
          <w:color w:val="000000"/>
          <w:sz w:val="28"/>
        </w:rPr>
        <w:t xml:space="preserve">және </w:t>
      </w:r>
      <w:r>
        <w:rPr>
          <w:rFonts w:ascii="Times New Roman"/>
          <w:b w:val="false"/>
          <w:i w:val="false"/>
          <w:color w:val="000000"/>
          <w:sz w:val="28"/>
        </w:rPr>
        <w:t xml:space="preserve">7 </w:t>
      </w:r>
      <w:r>
        <w:rPr>
          <w:rFonts w:ascii="Times New Roman"/>
          <w:b w:val="false"/>
          <w:i w:val="false"/>
          <w:color w:val="000000"/>
          <w:sz w:val="28"/>
        </w:rPr>
        <w:t xml:space="preserve">баптарына, Қазақстан Республикасының 2004 жылғы 24 сәуірдегі N 548 Бюджеттік кодексінің 111-бабының </w:t>
      </w:r>
      <w:r>
        <w:rPr>
          <w:rFonts w:ascii="Times New Roman"/>
          <w:b w:val="false"/>
          <w:i w:val="false"/>
          <w:color w:val="000000"/>
          <w:sz w:val="28"/>
        </w:rPr>
        <w:t xml:space="preserve">4-1 тармағына </w:t>
      </w:r>
      <w:r>
        <w:rPr>
          <w:rFonts w:ascii="Times New Roman"/>
          <w:b w:val="false"/>
          <w:i w:val="false"/>
          <w:color w:val="000000"/>
          <w:sz w:val="28"/>
        </w:rPr>
        <w:t xml:space="preserve">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үшінші сессиясының 2007 жылғы 19 желтоқсандағы </w:t>
      </w:r>
      <w:r>
        <w:rPr>
          <w:rFonts w:ascii="Times New Roman"/>
          <w:b w:val="false"/>
          <w:i w:val="false"/>
          <w:color w:val="000000"/>
          <w:sz w:val="28"/>
        </w:rPr>
        <w:t xml:space="preserve">N 24 </w:t>
      </w:r>
      <w:r>
        <w:rPr>
          <w:rFonts w:ascii="Times New Roman"/>
          <w:b w:val="false"/>
          <w:i w:val="false"/>
          <w:color w:val="000000"/>
          <w:sz w:val="28"/>
        </w:rPr>
        <w:t xml:space="preserve">"2008 жылға арналған Ақтөбе қаласының бюджеті туралы" Ақтөбе қаласының әділет басқармасында 2008 жылғы 10 қаңтардағы N 3-1-82 санымен тіркелген, 2008 жылғы 24 қаңтардағы N 9-10 "Ақтөбе" және "Актюбинский вестник"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(Ақтөбе қалалық мәслихатының шешімдерімен оған енгізілген өзгерістер мен толықтырулар ескеріліп: 2008 жылғы 3 наурыздағы </w:t>
      </w:r>
      <w:r>
        <w:rPr>
          <w:rFonts w:ascii="Times New Roman"/>
          <w:b w:val="false"/>
          <w:i w:val="false"/>
          <w:color w:val="000000"/>
          <w:sz w:val="28"/>
        </w:rPr>
        <w:t xml:space="preserve">N 45 </w:t>
      </w:r>
      <w:r>
        <w:rPr>
          <w:rFonts w:ascii="Times New Roman"/>
          <w:b w:val="false"/>
          <w:i w:val="false"/>
          <w:color w:val="000000"/>
          <w:sz w:val="28"/>
        </w:rPr>
        <w:t xml:space="preserve">, Ақтөбе қалалық әділет басқармасында 2008 жылғы 20 наурыздағы N 3-1-84 санымен тіркелген, 2008 жылғы 1 сәуірдегі N 37-38 "Ақтөбе" және "Актюбинский вестник" газеттерінде жарияланған, 2008 жылғы 12 сәуірдегі </w:t>
      </w:r>
      <w:r>
        <w:rPr>
          <w:rFonts w:ascii="Times New Roman"/>
          <w:b w:val="false"/>
          <w:i w:val="false"/>
          <w:color w:val="000000"/>
          <w:sz w:val="28"/>
        </w:rPr>
        <w:t xml:space="preserve">N 67 </w:t>
      </w:r>
      <w:r>
        <w:rPr>
          <w:rFonts w:ascii="Times New Roman"/>
          <w:b w:val="false"/>
          <w:i w:val="false"/>
          <w:color w:val="000000"/>
          <w:sz w:val="28"/>
        </w:rPr>
        <w:t xml:space="preserve">, Ақтөбе қалалық әділет басқармасында 2008 жылғы 4 мамырдағы N 3-1-89 санымен тіркелген, 2008 жылғы 6 мамырдағы N 53 және 2008 жылғы 8 мамырдағы N 54-55 "Ақтөбе" және "Актюбинский вестник" газеттерінде жарияланған, 2008 жылғы 28 маусымдағы </w:t>
      </w:r>
      <w:r>
        <w:rPr>
          <w:rFonts w:ascii="Times New Roman"/>
          <w:b w:val="false"/>
          <w:i w:val="false"/>
          <w:color w:val="000000"/>
          <w:sz w:val="28"/>
        </w:rPr>
        <w:t xml:space="preserve">N 81 </w:t>
      </w:r>
      <w:r>
        <w:rPr>
          <w:rFonts w:ascii="Times New Roman"/>
          <w:b w:val="false"/>
          <w:i w:val="false"/>
          <w:color w:val="000000"/>
          <w:sz w:val="28"/>
        </w:rPr>
        <w:t xml:space="preserve">, Ақтөбе қалалық әділет басқармасында 2008 жылғы 11 шілдедегі N 3-1-93 санымен тіркелген, 2008 жылғы 29 шілдедегі N 89 "Ақтөбе" және "Актюбинский вестник" газеттерінде жарияланған, 2008 жылғы 26 шілдедегі </w:t>
      </w:r>
      <w:r>
        <w:rPr>
          <w:rFonts w:ascii="Times New Roman"/>
          <w:b w:val="false"/>
          <w:i w:val="false"/>
          <w:color w:val="000000"/>
          <w:sz w:val="28"/>
        </w:rPr>
        <w:t xml:space="preserve">N 83 </w:t>
      </w:r>
      <w:r>
        <w:rPr>
          <w:rFonts w:ascii="Times New Roman"/>
          <w:b w:val="false"/>
          <w:i w:val="false"/>
          <w:color w:val="000000"/>
          <w:sz w:val="28"/>
        </w:rPr>
        <w:t xml:space="preserve">, Ақтөбе қалалық әділет басқармасында 2008 жылғы 11 тамыздағы N 3-1-95 санымен тіркелген, 2008 жылғы 14 тамыздағы N 96-97 "Ақтөбе" және "Актюбинский вестник" газеттерінде жарияланған,)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түсімдер - "22574179" сандары "23000818" сандарымен ауыстырылсын;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салықтық түсімдер - "8159925" сандары "7852506" сандарымен ауыстырылсын; </w:t>
      </w:r>
      <w:r>
        <w:br/>
      </w:r>
      <w:r>
        <w:rPr>
          <w:rFonts w:ascii="Times New Roman"/>
          <w:b w:val="false"/>
          <w:i w:val="false"/>
          <w:color w:val="000000"/>
          <w:sz w:val="28"/>
        </w:rPr>
        <w:t xml:space="preserve">
      салықтық емес түсімдер - "432971" сандары "740390" сандарымен ауыстырылсын; </w:t>
      </w:r>
      <w:r>
        <w:br/>
      </w:r>
      <w:r>
        <w:rPr>
          <w:rFonts w:ascii="Times New Roman"/>
          <w:b w:val="false"/>
          <w:i w:val="false"/>
          <w:color w:val="000000"/>
          <w:sz w:val="28"/>
        </w:rPr>
        <w:t xml:space="preserve">
      трансферттер түсімі - "8233810" сандары "8660449" сандарымен ауыстырылсын; </w:t>
      </w:r>
      <w:r>
        <w:br/>
      </w: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шығындар - "20673461" сандары "21200420" сандарымен ауыстырылсын; </w:t>
      </w:r>
      <w:r>
        <w:br/>
      </w:r>
      <w:r>
        <w:rPr>
          <w:rFonts w:ascii="Times New Roman"/>
          <w:b w:val="false"/>
          <w:i w:val="false"/>
          <w:color w:val="000000"/>
          <w:sz w:val="28"/>
        </w:rPr>
        <w:t xml:space="preserve">
      3) тармақшадағы: </w:t>
      </w:r>
      <w:r>
        <w:br/>
      </w:r>
      <w:r>
        <w:rPr>
          <w:rFonts w:ascii="Times New Roman"/>
          <w:b w:val="false"/>
          <w:i w:val="false"/>
          <w:color w:val="000000"/>
          <w:sz w:val="28"/>
        </w:rPr>
        <w:t xml:space="preserve">
      операциялық сальдо - "1900718" сандары "1800398" сандарымен ауыстырылсын; </w:t>
      </w:r>
      <w:r>
        <w:br/>
      </w: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қаржылық активтермен операциялар бойынша сальдо - "442873" саны "342553"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тармақ келесі мазмұндағы 9-8, 9-9, 9-10 тармақшаларымен толықтырылсын: </w:t>
      </w:r>
      <w:r>
        <w:br/>
      </w:r>
      <w:r>
        <w:rPr>
          <w:rFonts w:ascii="Times New Roman"/>
          <w:b w:val="false"/>
          <w:i w:val="false"/>
          <w:color w:val="000000"/>
          <w:sz w:val="28"/>
        </w:rPr>
        <w:t xml:space="preserve">
      9-8. Облыстық мәслихаттың кезектен тыс оныншы сессиясының 2008 жылғы 8 қазандағы N 120 </w:t>
      </w:r>
      <w:r>
        <w:rPr>
          <w:rFonts w:ascii="Times New Roman"/>
          <w:b w:val="false"/>
          <w:i w:val="false"/>
          <w:color w:val="000000"/>
          <w:sz w:val="28"/>
        </w:rPr>
        <w:t xml:space="preserve">шешімімен </w:t>
      </w:r>
      <w:r>
        <w:rPr>
          <w:rFonts w:ascii="Times New Roman"/>
          <w:b w:val="false"/>
          <w:i w:val="false"/>
          <w:color w:val="000000"/>
          <w:sz w:val="28"/>
        </w:rPr>
        <w:t xml:space="preserve">466 млн. 246 мың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білім беру бөлімі" ММ "Жалпы білім беру" бағдарламасына 278 млн. 956 мың теңге, "Мектепке дейінгі тәрбие ұйымдарының қызметін қамтамасыз ету" бағдарламасына 31 млн. 100 мың теңге, "Балалар үшін қосымша білім беру" бағдарламасына 6 млн. 190 мың теңге; </w:t>
      </w:r>
      <w:r>
        <w:br/>
      </w:r>
      <w:r>
        <w:rPr>
          <w:rFonts w:ascii="Times New Roman"/>
          <w:b w:val="false"/>
          <w:i w:val="false"/>
          <w:color w:val="000000"/>
          <w:sz w:val="28"/>
        </w:rPr>
        <w:t xml:space="preserve">
      "Ақтөбе қаласының құрылыс бөлімі" ММ "Инженерлік коммуникациялық инфрақұрылымды дамыту және жайластыру" бағдарламасына 50 млн. теңге; </w:t>
      </w:r>
      <w:r>
        <w:br/>
      </w:r>
      <w:r>
        <w:rPr>
          <w:rFonts w:ascii="Times New Roman"/>
          <w:b w:val="false"/>
          <w:i w:val="false"/>
          <w:color w:val="000000"/>
          <w:sz w:val="28"/>
        </w:rPr>
        <w:t xml:space="preserve">
      "Ақтөбе қаласының тұрғын үй - коммуналдық шаруашылығы, жолаушылар көлігі және автомобиль жолдары бөлімі" ММ "Автомобиль жолдарының жұмыс істеуін қамтамасыз ету" бағдарламасына 100 млн. теңге. </w:t>
      </w:r>
      <w:r>
        <w:br/>
      </w:r>
      <w:r>
        <w:rPr>
          <w:rFonts w:ascii="Times New Roman"/>
          <w:b w:val="false"/>
          <w:i w:val="false"/>
          <w:color w:val="000000"/>
          <w:sz w:val="28"/>
        </w:rPr>
        <w:t xml:space="preserve">
      9-9. Жоғарыда көрсетілген </w:t>
      </w:r>
      <w:r>
        <w:rPr>
          <w:rFonts w:ascii="Times New Roman"/>
          <w:b w:val="false"/>
          <w:i w:val="false"/>
          <w:color w:val="000000"/>
          <w:sz w:val="28"/>
        </w:rPr>
        <w:t xml:space="preserve">шешімімен </w:t>
      </w:r>
      <w:r>
        <w:rPr>
          <w:rFonts w:ascii="Times New Roman"/>
          <w:b w:val="false"/>
          <w:i w:val="false"/>
          <w:color w:val="000000"/>
          <w:sz w:val="28"/>
        </w:rPr>
        <w:t xml:space="preserve">бұрын облыстық бюджеттен бөлінген трансферттер "Ақтөбе қаласының қаржы бөлімі" ММ "Заңды тұлғалардың жарғылық капиталын қалыптастыру немесе ұлғайту" бағдарламасы бойынша 100 млн. теңге кемітілген және "Ақтөбе қаласының құрылыс бөлімі" ММ "Жылу-энергетикалық жүйені дамыту" бағдарламасына бағытталған. </w:t>
      </w:r>
      <w:r>
        <w:br/>
      </w:r>
      <w:r>
        <w:rPr>
          <w:rFonts w:ascii="Times New Roman"/>
          <w:b w:val="false"/>
          <w:i w:val="false"/>
          <w:color w:val="000000"/>
          <w:sz w:val="28"/>
        </w:rPr>
        <w:t xml:space="preserve">
      9-10. Жоғарыда көрсетілген </w:t>
      </w:r>
      <w:r>
        <w:rPr>
          <w:rFonts w:ascii="Times New Roman"/>
          <w:b w:val="false"/>
          <w:i w:val="false"/>
          <w:color w:val="000000"/>
          <w:sz w:val="28"/>
        </w:rPr>
        <w:t xml:space="preserve">шешімімен </w:t>
      </w:r>
      <w:r>
        <w:rPr>
          <w:rFonts w:ascii="Times New Roman"/>
          <w:b w:val="false"/>
          <w:i w:val="false"/>
          <w:color w:val="000000"/>
          <w:sz w:val="28"/>
        </w:rPr>
        <w:t xml:space="preserve">бұрын облыстық бюджеттен бөлінген трансферттер 37 млн. 800 мың теңге сомасында кемітілді: </w:t>
      </w:r>
      <w:r>
        <w:br/>
      </w:r>
      <w:r>
        <w:rPr>
          <w:rFonts w:ascii="Times New Roman"/>
          <w:b w:val="false"/>
          <w:i w:val="false"/>
          <w:color w:val="000000"/>
          <w:sz w:val="28"/>
        </w:rPr>
        <w:t xml:space="preserve">
      "Ақтөбе қаласының жұмыспен қамту және әлеуметтік бағдарламалар бөлімі" ММ "Мемлекеттік атаулы әлеуметтік көмек" бағдарламасы бойынша 4 млн. теңге, "Жергілікті өкілетті органдардың шешімі бойынша азаматтардың жекелеген топтарына әлеуметтік көмек" бағдарламасы бойынша 15 млн. 11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ММ "Көлік инфрақұрылымын дамыту" бағдарламасы бойынша 18 млн. 789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тармақ келесі мазмұндағы 10-3 тармақшасымен толықтырылсын: </w:t>
      </w:r>
      <w:r>
        <w:br/>
      </w:r>
      <w:r>
        <w:rPr>
          <w:rFonts w:ascii="Times New Roman"/>
          <w:b w:val="false"/>
          <w:i w:val="false"/>
          <w:color w:val="000000"/>
          <w:sz w:val="28"/>
        </w:rPr>
        <w:t xml:space="preserve">
      10-3. Облыстық мәслихаттың кезектен тыс оныншы сессиясының 2008 жылғы 8 қазандағы N 120 </w:t>
      </w:r>
      <w:r>
        <w:rPr>
          <w:rFonts w:ascii="Times New Roman"/>
          <w:b w:val="false"/>
          <w:i w:val="false"/>
          <w:color w:val="000000"/>
          <w:sz w:val="28"/>
        </w:rPr>
        <w:t xml:space="preserve">шешімімен </w:t>
      </w:r>
      <w:r>
        <w:rPr>
          <w:rFonts w:ascii="Times New Roman"/>
          <w:b w:val="false"/>
          <w:i w:val="false"/>
          <w:color w:val="000000"/>
          <w:sz w:val="28"/>
        </w:rPr>
        <w:t xml:space="preserve">"Ақтөбе қаласы әкімінің аппараты" ММ "Мемлекеттік қызметшілерді компьютерлік сауаттылыққа оқыту" бағдарламасы бойынша бұрын республикалық бюджеттен бөлінген мақсатты трансферттер 1 млн. 807 мың теңгеге кемітілгені еске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тармақ келесі мазмұндағы 15-20, 15-21, 15-22, 15-23, 15-24, 15-25, 15-26, 15-27, 15-28 тармақшаларымен толықтырылсын: </w:t>
      </w:r>
      <w:r>
        <w:br/>
      </w:r>
      <w:r>
        <w:rPr>
          <w:rFonts w:ascii="Times New Roman"/>
          <w:b w:val="false"/>
          <w:i w:val="false"/>
          <w:color w:val="000000"/>
          <w:sz w:val="28"/>
        </w:rPr>
        <w:t xml:space="preserve">
      15-20. "Ақтөбе қаласының жұмыспен қамту және әлеуметтік бағдарламалар бөлімі" ММ "Еңбекпен қамту бағдарламасы" бағдарламасы бойынша 2 млн. 100 мың теңгеге, "Тұрғын үй көмегі" бағдарламасы бойынша 7 млн. 30 мың теңгеге, "Жергілікті өкілетті органдардың шешімі бойынша азаматтардың жекелеген топтарына әлеуметтік көмек" бағдарламасы бойынша 15 млн. теңгеге,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 бойынша 69 мың теңгеге,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 2 млн. 800 мың теңгеге қаражаттары кемітілсін және "Белгіленген тұрғылықты жері жоқ тұлғаларды әлеуметтік бейімдеу" бағдарламасына 196 мың теңге, "Жәрдемақыларды және басқа да әлеуметтік төлемдерді есептеу, төлеу мен жеткізу бойынша қызметтерге ақы төлеу" бағдарламасына 600 мың теңге, "Жұмыспен қамту және әлеуметтік бағдарламалар бөлімінің қызметін қамтамасыз ету" бағдарламасына 3 млн. 509 мың теңге, "Ақтөбе қаласының білім беру бөлімі" ММ "Жалпы білім беру" бағдарламасына 21 млн. 443 мың теңге, "Ақтөбе қаласының тұрғын-үй коммуналдық шаруашылық, жолаушылар көлігі және автомобиль жолдары бөлімі" ММ "Кентішілік (қалаішілік) және ауданішілік қоғамдық жолаушылар тасымалдарын ұйымдастыру" бағдарламасына 1 млн. 251 мың теңге бағытталсын; </w:t>
      </w:r>
      <w:r>
        <w:br/>
      </w:r>
      <w:r>
        <w:rPr>
          <w:rFonts w:ascii="Times New Roman"/>
          <w:b w:val="false"/>
          <w:i w:val="false"/>
          <w:color w:val="000000"/>
          <w:sz w:val="28"/>
        </w:rPr>
        <w:t xml:space="preserve">
      15-21. "Ақтөбе қаласының құрылыс бөлімі" ММ "Білім беру объектілерін дамыту" бағдарламасы бойынша 2 млн. теңгеге, "Инженерлік коммуникациялық инфрақұрылымды дамыту және жайластыру" бағдарламасы бойынша 77 млн. 739 мың теңгеге, "Көркейту объектілерін дамыту" бағдарламасы бойынша 108 мың теңгеге қаражаттары кемітілсін және "Құрылыс бөлімінің қызметін қамтамасыз ету" бағдарламасына 320 мың теңге, "Дене шынықтыру және спорт объектілерін дамыту" бағдарламасына 1 млн. 512 мың теңге, "Ақтөбе қаласының білім беру бөлімі" ММ "Мектепке дейінгі тәрбие ұйымдарының қызметін қамтамасыз ету" бағдарламасына 10 млн. 554 мың теңге, "Балалар үшін қосымша білім беру" бағдарламасына 4 млн. 161 мың теңге, "Ақтөбе қаласының дене шынықтыру және спорт бөлімі" ММ "Дене шынықтыру және спорт бөлімі қызметін қамтамасыз ету" бағдарламасына 765 мың теңге, "Аудандық (облыстық маңызы бар қалалық) деңгейде спорттық жарыстар өткiзу" бағдарламасына 3 млн. 950 мың теңге, "Ақтөбе қаласының мәдениет және тілдерді дамыту" ММ "Мәдени-демалыс жұмысын қолдау" бағдарламасына 5 млн. 41 мың теңге, "Ақтөбе қаласының кәсіпкерлік бөлімі" ММ "Кәсіпкерлік бөлімі қызметін қамтамасыз ету" бағдарламасына 586 мың теңге, "Ақтөбе қаласының ауыл шаруашылық бөлімі" ММ "Ауыл шаруашылығы бөлімінің қызметін қамтамасыз ету" бағдарламасына 2 млн. теңге, "Ақтөбе қаласының жер қатынастары бөлімі" ММ "Жер қатынастары бөлімінің қызметін қамтамасыз ету" бағдарламасына 461 мың теңге, "Ақтөбе қаласының тұрғын үй - коммуналдық шаруашылығы, жолаушылар көлігі және автомобиль жолдары бөлімі" ММ "Тұрғын үй-коммуналдық шаруашылығы, жолаушылар көлігі және автомобиль жолдары бөлімінің қызметін қамтамасыз ету" бағдарламасына 628 мың теңге, "Елді мекендердегі көшелерді жарықтандыру" бағдарламасына 25 млн. теңге, "Автомобиль жолдарының жұмыс істеуін қамтамасыз ету" бағдарламасына 24 млн. 869 мың теңге бағытталсын; </w:t>
      </w:r>
      <w:r>
        <w:br/>
      </w:r>
      <w:r>
        <w:rPr>
          <w:rFonts w:ascii="Times New Roman"/>
          <w:b w:val="false"/>
          <w:i w:val="false"/>
          <w:color w:val="000000"/>
          <w:sz w:val="28"/>
        </w:rPr>
        <w:t xml:space="preserve">
      15-22. "Ақтөбе қаласының тұрғын үй - коммуналдық шаруашылығы, жолаушылар көлігі және автомобиль жолдары бөлімі" ММ "Көлік инфрақұрылымын дамыту" бағдарламасы бойынша 49 мың теңгеге, "Мемлекеттік тұрғын үй қорының сақталуын ұйымдастыру" бағдарламасы бойынша 53 мың теңгеге, "Елдi мекендердiң санитариясын қамтамасыз ету" бағдарламасы бойынша 858 мың теңгеге, "Жерлеу орындарын күтiп-ұстау және туысы жоқтарды жерлеу" бағдарламасы бойынша 100 мың теңгеге, "Жергілікті бюджеттік инвестициялық жобалардың (бағдарламалардың) техникалық-экономикалық негіздемелерін әзірлеу және оларға сараптама жасау" бағдарламасы бойынша 400 мың теңгеге қаражаттары кемітілсін және "Тұрғын үй-коммуналдық шаруашылығы, жолаушылар көлігі және автомобиль жолдары бөлімінің қызметін қамтамасыз ету" бағдарламасына бағытталсын; </w:t>
      </w:r>
      <w:r>
        <w:br/>
      </w:r>
      <w:r>
        <w:rPr>
          <w:rFonts w:ascii="Times New Roman"/>
          <w:b w:val="false"/>
          <w:i w:val="false"/>
          <w:color w:val="000000"/>
          <w:sz w:val="28"/>
        </w:rPr>
        <w:t xml:space="preserve">
      15-23. "Ақтөбе қаласы әкімінің аппараты" ММ "Ақпарат жүйесін құру" бағдарламасы бойынша 6 млн. 37 мың теңгеге кемітілсін және "Жалпыға бірдей әскери міндетті атқару шеңберіндегі іс-шаралар" бағдарламасына 265 мың теңге, "Әкім аппаратының қызметін қамтамасыз ету" бағдарламасына 5 млн. 772 мың теңге бағытталсын; </w:t>
      </w:r>
      <w:r>
        <w:br/>
      </w:r>
      <w:r>
        <w:rPr>
          <w:rFonts w:ascii="Times New Roman"/>
          <w:b w:val="false"/>
          <w:i w:val="false"/>
          <w:color w:val="000000"/>
          <w:sz w:val="28"/>
        </w:rPr>
        <w:t xml:space="preserve">
      15-24. "Ақтөбе қаласының сәулет және қала құрылысы бөлімі" ММ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бағдарламасы бойынша 25 млн. 200 мың теңгеге кемітілсін және "Ақтөбе қаласы әкімінің аппараты" ММ "Әкім аппаратының қызметін қамтамасыз ету" бағдарламасына 17 млн. 279 мың теңге, "Ақтөбе қаласының тұрғын үй - коммуналдық шаруашылығы, жолаушылар көлігі және автомобиль жолдары бөлімі" ММ "Автомобиль жолдарының жұмыс істеуін қамтамасыз ету" бағдарламасына 4 млн. 131 мың теңге, "Кентішілік (қалаішілік) және ауданішілік қоғамдық жолаушылар тасымалдарын ұйымдастыру" бағдарламасына 3 млн. 790 мың теңге бағытталсын; </w:t>
      </w:r>
      <w:r>
        <w:br/>
      </w:r>
      <w:r>
        <w:rPr>
          <w:rFonts w:ascii="Times New Roman"/>
          <w:b w:val="false"/>
          <w:i w:val="false"/>
          <w:color w:val="000000"/>
          <w:sz w:val="28"/>
        </w:rPr>
        <w:t xml:space="preserve">
      15-25. "Ақтөбе қаласының ішкі саясат бөлімі" ММ "Жастар саясаты саласындағы өңірлік бағдарламаларды iске асыру" бағдарламасы бойынша 861 мың теңгеге кемітілсін және "Ішкі саясат бөлімінің қызметін қамтамасыз ету" бағдарламасына 429 мың теңге, "Ақтөбе қаласының тұрғын үй - коммуналдық шаруашылығы, жолаушылар көлігі және автомобиль жолдары бөлімі" ММ "Кентішілік (қалаішілік) және ауданішілік қоғамдық жолаушылар тасымалдарын ұйымдастыру" бағдарламасына 428 мың теңге, "Ақтөбе қаласының мәдениет және тілдерді дамыту бөлімі" ММ "Аудандық (қалалық) кітапханалардың жұмыс істеуі" бағдарламасына 4 мың теңге бағытталсын; </w:t>
      </w:r>
      <w:r>
        <w:br/>
      </w:r>
      <w:r>
        <w:rPr>
          <w:rFonts w:ascii="Times New Roman"/>
          <w:b w:val="false"/>
          <w:i w:val="false"/>
          <w:color w:val="000000"/>
          <w:sz w:val="28"/>
        </w:rPr>
        <w:t xml:space="preserve">
      15-26. "Ақтөбе қаласының қаржы бөлімі" ММ "Коммуналдық меншікке түскен мүлікті есепке алу, сақтау, бағалау және сату" бағдарламасы бойынша 2 млн. 525 мың теңгеге кемітілсін және "Қаржы бөлімінің қызметін қамтамасыз ету" бағдарламасына бағытталсын; </w:t>
      </w:r>
      <w:r>
        <w:br/>
      </w:r>
      <w:r>
        <w:rPr>
          <w:rFonts w:ascii="Times New Roman"/>
          <w:b w:val="false"/>
          <w:i w:val="false"/>
          <w:color w:val="000000"/>
          <w:sz w:val="28"/>
        </w:rPr>
        <w:t xml:space="preserve">
      15-27. "Ақтөбе қаласының мәдениет және тілдерді дамыту бөлімі" ММ "Мәдени-демалыс жұмысын қолдау" бағдарламасы бойынша 1 млн. 725 мың теңгеге кемітілсін және "Аудандық (қалалық) кiтапханалардың жұмыс iстеуi" бағдарламасына бағытталсын; </w:t>
      </w:r>
      <w:r>
        <w:br/>
      </w:r>
      <w:r>
        <w:rPr>
          <w:rFonts w:ascii="Times New Roman"/>
          <w:b w:val="false"/>
          <w:i w:val="false"/>
          <w:color w:val="000000"/>
          <w:sz w:val="28"/>
        </w:rPr>
        <w:t xml:space="preserve">
      15-28. "Ақтөбе қаласының ауыл шаруашылық бөлімі" ММ "Ауру жануарларды санитарлық союды ұйымдастыру" бағдарламасы бойынша 496 мың теңгеге кемітілсін және "Ауыл шаруашылық бөлімінің қызметін қамтамасыз ету"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тармақ келесі мазмұндағы 16-3 тармақшасымен толықтырылсын: </w:t>
      </w:r>
      <w:r>
        <w:br/>
      </w:r>
      <w:r>
        <w:rPr>
          <w:rFonts w:ascii="Times New Roman"/>
          <w:b w:val="false"/>
          <w:i w:val="false"/>
          <w:color w:val="000000"/>
          <w:sz w:val="28"/>
        </w:rPr>
        <w:t xml:space="preserve">
      16-3. 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бойынша 320 мың теңге "Ақтөбе қаласының білім беру бөлімі" ММ "Мектепке дейінгі тәрбие ұйымдарының қызметін қамтамасыз ету"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кезекті үшінші сессиясының 2007 жылғы 19 желтоқсандағы N 24 "Ақтөбе қаласының 2008 жылға арналған бюджеті туралы" Ақтөбе қаласының әділет басқармасында 2008 жылғы 10 қаңтардағы N 3-1-82 санымен тіркелген шешімін N 1, 2 қосымшалары енгізілген өзгерістер мен толықтырулар ескеріліп, осы шешімнің N 1, 2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2008 жылғы 1 қаңтардан бастап қолданысқа енеді.  </w:t>
      </w:r>
    </w:p>
    <w:p>
      <w:pPr>
        <w:spacing w:after="0"/>
        <w:ind w:left="0"/>
        <w:jc w:val="both"/>
      </w:pPr>
      <w:r>
        <w:rPr>
          <w:rFonts w:ascii="Times New Roman"/>
          <w:b w:val="false"/>
          <w:i/>
          <w:color w:val="000000"/>
          <w:sz w:val="28"/>
        </w:rPr>
        <w:t xml:space="preserve">      Сессия төрағасы                        Т. Таңатаров </w:t>
      </w:r>
    </w:p>
    <w:p>
      <w:pPr>
        <w:spacing w:after="0"/>
        <w:ind w:left="0"/>
        <w:jc w:val="both"/>
      </w:pPr>
      <w:r>
        <w:rPr>
          <w:rFonts w:ascii="Times New Roman"/>
          <w:b w:val="false"/>
          <w:i/>
          <w:color w:val="000000"/>
          <w:sz w:val="28"/>
        </w:rPr>
        <w:t xml:space="preserve">      Мәслихат хатшысы                       С. Шынтасова </w:t>
      </w:r>
    </w:p>
    <w:p>
      <w:pPr>
        <w:spacing w:after="0"/>
        <w:ind w:left="0"/>
        <w:jc w:val="both"/>
      </w:pPr>
      <w:r>
        <w:rPr>
          <w:rFonts w:ascii="Times New Roman"/>
          <w:b w:val="false"/>
          <w:i/>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он бірінші сессиясының </w:t>
      </w:r>
      <w:r>
        <w:br/>
      </w:r>
      <w:r>
        <w:rPr>
          <w:rFonts w:ascii="Times New Roman"/>
          <w:b w:val="false"/>
          <w:i w:val="false"/>
          <w:color w:val="000000"/>
          <w:sz w:val="28"/>
        </w:rPr>
        <w:t xml:space="preserve">
2008 жылғы 22 қазандағы N 95 </w:t>
      </w:r>
      <w:r>
        <w:br/>
      </w:r>
      <w:r>
        <w:rPr>
          <w:rFonts w:ascii="Times New Roman"/>
          <w:b w:val="false"/>
          <w:i w:val="false"/>
          <w:color w:val="000000"/>
          <w:sz w:val="28"/>
        </w:rPr>
        <w:t xml:space="preserve">
шешіміне N 1 қосымша </w:t>
      </w:r>
    </w:p>
    <w:p>
      <w:pPr>
        <w:spacing w:after="0"/>
        <w:ind w:left="0"/>
        <w:jc w:val="both"/>
      </w:pPr>
      <w:r>
        <w:rPr>
          <w:rFonts w:ascii="Times New Roman"/>
          <w:b/>
          <w:i w:val="false"/>
          <w:color w:val="000080"/>
          <w:sz w:val="28"/>
        </w:rPr>
        <w:t xml:space="preserve">2008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770"/>
        <w:gridCol w:w="571"/>
        <w:gridCol w:w="770"/>
        <w:gridCol w:w="6921"/>
        <w:gridCol w:w="2599"/>
      </w:tblGrid>
      <w:tr>
        <w:trPr>
          <w:trHeight w:val="226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Санат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Класс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Класс ішіндегі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Специфика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Кірістер атаулары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Мөлшері </w:t>
            </w:r>
            <w:r>
              <w:br/>
            </w:r>
            <w:r>
              <w:rPr>
                <w:rFonts w:ascii="Times New Roman"/>
                <w:b w:val="false"/>
                <w:i w:val="false"/>
                <w:color w:val="000000"/>
                <w:sz w:val="20"/>
              </w:rPr>
              <w:t xml:space="preserve">
мың, теңге </w:t>
            </w:r>
          </w:p>
        </w:tc>
      </w:tr>
      <w:tr>
        <w:trPr>
          <w:trHeight w:val="27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 КІРІСТЕР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23000818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САЛЫҚТЫҚ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7852506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Табыс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1035806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1035806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334096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500000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184210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17500 </w:t>
            </w:r>
          </w:p>
        </w:tc>
      </w:tr>
      <w:tr>
        <w:trPr>
          <w:trHeight w:val="28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376835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376835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376835 </w:t>
            </w:r>
          </w:p>
        </w:tc>
      </w:tr>
      <w:tr>
        <w:trPr>
          <w:trHeight w:val="25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Меншікке салынатын салықтар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3716982 </w:t>
            </w:r>
          </w:p>
        </w:tc>
      </w:tr>
      <w:tr>
        <w:trPr>
          <w:trHeight w:val="33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Мүлікке салынатын салықтар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2815027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2758027 </w:t>
            </w:r>
          </w:p>
        </w:tc>
      </w:tr>
      <w:tr>
        <w:trPr>
          <w:trHeight w:val="27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57000 </w:t>
            </w:r>
          </w:p>
        </w:tc>
      </w:tr>
      <w:tr>
        <w:trPr>
          <w:trHeight w:val="27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347725 </w:t>
            </w:r>
          </w:p>
        </w:tc>
      </w:tr>
      <w:tr>
        <w:trPr>
          <w:trHeight w:val="60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2100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 жерлеріне жеке </w:t>
            </w:r>
            <w:r>
              <w:br/>
            </w:r>
            <w:r>
              <w:rPr>
                <w:rFonts w:ascii="Times New Roman"/>
                <w:b w:val="false"/>
                <w:i w:val="false"/>
                <w:color w:val="000000"/>
                <w:sz w:val="20"/>
              </w:rPr>
              <w:t xml:space="preserve">
тұлғалардан алынатын 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w:t>
            </w:r>
            <w:r>
              <w:br/>
            </w:r>
            <w:r>
              <w:rPr>
                <w:rFonts w:ascii="Times New Roman"/>
                <w:b w:val="false"/>
                <w:i w:val="false"/>
                <w:color w:val="000000"/>
                <w:sz w:val="20"/>
              </w:rPr>
              <w:t xml:space="preserve">
қорғаныс жеріне және ауыл шаруашылығына арналмаған өзге де жерге салынатын 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2625 </w:t>
            </w:r>
          </w:p>
        </w:tc>
      </w:tr>
      <w:tr>
        <w:trPr>
          <w:trHeight w:val="84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 жерлеріне заңды </w:t>
            </w:r>
            <w:r>
              <w:br/>
            </w:r>
            <w:r>
              <w:rPr>
                <w:rFonts w:ascii="Times New Roman"/>
                <w:b w:val="false"/>
                <w:i w:val="false"/>
                <w:color w:val="000000"/>
                <w:sz w:val="20"/>
              </w:rPr>
              <w:t xml:space="preserve">
тұлғалардан, жеке кәсіпкерлерден, жеке нотариустар мен адвокаттардан алынатын 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330000 </w:t>
            </w:r>
          </w:p>
        </w:tc>
      </w:tr>
      <w:tr>
        <w:trPr>
          <w:trHeight w:val="25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құралдарына салынатын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553630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көлік </w:t>
            </w:r>
            <w:r>
              <w:br/>
            </w:r>
            <w:r>
              <w:rPr>
                <w:rFonts w:ascii="Times New Roman"/>
                <w:b w:val="false"/>
                <w:i w:val="false"/>
                <w:color w:val="000000"/>
                <w:sz w:val="20"/>
              </w:rPr>
              <w:t xml:space="preserve">
құралдарына салынатын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170000 </w:t>
            </w:r>
          </w:p>
        </w:tc>
      </w:tr>
      <w:tr>
        <w:trPr>
          <w:trHeight w:val="27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тұлғалардың көлік </w:t>
            </w:r>
            <w:r>
              <w:br/>
            </w:r>
            <w:r>
              <w:rPr>
                <w:rFonts w:ascii="Times New Roman"/>
                <w:b w:val="false"/>
                <w:i w:val="false"/>
                <w:color w:val="000000"/>
                <w:sz w:val="20"/>
              </w:rPr>
              <w:t xml:space="preserve">
құралдарына салынатын салық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383630 </w:t>
            </w:r>
          </w:p>
        </w:tc>
      </w:tr>
      <w:tr>
        <w:trPr>
          <w:trHeight w:val="22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Тауарларға, жұмыстарға және </w:t>
            </w:r>
            <w:r>
              <w:br/>
            </w:r>
            <w:r>
              <w:rPr>
                <w:rFonts w:ascii="Times New Roman"/>
                <w:b w:val="false"/>
                <w:i w:val="false"/>
                <w:color w:val="000000"/>
                <w:sz w:val="20"/>
              </w:rPr>
              <w:t xml:space="preserve">
қызметтерге салынатын ішкі </w:t>
            </w:r>
            <w:r>
              <w:br/>
            </w:r>
            <w:r>
              <w:rPr>
                <w:rFonts w:ascii="Times New Roman"/>
                <w:b w:val="false"/>
                <w:i w:val="false"/>
                <w:color w:val="000000"/>
                <w:sz w:val="20"/>
              </w:rPr>
              <w:t xml:space="preserve">
салықтар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2403141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Акциздер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2070800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аумағында өндірілген спирттің барлық түрлері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106000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аумағында өндірілген арақ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1860000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аумағында өндірілген этил спиртінің көлемдік үлесі 30-дан 60 процентке дейін күшті ликер–арақ бұйымдар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3800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аумағында өндірілген коньяк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аумағында өндірілген сыра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6360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(авиациялықты қоспағанда)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275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Өндірушілер бөлшек саудада </w:t>
            </w:r>
            <w:r>
              <w:br/>
            </w:r>
            <w:r>
              <w:rPr>
                <w:rFonts w:ascii="Times New Roman"/>
                <w:b w:val="false"/>
                <w:i w:val="false"/>
                <w:color w:val="000000"/>
                <w:sz w:val="20"/>
              </w:rPr>
              <w:t xml:space="preserve">
өткізетін өз өндірісінің (авиациялықты қоспағанда), сондай-ақ өз өндірістің </w:t>
            </w:r>
            <w:r>
              <w:br/>
            </w:r>
            <w:r>
              <w:rPr>
                <w:rFonts w:ascii="Times New Roman"/>
                <w:b w:val="false"/>
                <w:i w:val="false"/>
                <w:color w:val="000000"/>
                <w:sz w:val="20"/>
              </w:rPr>
              <w:t xml:space="preserve">
мұқтаждарына пайдаланылатын бензин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113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Өндірушілерге бөлшек саудада </w:t>
            </w:r>
            <w:r>
              <w:br/>
            </w:r>
            <w:r>
              <w:rPr>
                <w:rFonts w:ascii="Times New Roman"/>
                <w:b w:val="false"/>
                <w:i w:val="false"/>
                <w:color w:val="000000"/>
                <w:sz w:val="20"/>
              </w:rPr>
              <w:t xml:space="preserve">
өткізетін өз өндірісінің, сондай-ақ өз өндірістік </w:t>
            </w:r>
            <w:r>
              <w:br/>
            </w:r>
            <w:r>
              <w:rPr>
                <w:rFonts w:ascii="Times New Roman"/>
                <w:b w:val="false"/>
                <w:i w:val="false"/>
                <w:color w:val="000000"/>
                <w:sz w:val="20"/>
              </w:rPr>
              <w:t xml:space="preserve">
мұқтаждарына пайдаланылатын дизель отыны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rPr>
              <w:t xml:space="preserve">52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w:t>
            </w:r>
            <w:r>
              <w:br/>
            </w:r>
            <w:r>
              <w:rPr>
                <w:rFonts w:ascii="Times New Roman"/>
                <w:b w:val="false"/>
                <w:i w:val="false"/>
                <w:color w:val="000000"/>
                <w:sz w:val="20"/>
              </w:rPr>
              <w:t xml:space="preserve">
өзінің өндірістік мұқтаждарына пайдаланылатын бензин  (авиациялықты қоспағанда)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54700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және жеке тұлғаларға </w:t>
            </w:r>
            <w:r>
              <w:br/>
            </w:r>
            <w:r>
              <w:rPr>
                <w:rFonts w:ascii="Times New Roman"/>
                <w:b w:val="false"/>
                <w:i w:val="false"/>
                <w:color w:val="000000"/>
                <w:sz w:val="20"/>
              </w:rPr>
              <w:t xml:space="preserve">
бөлшек саудада өткізетін, сондай-ақ өз өндірістік </w:t>
            </w:r>
            <w:r>
              <w:br/>
            </w:r>
            <w:r>
              <w:rPr>
                <w:rFonts w:ascii="Times New Roman"/>
                <w:b w:val="false"/>
                <w:i w:val="false"/>
                <w:color w:val="000000"/>
                <w:sz w:val="20"/>
              </w:rPr>
              <w:t xml:space="preserve">
мұқтаждарына пайдаланылатын дизель отыны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35000 </w:t>
            </w:r>
          </w:p>
        </w:tc>
      </w:tr>
      <w:tr>
        <w:trPr>
          <w:trHeight w:val="60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w:t>
            </w:r>
            <w:r>
              <w:br/>
            </w:r>
            <w:r>
              <w:rPr>
                <w:rFonts w:ascii="Times New Roman"/>
                <w:b w:val="false"/>
                <w:i w:val="false"/>
                <w:color w:val="000000"/>
                <w:sz w:val="20"/>
              </w:rPr>
              <w:t xml:space="preserve">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143000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учаскелерін пайдаланғаны </w:t>
            </w:r>
            <w:r>
              <w:br/>
            </w:r>
            <w:r>
              <w:rPr>
                <w:rFonts w:ascii="Times New Roman"/>
                <w:b w:val="false"/>
                <w:i w:val="false"/>
                <w:color w:val="000000"/>
                <w:sz w:val="20"/>
              </w:rPr>
              <w:t xml:space="preserve">
үшін төлем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143000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және кәсіби </w:t>
            </w:r>
            <w:r>
              <w:br/>
            </w:r>
            <w:r>
              <w:rPr>
                <w:rFonts w:ascii="Times New Roman"/>
                <w:b w:val="false"/>
                <w:i w:val="false"/>
                <w:color w:val="000000"/>
                <w:sz w:val="20"/>
              </w:rPr>
              <w:t xml:space="preserve">
қызметті жүргізгені үшін алынатын алымдар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189341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13440 </w:t>
            </w:r>
          </w:p>
        </w:tc>
      </w:tr>
      <w:tr>
        <w:trPr>
          <w:trHeight w:val="37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құқығы үшін алынатын лицензиялық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16487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w:t>
            </w:r>
            <w:r>
              <w:br/>
            </w:r>
            <w:r>
              <w:rPr>
                <w:rFonts w:ascii="Times New Roman"/>
                <w:b w:val="false"/>
                <w:i w:val="false"/>
                <w:color w:val="000000"/>
                <w:sz w:val="20"/>
              </w:rPr>
              <w:t xml:space="preserve">
үшін алынатын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8600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Аукциондардан алынатын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w:t>
            </w:r>
            <w:r>
              <w:br/>
            </w:r>
            <w:r>
              <w:rPr>
                <w:rFonts w:ascii="Times New Roman"/>
                <w:b w:val="false"/>
                <w:i w:val="false"/>
                <w:color w:val="000000"/>
                <w:sz w:val="20"/>
              </w:rPr>
              <w:t xml:space="preserve">
және кеменің немесе жасалып </w:t>
            </w:r>
            <w:r>
              <w:br/>
            </w:r>
            <w:r>
              <w:rPr>
                <w:rFonts w:ascii="Times New Roman"/>
                <w:b w:val="false"/>
                <w:i w:val="false"/>
                <w:color w:val="000000"/>
                <w:sz w:val="20"/>
              </w:rPr>
              <w:t xml:space="preserve">
жатқан кеменің ипотекасы үшін алынатын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6700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үшін алынатын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10200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36030 </w:t>
            </w:r>
          </w:p>
        </w:tc>
      </w:tr>
      <w:tr>
        <w:trPr>
          <w:trHeight w:val="115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w:t>
            </w:r>
            <w:r>
              <w:br/>
            </w:r>
            <w:r>
              <w:rPr>
                <w:rFonts w:ascii="Times New Roman"/>
                <w:b w:val="false"/>
                <w:i w:val="false"/>
                <w:color w:val="000000"/>
                <w:sz w:val="20"/>
              </w:rPr>
              <w:t xml:space="preserve">
жолағында сыртқы (көрнекі) жарнамаларды орналастырғаны үшін алынатын төлем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89884 </w:t>
            </w:r>
          </w:p>
        </w:tc>
      </w:tr>
      <w:tr>
        <w:trPr>
          <w:trHeight w:val="117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w:t>
            </w:r>
            <w:r>
              <w:br/>
            </w:r>
            <w:r>
              <w:rPr>
                <w:rFonts w:ascii="Times New Roman"/>
                <w:b w:val="false"/>
                <w:i w:val="false"/>
                <w:color w:val="000000"/>
                <w:sz w:val="20"/>
              </w:rPr>
              <w:t xml:space="preserve">
уәкілеттігі бар мемлекеттік органдар немесе лауазымды адамдар құжаттар бергені үшін алынатын міндетті төлемдер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319742 </w:t>
            </w:r>
          </w:p>
        </w:tc>
      </w:tr>
      <w:tr>
        <w:trPr>
          <w:trHeight w:val="33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319742 </w:t>
            </w:r>
          </w:p>
        </w:tc>
      </w:tr>
      <w:tr>
        <w:trPr>
          <w:trHeight w:val="255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w:t>
            </w:r>
            <w:r>
              <w:br/>
            </w:r>
            <w:r>
              <w:rPr>
                <w:rFonts w:ascii="Times New Roman"/>
                <w:b w:val="false"/>
                <w:i w:val="false"/>
                <w:color w:val="000000"/>
                <w:sz w:val="20"/>
              </w:rPr>
              <w:t xml:space="preserve">
шағымдарынан, атқару парағының </w:t>
            </w:r>
            <w:r>
              <w:br/>
            </w:r>
            <w:r>
              <w:rPr>
                <w:rFonts w:ascii="Times New Roman"/>
                <w:b w:val="false"/>
                <w:i w:val="false"/>
                <w:color w:val="000000"/>
                <w:sz w:val="20"/>
              </w:rPr>
              <w:t xml:space="preserve">
көшірмесін беру туралы мәселе бойынша сот анықтамасына жеке </w:t>
            </w:r>
            <w:r>
              <w:br/>
            </w:r>
            <w:r>
              <w:rPr>
                <w:rFonts w:ascii="Times New Roman"/>
                <w:b w:val="false"/>
                <w:i w:val="false"/>
                <w:color w:val="000000"/>
                <w:sz w:val="20"/>
              </w:rPr>
              <w:t xml:space="preserve">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299400 </w:t>
            </w:r>
          </w:p>
        </w:tc>
      </w:tr>
      <w:tr>
        <w:trPr>
          <w:trHeight w:val="168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w:t>
            </w:r>
            <w:r>
              <w:br/>
            </w:r>
            <w:r>
              <w:rPr>
                <w:rFonts w:ascii="Times New Roman"/>
                <w:b w:val="false"/>
                <w:i w:val="false"/>
                <w:color w:val="000000"/>
                <w:sz w:val="20"/>
              </w:rPr>
              <w:t xml:space="preserve">
қайта куәліктер бергені үшін, сондай-ақ туу, неке, некені </w:t>
            </w:r>
            <w:r>
              <w:br/>
            </w:r>
            <w:r>
              <w:rPr>
                <w:rFonts w:ascii="Times New Roman"/>
                <w:b w:val="false"/>
                <w:i w:val="false"/>
                <w:color w:val="000000"/>
                <w:sz w:val="20"/>
              </w:rPr>
              <w:t xml:space="preserve">
бұзу, өліу туралы актілердің жазбаларын өзгерту, толықтыру, </w:t>
            </w:r>
            <w:r>
              <w:br/>
            </w:r>
            <w:r>
              <w:rPr>
                <w:rFonts w:ascii="Times New Roman"/>
                <w:b w:val="false"/>
                <w:i w:val="false"/>
                <w:color w:val="000000"/>
                <w:sz w:val="20"/>
              </w:rPr>
              <w:t xml:space="preserve">
түзету мен қалпына келтіруге байланысты куәліктерді бергені </w:t>
            </w:r>
            <w:r>
              <w:br/>
            </w:r>
            <w:r>
              <w:rPr>
                <w:rFonts w:ascii="Times New Roman"/>
                <w:b w:val="false"/>
                <w:i w:val="false"/>
                <w:color w:val="000000"/>
                <w:sz w:val="20"/>
              </w:rPr>
              <w:t xml:space="preserve">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7274 </w:t>
            </w:r>
          </w:p>
        </w:tc>
      </w:tr>
      <w:tr>
        <w:trPr>
          <w:trHeight w:val="111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w:t>
            </w:r>
            <w:r>
              <w:br/>
            </w:r>
            <w:r>
              <w:rPr>
                <w:rFonts w:ascii="Times New Roman"/>
                <w:b w:val="false"/>
                <w:i w:val="false"/>
                <w:color w:val="000000"/>
                <w:sz w:val="20"/>
              </w:rPr>
              <w:t xml:space="preserve">
шақыруға құқық беретін құжаттарды ресімдегені үшін, сондай-ақ осы құжаттарға өзгерістер енгізгені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1340 </w:t>
            </w:r>
          </w:p>
        </w:tc>
      </w:tr>
      <w:tr>
        <w:trPr>
          <w:trHeight w:val="25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w:t>
            </w:r>
            <w:r>
              <w:br/>
            </w:r>
            <w:r>
              <w:rPr>
                <w:rFonts w:ascii="Times New Roman"/>
                <w:b w:val="false"/>
                <w:i w:val="false"/>
                <w:color w:val="000000"/>
                <w:sz w:val="20"/>
              </w:rPr>
              <w:t xml:space="preserve">
құжаттарына Қазақстан Республикасынан кету және </w:t>
            </w:r>
            <w:r>
              <w:br/>
            </w:r>
            <w:r>
              <w:rPr>
                <w:rFonts w:ascii="Times New Roman"/>
                <w:b w:val="false"/>
                <w:i w:val="false"/>
                <w:color w:val="000000"/>
                <w:sz w:val="20"/>
              </w:rPr>
              <w:t xml:space="preserve">
Қазақстан Республикасына келу құқығына виза бергені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3292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азаматтығын алу, Қазақстан Республикасы азаматтығын қалпына келтіру және Қазақстан Республикасы азаматтығын тоқтату туралы құжаттарды ресімдегені </w:t>
            </w:r>
            <w:r>
              <w:br/>
            </w:r>
            <w:r>
              <w:rPr>
                <w:rFonts w:ascii="Times New Roman"/>
                <w:b w:val="false"/>
                <w:i w:val="false"/>
                <w:color w:val="000000"/>
                <w:sz w:val="20"/>
              </w:rPr>
              <w:t xml:space="preserve">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 аулау құқығына рұқсат берілгені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w:t>
            </w:r>
            <w:r>
              <w:br/>
            </w:r>
            <w:r>
              <w:rPr>
                <w:rFonts w:ascii="Times New Roman"/>
                <w:b w:val="false"/>
                <w:i w:val="false"/>
                <w:color w:val="000000"/>
                <w:sz w:val="20"/>
              </w:rPr>
              <w:t xml:space="preserve">
(аңшылық суық қаруды, белгі беретін қаруды, ұңғысыз атыс </w:t>
            </w:r>
            <w:r>
              <w:br/>
            </w:r>
            <w:r>
              <w:rPr>
                <w:rFonts w:ascii="Times New Roman"/>
                <w:b w:val="false"/>
                <w:i w:val="false"/>
                <w:color w:val="000000"/>
                <w:sz w:val="20"/>
              </w:rPr>
              <w:t xml:space="preserve">
қаруын, механикалық </w:t>
            </w:r>
            <w:r>
              <w:br/>
            </w:r>
            <w:r>
              <w:rPr>
                <w:rFonts w:ascii="Times New Roman"/>
                <w:b w:val="false"/>
                <w:i w:val="false"/>
                <w:color w:val="000000"/>
                <w:sz w:val="20"/>
              </w:rPr>
              <w:t xml:space="preserve">
шашыратқыштарды, көзден жас </w:t>
            </w:r>
            <w:r>
              <w:br/>
            </w:r>
            <w:r>
              <w:rPr>
                <w:rFonts w:ascii="Times New Roman"/>
                <w:b w:val="false"/>
                <w:i w:val="false"/>
                <w:color w:val="000000"/>
                <w:sz w:val="20"/>
              </w:rPr>
              <w:t xml:space="preserve">
ағызатын немесе тітіркендіретін заттар толтырылған аэрозольді </w:t>
            </w:r>
            <w:r>
              <w:br/>
            </w:r>
            <w:r>
              <w:rPr>
                <w:rFonts w:ascii="Times New Roman"/>
                <w:b w:val="false"/>
                <w:i w:val="false"/>
                <w:color w:val="000000"/>
                <w:sz w:val="20"/>
              </w:rPr>
              <w:t xml:space="preserve">
және басқа құрылғыларды, </w:t>
            </w:r>
            <w:r>
              <w:br/>
            </w:r>
            <w:r>
              <w:rPr>
                <w:rFonts w:ascii="Times New Roman"/>
                <w:b w:val="false"/>
                <w:i w:val="false"/>
                <w:color w:val="000000"/>
                <w:sz w:val="20"/>
              </w:rPr>
              <w:t xml:space="preserve">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586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Қаруды және оның оқтарын </w:t>
            </w:r>
            <w:r>
              <w:br/>
            </w:r>
            <w:r>
              <w:rPr>
                <w:rFonts w:ascii="Times New Roman"/>
                <w:b w:val="false"/>
                <w:i w:val="false"/>
                <w:color w:val="000000"/>
                <w:sz w:val="20"/>
              </w:rPr>
              <w:t xml:space="preserve">
сақтауға немесе сақтау мен алып жүруге, тасымалдауға, Қазақстан Республикасының аумағына әкелуге және Қазақстан Республикасынан </w:t>
            </w:r>
            <w:r>
              <w:br/>
            </w:r>
            <w:r>
              <w:rPr>
                <w:rFonts w:ascii="Times New Roman"/>
                <w:b w:val="false"/>
                <w:i w:val="false"/>
                <w:color w:val="000000"/>
                <w:sz w:val="20"/>
              </w:rPr>
              <w:t xml:space="preserve">
әкетуге рұқсат бергені үшін алынатын мемлекеттік баж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1750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САЛЫҚТЫҚ ЕМЕС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740390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меншіктен </w:t>
            </w:r>
            <w:r>
              <w:br/>
            </w:r>
            <w:r>
              <w:rPr>
                <w:rFonts w:ascii="Times New Roman"/>
                <w:b w:val="false"/>
                <w:i w:val="false"/>
                <w:color w:val="000000"/>
                <w:sz w:val="20"/>
              </w:rPr>
              <w:t xml:space="preserve">
түсетін кірістер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38000 </w:t>
            </w:r>
          </w:p>
        </w:tc>
      </w:tr>
      <w:tr>
        <w:trPr>
          <w:trHeight w:val="27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38000 </w:t>
            </w:r>
          </w:p>
        </w:tc>
      </w:tr>
      <w:tr>
        <w:trPr>
          <w:trHeight w:val="70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мемлекеттік мекемелердің тауарларды </w:t>
            </w:r>
            <w:r>
              <w:br/>
            </w:r>
            <w:r>
              <w:rPr>
                <w:rFonts w:ascii="Times New Roman"/>
                <w:b w:val="false"/>
                <w:i w:val="false"/>
                <w:color w:val="000000"/>
                <w:sz w:val="20"/>
              </w:rPr>
              <w:t xml:space="preserve">
(жұмыстарды, қызметтерді) </w:t>
            </w:r>
            <w:r>
              <w:br/>
            </w:r>
            <w:r>
              <w:rPr>
                <w:rFonts w:ascii="Times New Roman"/>
                <w:b w:val="false"/>
                <w:i w:val="false"/>
                <w:color w:val="000000"/>
                <w:sz w:val="20"/>
              </w:rPr>
              <w:t xml:space="preserve">
өткізуінен түсетін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1719 </w:t>
            </w:r>
          </w:p>
        </w:tc>
      </w:tr>
      <w:tr>
        <w:trPr>
          <w:trHeight w:val="4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мемлекеттік мекемелердің тауарларды </w:t>
            </w:r>
            <w:r>
              <w:br/>
            </w:r>
            <w:r>
              <w:rPr>
                <w:rFonts w:ascii="Times New Roman"/>
                <w:b w:val="false"/>
                <w:i w:val="false"/>
                <w:color w:val="000000"/>
                <w:sz w:val="20"/>
              </w:rPr>
              <w:t xml:space="preserve">
(жұмыстарды, қызметтерді) </w:t>
            </w:r>
            <w:r>
              <w:br/>
            </w:r>
            <w:r>
              <w:rPr>
                <w:rFonts w:ascii="Times New Roman"/>
                <w:b w:val="false"/>
                <w:i w:val="false"/>
                <w:color w:val="000000"/>
                <w:sz w:val="20"/>
              </w:rPr>
              <w:t xml:space="preserve">
өткізуінен түсетін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1719 </w:t>
            </w:r>
          </w:p>
        </w:tc>
      </w:tr>
      <w:tr>
        <w:trPr>
          <w:trHeight w:val="285"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қаржыландырылатын мемлекеттік мекемелер көрсететін қызметтерді сатудан түсетін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1719 </w:t>
            </w:r>
          </w:p>
        </w:tc>
      </w:tr>
      <w:tr>
        <w:trPr>
          <w:trHeight w:val="138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
қаржыландырылатын, сондай-ақ ҚР Ұлттық Банкінің бюджетінен </w:t>
            </w:r>
            <w:r>
              <w:br/>
            </w:r>
            <w:r>
              <w:rPr>
                <w:rFonts w:ascii="Times New Roman"/>
                <w:b w:val="false"/>
                <w:i w:val="false"/>
                <w:color w:val="000000"/>
                <w:sz w:val="20"/>
              </w:rPr>
              <w:t xml:space="preserve">
(шығыстар сметасынан) </w:t>
            </w:r>
            <w:r>
              <w:br/>
            </w:r>
            <w:r>
              <w:rPr>
                <w:rFonts w:ascii="Times New Roman"/>
                <w:b w:val="false"/>
                <w:i w:val="false"/>
                <w:color w:val="000000"/>
                <w:sz w:val="20"/>
              </w:rPr>
              <w:t xml:space="preserve">
ұсталатын және </w:t>
            </w:r>
            <w:r>
              <w:br/>
            </w:r>
            <w:r>
              <w:rPr>
                <w:rFonts w:ascii="Times New Roman"/>
                <w:b w:val="false"/>
                <w:i w:val="false"/>
                <w:color w:val="000000"/>
                <w:sz w:val="20"/>
              </w:rPr>
              <w:t xml:space="preserve">
қаржыландырылатын мемлекеттік мекемелер салатын айыппұлдар, </w:t>
            </w:r>
            <w:r>
              <w:br/>
            </w:r>
            <w:r>
              <w:rPr>
                <w:rFonts w:ascii="Times New Roman"/>
                <w:b w:val="false"/>
                <w:i w:val="false"/>
                <w:color w:val="000000"/>
                <w:sz w:val="20"/>
              </w:rPr>
              <w:t xml:space="preserve">
өсімпұлдар, санкциялар, </w:t>
            </w:r>
            <w:r>
              <w:br/>
            </w:r>
            <w:r>
              <w:rPr>
                <w:rFonts w:ascii="Times New Roman"/>
                <w:b w:val="false"/>
                <w:i w:val="false"/>
                <w:color w:val="000000"/>
                <w:sz w:val="20"/>
              </w:rPr>
              <w:t xml:space="preserve">
өндіріп алулар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228000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кәсіпорындарынан </w:t>
            </w:r>
            <w:r>
              <w:br/>
            </w:r>
            <w:r>
              <w:rPr>
                <w:rFonts w:ascii="Times New Roman"/>
                <w:b w:val="false"/>
                <w:i w:val="false"/>
                <w:color w:val="000000"/>
                <w:sz w:val="20"/>
              </w:rPr>
              <w:t xml:space="preserve">
түсетін түсімдерді қоспағанда, мемлекеттік бюджеттен қаржыландырылатын, сондай-ақ </w:t>
            </w:r>
            <w:r>
              <w:br/>
            </w:r>
            <w:r>
              <w:rPr>
                <w:rFonts w:ascii="Times New Roman"/>
                <w:b w:val="false"/>
                <w:i w:val="false"/>
                <w:color w:val="000000"/>
                <w:sz w:val="20"/>
              </w:rPr>
              <w:t xml:space="preserve">
Қазақстан Республикасы Ұлттық Банкінің бюджетінен (шығыстар сметасынан) ұсталатын және </w:t>
            </w:r>
            <w:r>
              <w:br/>
            </w:r>
            <w:r>
              <w:rPr>
                <w:rFonts w:ascii="Times New Roman"/>
                <w:b w:val="false"/>
                <w:i w:val="false"/>
                <w:color w:val="000000"/>
                <w:sz w:val="20"/>
              </w:rPr>
              <w:t xml:space="preserve">
қаржыландырылатын мемлекеттік мекемелер салатын айыппұлдар, </w:t>
            </w:r>
            <w:r>
              <w:br/>
            </w:r>
            <w:r>
              <w:rPr>
                <w:rFonts w:ascii="Times New Roman"/>
                <w:b w:val="false"/>
                <w:i w:val="false"/>
                <w:color w:val="000000"/>
                <w:sz w:val="20"/>
              </w:rPr>
              <w:t xml:space="preserve">
өсімпұлдар, санкциялар, өндіріп алулар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228000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w:t>
            </w:r>
            <w:r>
              <w:br/>
            </w:r>
            <w:r>
              <w:rPr>
                <w:rFonts w:ascii="Times New Roman"/>
                <w:b w:val="false"/>
                <w:i w:val="false"/>
                <w:color w:val="000000"/>
                <w:sz w:val="20"/>
              </w:rPr>
              <w:t xml:space="preserve">
өсімпұлдар, санкциялар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228000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w:t>
            </w:r>
            <w:r>
              <w:br/>
            </w:r>
            <w:r>
              <w:rPr>
                <w:rFonts w:ascii="Times New Roman"/>
                <w:b w:val="false"/>
                <w:i w:val="false"/>
                <w:color w:val="000000"/>
                <w:sz w:val="20"/>
              </w:rPr>
              <w:t xml:space="preserve">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472671 </w:t>
            </w:r>
          </w:p>
        </w:tc>
      </w:tr>
      <w:tr>
        <w:trPr>
          <w:trHeight w:val="30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w:t>
            </w:r>
            <w:r>
              <w:br/>
            </w:r>
            <w:r>
              <w:rPr>
                <w:rFonts w:ascii="Times New Roman"/>
                <w:b w:val="false"/>
                <w:i w:val="false"/>
                <w:color w:val="000000"/>
                <w:sz w:val="20"/>
              </w:rPr>
              <w:t xml:space="preserve">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472671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Жергіліктік бюджетке түсетін салықтық емес басқа да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472671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НЕГІЗГІ КАПИТАЛДЫ </w:t>
            </w:r>
            <w:r>
              <w:br/>
            </w:r>
            <w:r>
              <w:rPr>
                <w:rFonts w:ascii="Times New Roman"/>
                <w:b w:val="false"/>
                <w:i w:val="false"/>
                <w:color w:val="000000"/>
                <w:sz w:val="20"/>
              </w:rPr>
              <w:t xml:space="preserve">
САТУДАН ТҮСЕТІН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5747473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w:t>
            </w:r>
            <w:r>
              <w:br/>
            </w:r>
            <w:r>
              <w:rPr>
                <w:rFonts w:ascii="Times New Roman"/>
                <w:b w:val="false"/>
                <w:i w:val="false"/>
                <w:color w:val="000000"/>
                <w:sz w:val="20"/>
              </w:rPr>
              <w:t xml:space="preserve">
мүлікті сату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4347473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w:t>
            </w:r>
            <w:r>
              <w:br/>
            </w:r>
            <w:r>
              <w:rPr>
                <w:rFonts w:ascii="Times New Roman"/>
                <w:b w:val="false"/>
                <w:i w:val="false"/>
                <w:color w:val="000000"/>
                <w:sz w:val="20"/>
              </w:rPr>
              <w:t xml:space="preserve">
мүлікті сату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4347473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Азаматтарға тұрғын үй </w:t>
            </w:r>
            <w:r>
              <w:br/>
            </w:r>
            <w:r>
              <w:rPr>
                <w:rFonts w:ascii="Times New Roman"/>
                <w:b w:val="false"/>
                <w:i w:val="false"/>
                <w:color w:val="000000"/>
                <w:sz w:val="20"/>
              </w:rPr>
              <w:t xml:space="preserve">
құрылысының мемлекеттік </w:t>
            </w:r>
            <w:r>
              <w:br/>
            </w:r>
            <w:r>
              <w:rPr>
                <w:rFonts w:ascii="Times New Roman"/>
                <w:b w:val="false"/>
                <w:i w:val="false"/>
                <w:color w:val="000000"/>
                <w:sz w:val="20"/>
              </w:rPr>
              <w:t xml:space="preserve">
бағдарламасының шегінде пәтерлер сатудан түсетін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4347473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1400000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Жерді сату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1400000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1400000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8660449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басқарудың жоғары </w:t>
            </w:r>
            <w:r>
              <w:br/>
            </w:r>
            <w:r>
              <w:rPr>
                <w:rFonts w:ascii="Times New Roman"/>
                <w:b w:val="false"/>
                <w:i w:val="false"/>
                <w:color w:val="000000"/>
                <w:sz w:val="20"/>
              </w:rPr>
              <w:t xml:space="preserve">
тұрған органдарынан түсетін трансферттер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8660449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8660449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Ағымдағы нысаналы трансферттер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3729115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даму трансферттері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4931334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w:t>
            </w:r>
            <w:r>
              <w:br/>
            </w:r>
            <w:r>
              <w:rPr>
                <w:rFonts w:ascii="Times New Roman"/>
                <w:b w:val="false"/>
                <w:i w:val="false"/>
                <w:color w:val="000000"/>
                <w:sz w:val="20"/>
              </w:rPr>
              <w:t xml:space="preserve">
ҚАЛДЫҚТАРЫНЫҢ ҚОЗҒАЛЫСЫ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502155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502155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w:t>
            </w:r>
            <w:r>
              <w:br/>
            </w:r>
            <w:r>
              <w:rPr>
                <w:rFonts w:ascii="Times New Roman"/>
                <w:b w:val="false"/>
                <w:i w:val="false"/>
                <w:color w:val="000000"/>
                <w:sz w:val="20"/>
              </w:rPr>
              <w:t xml:space="preserve">
қалдықтары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502155 </w:t>
            </w:r>
          </w:p>
        </w:tc>
      </w:tr>
      <w:tr>
        <w:trPr>
          <w:trHeight w:val="120" w:hRule="atLeast"/>
        </w:trPr>
        <w:tc>
          <w:tcPr>
            <w:tcW w:w="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w:t>
            </w:r>
            <w:r>
              <w:br/>
            </w:r>
            <w:r>
              <w:rPr>
                <w:rFonts w:ascii="Times New Roman"/>
                <w:b w:val="false"/>
                <w:i w:val="false"/>
                <w:color w:val="000000"/>
                <w:sz w:val="20"/>
              </w:rPr>
              <w:t xml:space="preserve">
қалдықтары </w:t>
            </w:r>
          </w:p>
        </w:tc>
        <w:tc>
          <w:tcPr>
            <w:tcW w:w="2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829"/>
        <w:gridCol w:w="829"/>
        <w:gridCol w:w="6535"/>
        <w:gridCol w:w="2591"/>
      </w:tblGrid>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Қызметтік топ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Ішкі функция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Мемл.мекеме-ББА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Бағдарлама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Шығын атаулары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2008 жылға нақтыланған бюджет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 Шығындар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21200420,0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мемлекеттік </w:t>
            </w:r>
            <w:r>
              <w:br/>
            </w:r>
            <w:r>
              <w:rPr>
                <w:rFonts w:ascii="Times New Roman"/>
                <w:b w:val="false"/>
                <w:i w:val="false"/>
                <w:color w:val="000000"/>
                <w:sz w:val="20"/>
              </w:rPr>
              <w:t xml:space="preserve">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306502,0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w:t>
            </w:r>
            <w:r>
              <w:br/>
            </w:r>
            <w:r>
              <w:rPr>
                <w:rFonts w:ascii="Times New Roman"/>
                <w:b w:val="false"/>
                <w:i w:val="false"/>
                <w:color w:val="000000"/>
                <w:sz w:val="20"/>
              </w:rPr>
              <w:t xml:space="preserve">
өкілді, атқарушы және басқа органдар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221021,0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w:t>
            </w:r>
            <w:r>
              <w:br/>
            </w:r>
            <w:r>
              <w:rPr>
                <w:rFonts w:ascii="Times New Roman"/>
                <w:b w:val="false"/>
                <w:i w:val="false"/>
                <w:color w:val="000000"/>
                <w:sz w:val="20"/>
              </w:rPr>
              <w:t xml:space="preserve">
қала) мәслихатының аппараты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14986,0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14986,0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w:t>
            </w:r>
            <w:r>
              <w:br/>
            </w:r>
            <w:r>
              <w:rPr>
                <w:rFonts w:ascii="Times New Roman"/>
                <w:b w:val="false"/>
                <w:i w:val="false"/>
                <w:color w:val="000000"/>
                <w:sz w:val="20"/>
              </w:rPr>
              <w:t xml:space="preserve">
қала) әкімінің аппараты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206035,0 </w:t>
            </w:r>
          </w:p>
        </w:tc>
      </w:tr>
      <w:tr>
        <w:trPr>
          <w:trHeight w:val="45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203023,0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3012,0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Қаржылық қызмет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57856,0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57856,0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32617,0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2343,0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22896,0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22124,0 </w:t>
            </w:r>
          </w:p>
        </w:tc>
      </w:tr>
      <w:tr>
        <w:trPr>
          <w:trHeight w:val="57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22124,0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22124,0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w:t>
            </w:r>
            <w:r>
              <w:br/>
            </w:r>
            <w:r>
              <w:rPr>
                <w:rFonts w:ascii="Times New Roman"/>
                <w:b w:val="false"/>
                <w:i w:val="false"/>
                <w:color w:val="000000"/>
                <w:sz w:val="20"/>
              </w:rPr>
              <w:t xml:space="preserve">
қала) әкімінің аппараты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Қорғаныс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14199,0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Әскери мұқтаждар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8061,0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w:t>
            </w:r>
            <w:r>
              <w:br/>
            </w:r>
            <w:r>
              <w:rPr>
                <w:rFonts w:ascii="Times New Roman"/>
                <w:b w:val="false"/>
                <w:i w:val="false"/>
                <w:color w:val="000000"/>
                <w:sz w:val="20"/>
              </w:rPr>
              <w:t xml:space="preserve">
қала) әкімінің аппараты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8061,0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8061,0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жағдайлар жөнiндегi </w:t>
            </w:r>
            <w:r>
              <w:br/>
            </w:r>
            <w:r>
              <w:rPr>
                <w:rFonts w:ascii="Times New Roman"/>
                <w:b w:val="false"/>
                <w:i w:val="false"/>
                <w:color w:val="000000"/>
                <w:sz w:val="20"/>
              </w:rPr>
              <w:t xml:space="preserve">
жұмыстарды ұйымдастыру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6138,0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w:t>
            </w:r>
            <w:r>
              <w:br/>
            </w:r>
            <w:r>
              <w:rPr>
                <w:rFonts w:ascii="Times New Roman"/>
                <w:b w:val="false"/>
                <w:i w:val="false"/>
                <w:color w:val="000000"/>
                <w:sz w:val="20"/>
              </w:rPr>
              <w:t xml:space="preserve">
қала) әкімінің аппараты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6138,0 </w:t>
            </w:r>
          </w:p>
        </w:tc>
      </w:tr>
      <w:tr>
        <w:trPr>
          <w:trHeight w:val="49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6138,0 </w:t>
            </w:r>
          </w:p>
        </w:tc>
      </w:tr>
      <w:tr>
        <w:trPr>
          <w:trHeight w:val="55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тәртіп, қауіпсіздік, құқықтық, сот, қылмыстық- </w:t>
            </w:r>
            <w:r>
              <w:br/>
            </w:r>
            <w:r>
              <w:rPr>
                <w:rFonts w:ascii="Times New Roman"/>
                <w:b w:val="false"/>
                <w:i w:val="false"/>
                <w:color w:val="000000"/>
                <w:sz w:val="20"/>
              </w:rPr>
              <w:t xml:space="preserve">
атқару қызметі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190708,0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190708,0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190708,0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190708,0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6675644,0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және оқыту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873323,0 </w:t>
            </w:r>
          </w:p>
        </w:tc>
      </w:tr>
      <w:tr>
        <w:trPr>
          <w:trHeight w:val="49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w:t>
            </w:r>
            <w:r>
              <w:br/>
            </w:r>
            <w:r>
              <w:rPr>
                <w:rFonts w:ascii="Times New Roman"/>
                <w:b w:val="false"/>
                <w:i w:val="false"/>
                <w:color w:val="000000"/>
                <w:sz w:val="20"/>
              </w:rPr>
              <w:t xml:space="preserve">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873323,0 </w:t>
            </w:r>
          </w:p>
        </w:tc>
      </w:tr>
      <w:tr>
        <w:trPr>
          <w:trHeight w:val="57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873323,0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4026287,0 </w:t>
            </w:r>
          </w:p>
        </w:tc>
      </w:tr>
      <w:tr>
        <w:trPr>
          <w:trHeight w:val="40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w:t>
            </w:r>
            <w:r>
              <w:br/>
            </w:r>
            <w:r>
              <w:rPr>
                <w:rFonts w:ascii="Times New Roman"/>
                <w:b w:val="false"/>
                <w:i w:val="false"/>
                <w:color w:val="000000"/>
                <w:sz w:val="20"/>
              </w:rPr>
              <w:t xml:space="preserve">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4026287,0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білім  беру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3657314,0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232906,0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жүйесіне интерактивті оқыту жүйесін енгізу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136067,0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1776034,0 </w:t>
            </w:r>
          </w:p>
        </w:tc>
      </w:tr>
      <w:tr>
        <w:trPr>
          <w:trHeight w:val="48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w:t>
            </w:r>
            <w:r>
              <w:br/>
            </w:r>
            <w:r>
              <w:rPr>
                <w:rFonts w:ascii="Times New Roman"/>
                <w:b w:val="false"/>
                <w:i w:val="false"/>
                <w:color w:val="000000"/>
                <w:sz w:val="20"/>
              </w:rPr>
              <w:t xml:space="preserve">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67672,0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17852,0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31088,0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12782,0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5950,0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1708362,0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1708362,0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көмек және </w:t>
            </w:r>
            <w:r>
              <w:br/>
            </w:r>
            <w:r>
              <w:rPr>
                <w:rFonts w:ascii="Times New Roman"/>
                <w:b w:val="false"/>
                <w:i w:val="false"/>
                <w:color w:val="000000"/>
                <w:sz w:val="20"/>
              </w:rPr>
              <w:t xml:space="preserve">
әлеуметтік қамсыздандыру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675307,0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көмек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573978,0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w:t>
            </w:r>
            <w:r>
              <w:br/>
            </w:r>
            <w:r>
              <w:rPr>
                <w:rFonts w:ascii="Times New Roman"/>
                <w:b w:val="false"/>
                <w:i w:val="false"/>
                <w:color w:val="000000"/>
                <w:sz w:val="20"/>
              </w:rPr>
              <w:t xml:space="preserve">
және әлеуметтік бағдарламалар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573978,0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65900,0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27600,0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көмегі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17970,0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320602,0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3780,0 </w:t>
            </w:r>
          </w:p>
        </w:tc>
      </w:tr>
      <w:tr>
        <w:trPr>
          <w:trHeight w:val="103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131,0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665,0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60757,0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56000,0 </w:t>
            </w:r>
          </w:p>
        </w:tc>
      </w:tr>
      <w:tr>
        <w:trPr>
          <w:trHeight w:val="112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20573,0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көмек және </w:t>
            </w:r>
            <w:r>
              <w:br/>
            </w:r>
            <w:r>
              <w:rPr>
                <w:rFonts w:ascii="Times New Roman"/>
                <w:b w:val="false"/>
                <w:i w:val="false"/>
                <w:color w:val="000000"/>
                <w:sz w:val="20"/>
              </w:rPr>
              <w:t xml:space="preserve">
әлеуметтік қамтамасыз ету салаларындағы өзге де </w:t>
            </w:r>
            <w:r>
              <w:br/>
            </w:r>
            <w:r>
              <w:rPr>
                <w:rFonts w:ascii="Times New Roman"/>
                <w:b w:val="false"/>
                <w:i w:val="false"/>
                <w:color w:val="000000"/>
                <w:sz w:val="20"/>
              </w:rPr>
              <w:t xml:space="preserve">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101329,0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w:t>
            </w:r>
            <w:r>
              <w:br/>
            </w:r>
            <w:r>
              <w:rPr>
                <w:rFonts w:ascii="Times New Roman"/>
                <w:b w:val="false"/>
                <w:i w:val="false"/>
                <w:color w:val="000000"/>
                <w:sz w:val="20"/>
              </w:rPr>
              <w:t xml:space="preserve">
және әлеуметтік бағдарламалар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101329,0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69814,0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30165,0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-коммуналдық шаруашылық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8031885,0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4770766,0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5564,0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4947,0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Азматтардың жекелеген санаттарын тұрғын үймен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617,0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4765202,0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3076166,0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1689036,0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шаруашылық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1801272,0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1800000,0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800000,0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1459847,0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1235348,0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286443,0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406878,0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17900,0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524127,0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224499,0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224499,0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518538,0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297479,0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297479,0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297479,0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Спорт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126832,0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дене шынықтыру </w:t>
            </w:r>
            <w:r>
              <w:br/>
            </w:r>
            <w:r>
              <w:rPr>
                <w:rFonts w:ascii="Times New Roman"/>
                <w:b w:val="false"/>
                <w:i w:val="false"/>
                <w:color w:val="000000"/>
                <w:sz w:val="20"/>
              </w:rPr>
              <w:t xml:space="preserve">
және спорт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111597,0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104796,0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6801,0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15235,0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15235,0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кеңістік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58488,0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44066,0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40766,0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3300,0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ішкі саясат </w:t>
            </w:r>
            <w:r>
              <w:br/>
            </w:r>
            <w:r>
              <w:rPr>
                <w:rFonts w:ascii="Times New Roman"/>
                <w:b w:val="false"/>
                <w:i w:val="false"/>
                <w:color w:val="000000"/>
                <w:sz w:val="20"/>
              </w:rPr>
              <w:t xml:space="preserve">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14422,0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14422,0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кеңістікті </w:t>
            </w:r>
            <w:r>
              <w:br/>
            </w:r>
            <w:r>
              <w:rPr>
                <w:rFonts w:ascii="Times New Roman"/>
                <w:b w:val="false"/>
                <w:i w:val="false"/>
                <w:color w:val="000000"/>
                <w:sz w:val="20"/>
              </w:rPr>
              <w:t xml:space="preserve">
ұйымдастыру жөніндегі өзге де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35739,0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9331,0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9331,0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ішкі саясат </w:t>
            </w:r>
            <w:r>
              <w:br/>
            </w:r>
            <w:r>
              <w:rPr>
                <w:rFonts w:ascii="Times New Roman"/>
                <w:b w:val="false"/>
                <w:i w:val="false"/>
                <w:color w:val="000000"/>
                <w:sz w:val="20"/>
              </w:rPr>
              <w:t xml:space="preserve">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18519,0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9480,0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9039,0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дене шынықтыру </w:t>
            </w:r>
            <w:r>
              <w:br/>
            </w:r>
            <w:r>
              <w:rPr>
                <w:rFonts w:ascii="Times New Roman"/>
                <w:b w:val="false"/>
                <w:i w:val="false"/>
                <w:color w:val="000000"/>
                <w:sz w:val="20"/>
              </w:rPr>
              <w:t xml:space="preserve">
және спорт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7889,0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7889,0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 </w:t>
            </w:r>
          </w:p>
        </w:tc>
      </w:tr>
      <w:tr>
        <w:trPr>
          <w:trHeight w:val="37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 </w:t>
            </w:r>
          </w:p>
        </w:tc>
      </w:tr>
      <w:tr>
        <w:trPr>
          <w:trHeight w:val="3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w:t>
            </w:r>
            <w:r>
              <w:br/>
            </w:r>
            <w:r>
              <w:rPr>
                <w:rFonts w:ascii="Times New Roman"/>
                <w:b w:val="false"/>
                <w:i w:val="false"/>
                <w:color w:val="000000"/>
                <w:sz w:val="20"/>
              </w:rPr>
              <w:t xml:space="preserve">
қорғалатын табиғи аумақтар, </w:t>
            </w:r>
            <w:r>
              <w:br/>
            </w:r>
            <w:r>
              <w:rPr>
                <w:rFonts w:ascii="Times New Roman"/>
                <w:b w:val="false"/>
                <w:i w:val="false"/>
                <w:color w:val="000000"/>
                <w:sz w:val="20"/>
              </w:rPr>
              <w:t xml:space="preserve">
қоршаған ортаны және жануарлар дүниесін қорғау, жер қатынастары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235972,0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11906,0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11906,0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8784,0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1396,0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1726,0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 шаруашылығы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205405,0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205405,0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205405,0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18661,0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463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18661,0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13055,0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2100,0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сәулет, қала </w:t>
            </w:r>
            <w:r>
              <w:br/>
            </w:r>
            <w:r>
              <w:rPr>
                <w:rFonts w:ascii="Times New Roman"/>
                <w:b w:val="false"/>
                <w:i w:val="false"/>
                <w:color w:val="000000"/>
                <w:sz w:val="20"/>
              </w:rPr>
              <w:t xml:space="preserve">
құрылысы және құрылыс қызметі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101309,0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
құрылыс қызметі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101309,0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13617,0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13617,0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87692,0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10992,0 </w:t>
            </w:r>
          </w:p>
        </w:tc>
      </w:tr>
      <w:tr>
        <w:trPr>
          <w:trHeight w:val="126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76700,0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және коммуникация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2447962,0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көлігі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1708493,0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1708493,0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428986,0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1279507,0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739469,0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739469,0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739469,0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127777,0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xml:space="preserve">
және бәсекелестікті қорғау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30476,0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кәсіпкерлік </w:t>
            </w:r>
            <w:r>
              <w:br/>
            </w:r>
            <w:r>
              <w:rPr>
                <w:rFonts w:ascii="Times New Roman"/>
                <w:b w:val="false"/>
                <w:i w:val="false"/>
                <w:color w:val="000000"/>
                <w:sz w:val="20"/>
              </w:rPr>
              <w:t xml:space="preserve">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30476,0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12976,0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17500,0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97301,0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54754,0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54754,0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42547,0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37947,0 </w:t>
            </w:r>
          </w:p>
        </w:tc>
      </w:tr>
      <w:tr>
        <w:trPr>
          <w:trHeight w:val="94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108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1774617,0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1774617,0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452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1774617,0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968,0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алулар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1773649,0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Операциялық сальдо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1800398,0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IV. Таза бюджеттік несиелеу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Бюджеттік несиелер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Бюджеттік несиелерді өтеу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V. Қаржылық активтермен операциялар бойынша сальдо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342553,0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Қаржылық активтерді сатып алу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355000,0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355000,0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355000,0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355000,0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355000,0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Мемлекеттің қаржылық активтерін сатудан түскен </w:t>
            </w:r>
            <w:r>
              <w:br/>
            </w:r>
            <w:r>
              <w:rPr>
                <w:rFonts w:ascii="Times New Roman"/>
                <w:b w:val="false"/>
                <w:i w:val="false"/>
                <w:color w:val="000000"/>
                <w:sz w:val="20"/>
              </w:rPr>
              <w:t xml:space="preserve">
түсімдер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126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05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VI. Бюджет тапшылығы (профицит)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1457845,0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VII. Бюджет тапшылығын </w:t>
            </w:r>
            <w:r>
              <w:br/>
            </w:r>
            <w:r>
              <w:rPr>
                <w:rFonts w:ascii="Times New Roman"/>
                <w:b w:val="false"/>
                <w:i w:val="false"/>
                <w:color w:val="000000"/>
                <w:sz w:val="20"/>
              </w:rPr>
              <w:t xml:space="preserve">
қаржыландыру (профицитті пайдалану)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-1457845,0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Қарыздардың түсуі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488000,0 </w:t>
            </w:r>
          </w:p>
        </w:tc>
      </w:tr>
      <w:tr>
        <w:trPr>
          <w:trHeight w:val="63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488000,0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16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Қарыздарды өтеу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2448000,0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Қарыздарды өтеу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2448000,0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452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2448000,0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2448000,0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қаржылары қалдықтарының қозғалысы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502155,0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01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қаржыларының қалдықтары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502155,0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502155,0 </w:t>
            </w:r>
          </w:p>
        </w:tc>
      </w:tr>
      <w:tr>
        <w:trPr>
          <w:trHeight w:val="31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6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502155,0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он бірінші сессиясының </w:t>
      </w:r>
      <w:r>
        <w:br/>
      </w:r>
      <w:r>
        <w:rPr>
          <w:rFonts w:ascii="Times New Roman"/>
          <w:b w:val="false"/>
          <w:i w:val="false"/>
          <w:color w:val="000000"/>
          <w:sz w:val="28"/>
        </w:rPr>
        <w:t xml:space="preserve">
2008 жылғы 22 қазандағы N 95 шешіміне </w:t>
      </w:r>
      <w:r>
        <w:br/>
      </w:r>
      <w:r>
        <w:rPr>
          <w:rFonts w:ascii="Times New Roman"/>
          <w:b w:val="false"/>
          <w:i w:val="false"/>
          <w:color w:val="000000"/>
          <w:sz w:val="28"/>
        </w:rPr>
        <w:t xml:space="preserve">
N 2 қосымша           </w:t>
      </w:r>
    </w:p>
    <w:p>
      <w:pPr>
        <w:spacing w:after="0"/>
        <w:ind w:left="0"/>
        <w:jc w:val="both"/>
      </w:pPr>
      <w:r>
        <w:rPr>
          <w:rFonts w:ascii="Times New Roman"/>
          <w:b/>
          <w:i w:val="false"/>
          <w:color w:val="000080"/>
          <w:sz w:val="28"/>
        </w:rPr>
        <w:t xml:space="preserve">2008 жылға арналған қалалық бюджеттің </w:t>
      </w:r>
      <w:r>
        <w:br/>
      </w:r>
      <w:r>
        <w:rPr>
          <w:rFonts w:ascii="Times New Roman"/>
          <w:b w:val="false"/>
          <w:i w:val="false"/>
          <w:color w:val="000000"/>
          <w:sz w:val="28"/>
        </w:rPr>
        <w:t>
</w:t>
      </w:r>
      <w:r>
        <w:rPr>
          <w:rFonts w:ascii="Times New Roman"/>
          <w:b/>
          <w:i w:val="false"/>
          <w:color w:val="000080"/>
          <w:sz w:val="28"/>
        </w:rPr>
        <w:t xml:space="preserve">бюджеттік даму бағдарламаларының </w:t>
      </w:r>
      <w:r>
        <w:br/>
      </w:r>
      <w:r>
        <w:rPr>
          <w:rFonts w:ascii="Times New Roman"/>
          <w:b w:val="false"/>
          <w:i w:val="false"/>
          <w:color w:val="000000"/>
          <w:sz w:val="28"/>
        </w:rPr>
        <w:t>
</w:t>
      </w:r>
      <w:r>
        <w:rPr>
          <w:rFonts w:ascii="Times New Roman"/>
          <w:b/>
          <w:i w:val="false"/>
          <w:color w:val="00008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89"/>
        <w:gridCol w:w="889"/>
        <w:gridCol w:w="8806"/>
      </w:tblGrid>
      <w:tr>
        <w:trPr>
          <w:trHeight w:val="37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Қызметтік топ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Ішкі функция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Мемл.мекеме-ББА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Бағдарлама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Шығын атаулары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 Шығындар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r>
      <w:tr>
        <w:trPr>
          <w:trHeight w:val="49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6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w:t>
            </w:r>
            <w:r>
              <w:br/>
            </w:r>
            <w:r>
              <w:rPr>
                <w:rFonts w:ascii="Times New Roman"/>
                <w:b w:val="false"/>
                <w:i w:val="false"/>
                <w:color w:val="000000"/>
                <w:sz w:val="20"/>
              </w:rPr>
              <w:t xml:space="preserve">
әкімінің аппараты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Жалпы сипаттағы өзге де мемлекеттік </w:t>
            </w:r>
            <w:r>
              <w:br/>
            </w:r>
            <w:r>
              <w:rPr>
                <w:rFonts w:ascii="Times New Roman"/>
                <w:b w:val="false"/>
                <w:i w:val="false"/>
                <w:color w:val="000000"/>
                <w:sz w:val="20"/>
              </w:rPr>
              <w:t xml:space="preserve">
қызметтер </w:t>
            </w:r>
          </w:p>
        </w:tc>
      </w:tr>
      <w:tr>
        <w:trPr>
          <w:trHeight w:val="22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 (облыстық маңызы бар қала) </w:t>
            </w:r>
            <w:r>
              <w:br/>
            </w:r>
            <w:r>
              <w:rPr>
                <w:rFonts w:ascii="Times New Roman"/>
                <w:b w:val="false"/>
                <w:i w:val="false"/>
                <w:color w:val="000000"/>
                <w:sz w:val="20"/>
              </w:rPr>
              <w:t xml:space="preserve">
әкімінің аппараты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16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көмек және әлеуметтік </w:t>
            </w:r>
            <w:r>
              <w:br/>
            </w:r>
            <w:r>
              <w:rPr>
                <w:rFonts w:ascii="Times New Roman"/>
                <w:b w:val="false"/>
                <w:i w:val="false"/>
                <w:color w:val="000000"/>
                <w:sz w:val="20"/>
              </w:rPr>
              <w:t xml:space="preserve">
қамсыздандыру </w:t>
            </w:r>
          </w:p>
        </w:tc>
      </w:tr>
      <w:tr>
        <w:trPr>
          <w:trHeight w:val="63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көмек және әлеуметтік </w:t>
            </w:r>
            <w:r>
              <w:br/>
            </w:r>
            <w:r>
              <w:rPr>
                <w:rFonts w:ascii="Times New Roman"/>
                <w:b w:val="false"/>
                <w:i w:val="false"/>
                <w:color w:val="000000"/>
                <w:sz w:val="20"/>
              </w:rPr>
              <w:t xml:space="preserve">
қамтамасыз ету салаларындағы өзге де </w:t>
            </w:r>
            <w:r>
              <w:br/>
            </w:r>
            <w:r>
              <w:rPr>
                <w:rFonts w:ascii="Times New Roman"/>
                <w:b w:val="false"/>
                <w:i w:val="false"/>
                <w:color w:val="000000"/>
                <w:sz w:val="20"/>
              </w:rPr>
              <w:t xml:space="preserve">
қызметтер </w:t>
            </w:r>
          </w:p>
        </w:tc>
      </w:tr>
      <w:tr>
        <w:trPr>
          <w:trHeight w:val="52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жұмыспен қамту және әлеуметтік бағдарламалар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-коммуналдық шаруашылық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57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8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шаруашылық </w:t>
            </w:r>
          </w:p>
        </w:tc>
      </w:tr>
      <w:tr>
        <w:trPr>
          <w:trHeight w:val="24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7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Елді-мекендерді көркейту </w:t>
            </w:r>
          </w:p>
        </w:tc>
      </w:tr>
      <w:tr>
        <w:trPr>
          <w:trHeight w:val="33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3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36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Спорт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4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24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4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су, орман, барлық шаруашылығы, ерекше қорғалатын табиғиаумақтар, </w:t>
            </w:r>
            <w:r>
              <w:br/>
            </w:r>
            <w:r>
              <w:rPr>
                <w:rFonts w:ascii="Times New Roman"/>
                <w:b w:val="false"/>
                <w:i w:val="false"/>
                <w:color w:val="000000"/>
                <w:sz w:val="20"/>
              </w:rPr>
              <w:t xml:space="preserve">
қоршаған ортаны және жануарлар дүниесін қорғау, жер қатынастары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Су шаруашылығы </w:t>
            </w:r>
          </w:p>
        </w:tc>
      </w:tr>
      <w:tr>
        <w:trPr>
          <w:trHeight w:val="22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және коммуникация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көлігі </w:t>
            </w:r>
          </w:p>
        </w:tc>
      </w:tr>
      <w:tr>
        <w:trPr>
          <w:trHeight w:val="58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тұрғын үй-коммуналдық шаруашылығы, жолаушылар көлігі және автомобиль жолдары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022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қызметті қолдау және </w:t>
            </w:r>
            <w:r>
              <w:br/>
            </w:r>
            <w:r>
              <w:rPr>
                <w:rFonts w:ascii="Times New Roman"/>
                <w:b w:val="false"/>
                <w:i w:val="false"/>
                <w:color w:val="000000"/>
                <w:sz w:val="20"/>
              </w:rPr>
              <w:t xml:space="preserve">
бәсекелестікті қорғау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қаржы бөлімі </w:t>
            </w:r>
          </w:p>
        </w:tc>
      </w:tr>
      <w:tr>
        <w:trPr>
          <w:trHeight w:val="315" w:hRule="atLeast"/>
        </w:trPr>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