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34c9" w14:textId="2193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бойынша 2008 жылы жекешелендіруге жататын коммуналдық меншіктегі объектілердің тізбесін бекіту туралы" әкімдіктің 2008 жылғы 15 ақпандағы N 138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14 шілдедегі N 361 қаулысы. Қостанай облысы әділет департаментінде 2008 жылғы 8 тамызда N 3648 тіркелді. Қолданылу мерзiмiнің аяқталуына байланысты күші жойылды - Қостанай облысы әкімдігінің 2010 жылғы 10 қарашадағы № 08-08/3045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мерзiмiнің аяқталуына байланысты күші жойылды – Қостанай облысы әкімдігінің 2010.11.10 № 08-08/3045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Қостанай облысының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 бойынша 2008 жылы жекешелендіруге жататын коммуналдық меншіктегі объектілердің тізбесін бекіту туралы" Костанай облысы әкімдігінің 2008 жылғы 15 ақпандағы N 138 қаулысына (мемлекеттік тіркеу нөмірі 3595, 2008 жылғы 12 наурыздағы N 31 "Қостанай таңы", 2008 жылғы 12 наурыздағы N 37 "Костанайские новости"), толықтырулар мен өзгерістер енгізілді: "Қостанай облысы бойынша 2008 жылы жекешелендіруге жататын коммуналдық меншіктегі объектілердің тізбесін бекіту туралы" әкімдіктің 2008 жылғы 15 ақпандағы N 138 қаулысына толықтыру енгізу туралы" әкімдіктің 2008 жылғы 17 наурыздағы N 174 қаулысымен (мемлекеттік тіркеу нөмірі 3630, 2008 жылғы 16 сәуірдегі N 46 "Қостанай таңы", 2008 жылғы 23 сәуірдегі N 57 "Костанайские новости"), "Қостанай облысы бойынша 2008 жылы жекешелендіруге жататын коммуналдық меншіктегі объектілердің тізбесін бекіту туралы" әкімдіктің 2008 жылғы 15 ақпандағы N 138 қаулысына өзгерістер мен толықтыру енгізу туралы" әкімдіктің 2008 жылғы 23 сәуірдегі N 238 қаулысымен (мемлекеттік тіркеу нөмірі 3634, 2008 жылғы 7 мамырдағы N 55 "Қостанай таңы", 2008 жылғы 7 мамырдағы N 63 "Костанайские новости")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көрсетілген қаулының қосымшасы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"Қостанай облысы бойынша 2008 жылы жекешелендіруге жататын коммуналдық меншіктегі объектілердің тізбесін бекіту туралы" әкімдіктің 2008 жылғы 15 ақпандағы N 138 қаулысына толықтыру енгізу туралы" Қостанай облысы әкімдігінің 2008 жылғы 17 наурыздағы N 174 (мемлекеттік тіркеу нөмірі 3630, 2008 жылғы 16 сәуірдегі N 46 "Қостанай таңы", 2008 жылғы 23 сәуірдегі N 57 "Костанайские новости"), "Қостанай облысы бойынша 2008 жылы жекешелендіруге жататын коммуналдық меншіктегі объектілердің тізбесін бекіту туралы" әкімдіктің 2008 жылғы 15 ақпандағы N 138 қаулысына өзгерістер мен толықтыру енгізу туралы" Қостанай облысы әкімдігінің 2008 жылғы 23 сәуірдегі N 238 (мемлекеттік тіркеу нөмірі 3634, 2008 жылғы 7  мамырдағы N 55 "Қостанай таңы", 2008 жылғы 7 мамырдағы N 63 "Костанайские новости") қаулыларының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кейін он күнтізбелік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облысының әкімі                   С. Кулагин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361 қаулысына 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2008 жылы жекешелендіруге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жататын коммуналдық меншіктегі объектілердің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2661"/>
        <w:gridCol w:w="3758"/>
        <w:gridCol w:w="3098"/>
        <w:gridCol w:w="2792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 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Мекенжайы және баланс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үстаушысы 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Негіздемесі 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 ахуалы 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10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"ВАЗ-2121 Нива" автомашинасы, мемлекеттік нөмірі Р 500 АВ, 1993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197, "Kостанай облысының ішкі істер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ішкі істер департаменті" мемлекеттік мекемесі бастығының 2008 жылғы 16 қаңтардағы   N 11-15/19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12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"ВАЗ-2121-Nива" автомашинасы, мемлекеттік нөмірі Р 589 АN, 1988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Притобол паркі, Kостанай қаласы әкімдігінін "Kостанай қалалық мәдениет және демалыс паркі"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23 қаңтардағы N 1-25/227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жарамды </w:t>
            </w:r>
          </w:p>
        </w:tc>
      </w:tr>
      <w:tr>
        <w:trPr>
          <w:trHeight w:val="8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"ГАЗ-3110" автомашинасы, мемлекеттік нөмірі Р 131 АА, 2001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қаласы, Абай даңғылы, 29, "Арқалық қаласы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Арқалық қаласы әкімінің 2008 жылғы 16 қаңтардағы N 1-28/97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10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"ВАЗ-21053" автомашинасы, мемлекеттік нөмірі Р 912 СВ, 1999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ауданы, Әулиекөл селосы, Сьянов көшесі, 53, "Әулиекөл" аудандық газетінің редакциясы"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Әулиекөл ауданы әкімі орынбасарының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қаңтардағы N 02-04/53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жөндеуді талап етеді </w:t>
            </w:r>
          </w:p>
        </w:tc>
      </w:tr>
      <w:tr>
        <w:trPr>
          <w:trHeight w:val="8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"УАЗ-3303" автомашинасы, мемлекеттік нөмірі 53-76 NЖР, 1995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ауданы, Құсмұрын кенті, Ленин көшесі, 61, "Әулиекөл ауданының білім беру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Әулиекөл ауданы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02-04/53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жөндеуді талап етеді </w:t>
            </w:r>
          </w:p>
        </w:tc>
      </w:tr>
      <w:tr>
        <w:trPr>
          <w:trHeight w:val="8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"Т-1202 А" автомашинасы, мемлекеттік нөмірі Р 851 ВN, 1989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ауданы, Денисов селосы, Ленин көшесі, 14, "Денисов орталықтандырылған кітапхана жyйесі"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Денисов ауданы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міндетін атқарушысының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қаңтардағы   N 76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жөндеуді талап етеді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"Волга ГАЗ-3110" автомашинасы, мемлекеттік нөмірі Р 284 СВ, 2000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ауданы, Денисов селосы, Калинин көшесі, 5, "Денисов ауданының ауыл шаруашылық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Денисов ауданы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міндеттің атқарушысының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қаңтардағы   N 76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"ГАЗ-310290" автомашинасы, мемлекеттік нөмірі Р 217 ВС, 1995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Ырсай селосы, "Жітіқара ауданының Ырсай селосы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Жітіқара ауданы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қаңтардағы   N 02-15/38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7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"ГАЗ-3102 121" автомашинасы, мемлекеттік нөмірі Р 161 АА, 2004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ауданы, Таран селосы, Калинин көшесі, 60, "Таран ауданы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Таран ауданы әкімінің 2008 жылғы 10  қаңтардағы N 4-07/29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"Jeep Grәнd Cheryқee" автомашинасы, мемлекеттік нөмірі Р 737 СА, 1996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Uзынкөл ауданы, Uзынкөл селосы, Мyсірепов көшесі, 14, "Uзынкөл ауданы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Ұзынкөл ауданы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міндетін атқарушысының 2008 жылғы 23 қаңтардағы N 34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"ГАЗ-3110" автомашинасы, мемлекеттік нөмірі Р 268 АО, 1997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Әл-Фараби данғылы, 90, Kостанай қаласы әкімдігінің "Kостанай" газеті"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23 қаңтардағы N 1-25/227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жөндеуге жатады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"ЗИЛ-131" автомашинасы, мемлекеттік нөмірі Р 678 АХ, 1994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Бородин көшесі, 231, Kостанай қаласы әкімдігінің "Kостанай жылу энергетикалық компаниясы"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23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1-25/227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жөндеуге жатады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"ИЖ-21251" автомашинасы, мемлекеттік нөмірі Р 268 АК, 1993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Бородин көшесі, 231, Kостанай қаласы әкімдігінің "Kостанай жылу энергетикалық компаниясы"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25 қаңтардағы N 1-25/257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жөндеуге жатады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"ВАЗ-21053" автомашинасы, мемлекеттік нөмірі Р 670 СN, 1994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Мир көшесі, 31, "Лисаков қаласы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7 сәуірдегі  N  522-116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жарамды </w:t>
            </w:r>
          </w:p>
        </w:tc>
      </w:tr>
      <w:tr>
        <w:trPr>
          <w:trHeight w:val="12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 автомашинасы", мемлекеттік нөмірі Р 138 СN, 1999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Жанкелдин ауданы, Kалам-Kарасу селосы, "Жанкелдин ауданының Kалам-Карасу ауылдық округі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Жанкелдин ауданы әкімінің 2008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1-04/280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жөндеуді талап етеді </w:t>
            </w:r>
          </w:p>
        </w:tc>
      </w:tr>
      <w:tr>
        <w:trPr>
          <w:trHeight w:val="9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"ВАЗ-21213" автомашинасы, мемлекеттік нөмірі W 668 AF, 1999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Жанкелдин ауданы, Торғай селосы, Хамзин көшесі, 13, Жанкелдин ауданының әкімдігінің "Болашақ"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Жанкелдин ауданы әкімінің 2008 жылғы 11 қаңтардағы   N1-04/846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жөндеуді талап етеді 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"Mitsubishi Pаjerо" автомашинасы, мемлекеттік нөмірі Р 328 BU, 1996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Kамысты ауданы, Kамысты селосы, Строительная көшесі, 26, "Камысты"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Kамысты ауданы әкімінің 2008 жылғы 30 сәуірдегі  N 01-16/384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жөндеуді талап етеді </w:t>
            </w:r>
          </w:p>
        </w:tc>
      </w:tr>
      <w:tr>
        <w:trPr>
          <w:trHeight w:val="13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"ВАЗ-2107" автомашинасы, мемлекеттік нөмірі Р 592 АО, 1992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Kарабалық ауданы, Kарабалық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7, "Kарабалық қарттар мен мyгедектерге арналған жалпы тұрпаттағы интернат-yйі"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жұмыспен қамтуды yйлестіру және әлеуметтік бағдарламалар департаметі" мемлекеттік мекемесі директорының 2008 жылғы 25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02-01/139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Kозғалтқыш жөндеуді талап етеді, салоннын тyбін алмастыру </w:t>
            </w:r>
          </w:p>
        </w:tc>
      </w:tr>
      <w:tr>
        <w:trPr>
          <w:trHeight w:val="15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"УАЗ-3962" автомашинасы, мемлекеттік нөмірі Р 348 АО, 1991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Kарабалық ауданы, Kарабалық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7, "Kарабалық қарттар мен мyгедектерге арналған жалпы тұрпаттағы интернат-yйі"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жұмыспен қамтуды yйлестіру және әлеуметтік бағдарламалар департаменті" мемлекеттік мекемесі директорының 2008 жылғы 25 қаңтардағы N 02-01/138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Kорап таратқыш жөндеуді талап етеді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"ВАЗ-2106" автомашинасы, мемлекеттік нөмірі Р 098 КР, 2000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197, "Kостанай облысының ішкі істер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ішкі істер департаменті" мемлекеттік мекемесі бастығының 2008 жылғы 16 қаңтардағы   N 12-65/49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Техниқалық бұзылған </w:t>
            </w:r>
          </w:p>
        </w:tc>
      </w:tr>
      <w:tr>
        <w:trPr>
          <w:trHeight w:val="9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"ГАЗ-31022" автомашинасы, мемлекеттік нөмірі Р 107 КР, 1992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197, "Kостанай облысының ішкі істер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ішкі істер департаменті" мемлекеттік мекемесі бастығының 2008 жылғы 16 қаңтардағы   N 12-65/49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"ГАЗ-310290" автомашинасы, мемлекеттік нөмірі Р 133 КР, 1996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197, "Kостанай облысының ішкі істер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ішкі істер департаменті" мемлекеттік мекемесі бастығының 2008 жылғы 16 қаңтардағы   N12-65/49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"ВАЗ-2106" автомашинасы, мемлекеттік нөмірі Р 117 КР, 2000 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197, "Kостанай облысының ішкі істер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ішкі істер департаменті" мемлекеттік мекемесі бастығының 2008 жылғы 16 қаңтардағы   N12-65/49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10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"ГАЗ-3110" автомашинасы, мемлекеттік нөмірі Р 104 КР, 1999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197, "Kостанай облысының ішкі істер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ішкі істер департаменті" мемлекеттік мекемесі бастығының 2008 жылғы 16 қаңтардағы   N 12-65/49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12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"ВАЗ-21074" автомашинасы, мемлекеттік нөмірі Р 191 КК, 2001 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Мәуленов көшесі, 11 А, "Тұрғылықты мекені жоқ адамдарға арналған Kостанай қалалық әлеуметтік бейімделу орталығы"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25 қаңтардағы N 1-25/257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жөндеу талап етіледі </w:t>
            </w:r>
          </w:p>
        </w:tc>
      </w:tr>
      <w:tr>
        <w:trPr>
          <w:trHeight w:val="12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"ВАЗ-21070" автомашинасы, мемлекеттік нөмірі Р 348 СN, 2003 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195, "Kостанай облысының кәсіпкерлік және өнеркәсіп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кәсіпкерлік және өнеркәсіп департаменті" мемлекеттік мекемесі директорының міндетін атқарушысының 2008 жылғы 22 ақпандағы  N 03-380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 талап етіледі </w:t>
            </w:r>
          </w:p>
        </w:tc>
      </w:tr>
      <w:tr>
        <w:trPr>
          <w:trHeight w:val="28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19,6 шаршы метр N 109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"Старт"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18,8 шаршы метр N 142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"Союз"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Kирауға ұшырауда 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 шаршы метр N 166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"Старт"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18,8 шаршы метр N 168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"Старт"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6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19,1 шаршы метр N 175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"Старт"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Kирауға ұшырауда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19,4 шаршы метр N 177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"Старт"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19,3 шаршы метр N 194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"Старт"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20,3 шаршы метр N 427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"Союз"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77 шаршы метр дyкен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Жанкелдин ауданы, Милысай селосы, "Жанкелдин ауданының Милысай селосы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Жанкелдин ауданы әкімінің 2008 жылғы 11 қаңтардағы N 1-04/846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жөндеуді талап етеді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72,4 шаршы метр жемшөп цехының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ауданы, Сарыкөл кенті, Матросов көшесі, 1, "Kостанай облысы әкімдігінің Kостанай облысы білім беру департаментінің Сарыкөл агробизнес және құқық колледжі" мемлекеттік коммуналдық қазыналық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білім беру департаменті" мемлекеттік мекемесі директорының 2008 жылғы 16 қаңтардағы N 06-135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15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1667,8 шаршы метр сиыр қора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ауданы, Сарыкөл кенті, Матросов көшесі, 1, "Kостанай облысы әкімдігінің Kостанай облысы білім беру департаментінің Сарыкөл агробизнес және құқық колледжі" мемлекеттік коммуналдық қазыналық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білім беру департаменті" мемлекеттік мекемесі директорының 2008 жылғы 16 қаңтардағы N 06-135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144 шаршы метр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ауданы Федоров селосы, Шевченко көшесі, 45, "Федоров ауданының Федоров селолық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Федоров ауданы әкімінің міндетін  атқарушысының  2008 жылғы 14 қаңтардағы N 2-40/68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қанағаттанарлықсыз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"Kiа Credоs" 2» автомашинасы, мемлекеттік нөмірі Р 121 АА, 1998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Пушкин көшесі, 98, "Kостанай қаласы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22 ақпандағы N 1-25/487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"Vоlкswагeн" Vw» автомашинасы, мемлекеттік нөмірі Р 029 АО, 1983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Гашек көшесі, 4, Kостанай облысы денсаулық сақтау департаментінің "Облыстық қан орталығы» мемлекеттік коммуналдық қазыналық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денсаулық сақтау  департаменті" мемлекеттік мекемесі директорының 2008 жылғы 5  ақпандағы  N 07-20/292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  21213" автомашинасы, мемлекеттік нөмірі Р 608 ВС, 2002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Хакімжанова көшесі, 7, "Kостанай облысының жолаушылар көлігі және автомобиль жолдары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жолаушылар көлігі және автомобиль жолдары департаменті" мемлекеттік мекемесі директорының 2008 жылғы 26 науырыздағы  N 03/403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жарамды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қабатты ғимаратты, жалпы ауданы 628,6 шаршы метр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каласы, Жәнібек көшесі, 45, Kостанай облысы денсаулық сақтау департаментінің "Арқалық каласындағы жедел медициналық көмек көрсету стансасы» мемлекеттік коммуналдық қазыналық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денсаулық сақтау  департаменті" мемлекеттік мекемесі директорының 2008 жылғы 5  ақпандағы  N 07-21/293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Kирауға ұшырауда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"Тойоtа Lаnd Cruiser" автомашинасы, мемлекеттік нөмірі Р 370 СN, 1995 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ауданы, Әулиекөл селосы, Байтұрсынов көшесі, 47, Әулиекөл ауданы әкімдігінің "Мерей"   мемлекеттік коммуналдық 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Әулиекөл ауданы әкімінің 2008 жылғы 27 ақпандағы N 02-04/139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жарамды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21060" автомашинасы, мемлекеттік нөмірі Р 396 АN, 1995 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ауданы, Денисовка селосы, Калинин көшесі, 6,  "Денисов ауданының жұмыспен қамту және әлеуметтік бағдарламалар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Денисов ауданы әкімінің 2008 жылғы 27 наурыздағы N 328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863,4 шаршы метр ЖМК-1505 автогаражы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Жанкелдин ауданы, Төрғай селосы, Жармағанбетов көшесі, 29, «Жанкелдин ауданы әкімінің аппараты» 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Жанкелдин ауданы әкімінің 2008 жылғы 11 қаңтардағы N 1-04/846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 талап етіледі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970 шаршы метр автогараж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ауданы, Nекрасов селосы,өнеркәсіптік аймақ, «Денисов ауданының қаржы бөлімі»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Денисов ауданы әкімінің 2008 жылғы 23 маусымдағы N 793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79 шаршы метр газ учаскесінің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ауданы, Nекрасов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аймақ, «Денисов ауданының қаржы бөлімі»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Денисов ауданы әкімінің 2008 жылғы 23 маусымдағы N 793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"Tойtа Hi Ace" автомашинасы, мемлекеттік нөмірі Р 075 АA, 1999 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Әл-Фараби данғылы, 66, Kостанай облысының әкімі аппаратының "Шаруашылық» мемлекеттік коммуналдық қазыналық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әкімі аппараты  басшысының 2008 жылғы 21 мамырдағы N 07-8/1324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12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"ГАЗ-3110" автомашинасы, мемлекеттік нөмірі Р 022 SP, 2000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Бородин көшесі, 231, Kостанай қаласы әкімдігінің "Kостанай жылу энергетикалық компаниясы"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13 маусымдағы N 1-25/1438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305,3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кітапхананың бір қабатты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  ауданы, Апановка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көшесі, 10,  "Таран аудандық орталықтандырылған кітапхана жyйесі "Таран ауданы мәдениет және тілдерді дамыту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Таран ауданы әкімінің 2008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4-07/436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