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d59" w14:textId="ff7a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2008 жылға арналған бюджеті туралы" мәслихаттың 2007 жылғы 14 желтоқсандағы N 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2008 жылғы 16 қаңтардағы N 41 шешімі. Қостанай облысы Қостанай қаласы Әділет басқармасында 2008 жылғы 23 қаңтарда N 9-1-96 тіркелді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1)-тармақшасына сәйкес және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2008 жылға арналған бюджеті туралы" Мәслихаттың 2007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26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тіркеу нөмірі 9-1-93, 2008 жылғы 15 қаңтардағы № 3 "Қостанай" газеті,) шешіміне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11999301 мың теңге, оның ішінде мыналар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8397240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30932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1137113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2434016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13009468,8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-1010167,8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несиелеу -5544 мың теңге, оның ішінде бюджеттік несиелерді өтеу -5544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-1004623,8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қаржыландыру 1004623,8 мың теңге".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Жергілікті атқарушы органның 2008 жылға арналған резерві 87853,0 мың теңге сомасында бекітілсін."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редакцияда жазылсын (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№ 4 сайлау округі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депутаты А. Айдосов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С. Төкенов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2008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қаңтардағы № 41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Қостанай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33"/>
        <w:gridCol w:w="8293"/>
        <w:gridCol w:w="253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 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 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11999301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8397240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3274600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3274600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3933368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876902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574638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136644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165620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30932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1137113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747113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745113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түсімдері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2434016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2469016 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2469016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833"/>
        <w:gridCol w:w="793"/>
        <w:gridCol w:w="593"/>
        <w:gridCol w:w="6973"/>
        <w:gridCol w:w="2533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 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Кіші 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13009468,8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243106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43711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Біржолғы талондар беру жөніндегі жұмысты ұйымдастыру және біржолғы талондарды сатудан сомалар жинаудың толықтылығын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мемлекеттік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Жалпыға бірдей әскери міндетті атқару аясындағы іс-шаралар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(облыстық маңызы бар қала) ауқымындағы төтенше жағдайларды алдын алу және оларды жою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 жол қозғалысын реттеу жөніндегі жабдықтарды және құралдарды пайдалану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3153970,3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503220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503220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503220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2402327,3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2402327,3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2013032,3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Бастауыш, негізгі орта және жалпы орта білім берудің мемлекеттік білім беру белсенділігінің оқыту жүйесін енгізу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саласындағы басқа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248423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мемлекеттік білім беру мекемелері үшін оқулықтар мен оқу-әдістемелік кешендерді сатып алу және жеткізу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181781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181781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484956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378498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378498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Жергілікті өкілетті органдардың шешімдері бойынша мұқтаж азаматтардың жекелеген топтарына әлеуметтік көмек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мен мүгедектерге әлеуметтiк қызмет көрсетудің аумақтық орталықтары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35113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қамтамасыз ету салаларындағы басқа да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106458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бағдарламалары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63836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қызметтерге төлем жүргізу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2526848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1655018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шаруашылық, жолаушылар көлігі және автомобиль жолдары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70120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Азаматтардың жекелеген топтарын тұрғын үймен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1584898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804782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67114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67114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суды бұру жүйесінің қызмет етуі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мекендерді көркейту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804716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–үй коммуналдық шаруашылық, жолаушылар көлігі және автомобиль жолдары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804716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91715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Жерлеу орындарын күтіп ұстау және туысы жоқтарды жерлеу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мекендерді көркейту және көгалдандыру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645001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265160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 – демалыс жұмысын қолдау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68150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68150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спорт және спорттың ұлттық түрлерін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90650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66727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(қалалық) кітапханалардың жұмыс істеуі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кеңістікті ұйымдастыру жөніндегі басқа да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Ауыл, су, орман, балық шаруашылығы, ерекше қорғалатын табиғи аумақтар,қоршаған ортаны және жануарлар дүниесін қорғау, жер қатынастары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42598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шаруашылық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37331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Елдi мекендердiң жер-шаруашылықтарын орналастыру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27016 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27430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аумағының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2178512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2178512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2178512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862035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1316477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117322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110297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87853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тұрғын–үй коммуналдық шаруашылық, жолаушылар көлігі және автомобиль жолдары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Тұрғын–үй коммуналдық шаруашылық, жолаушылар көлігі және автомобиль жолдары бөлімінің қызметін қамтамасыз ету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-1010167,8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бюджеттік несиелеу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2005 жылға дейін заңды тұлғаларға жергілікті бюджеттен берілген бюджеттік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Тапшылық (-) Профицит (+)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-1004623,8 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VII.Бюджет тапшылығын қаржыландыру (профицитті пайдалану)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1004623,8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2008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қаңтардағы № 41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 қосымша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іске асыруға және заңды тұлғалардың жарғылық капиталын қалыптастыруға немесе ұлғайтуға бағытталған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бағдарламаларға бөлумен 2008 жылға арналған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 дамуының бюджеттік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55"/>
        <w:gridCol w:w="857"/>
        <w:gridCol w:w="837"/>
        <w:gridCol w:w="9908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 Кіші 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  Бюджеттік бағдарламаның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   Бағдарлама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саласындағы басқа қызметтер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 және жайластыру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Тұрғын–үй коммуналдық шаруашылығы, жолаушылар көлігі және автомобиль жолдары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Жалпы сипаттағы мемлекеттік қызмет көрсету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өзге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 мемлекеттік қызметтер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беру саласында басқа қызметтер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