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babf" w14:textId="5f7b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"Зеленогай селолық округі әкімінің аппараты" Мемлекеттік мекемесімен қосалқы шаруашылықтың бар екендігі туралы анықтамалар беру бойынша мемлекеттік қызметті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16 сәуірдегі N 144 қаулысы. Солтүстік Қазақстан облысының Тайынша ауданының Әділет басқармасында 2008 жылғы 17 мамырда N 13-11-112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процедуралар туралы» Қазақстан Республикасының 2000 жылғы 27 қарашадағы № 107-ІІ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«Зеленогай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№ 144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осал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 шаруашылы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бар екендігі туралы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тамалар беру туралы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«Зеленогай селолық округі әкімінің аппараты» мемлекеттік мекемесі, Солтүстік Қазақстан облысы Тайынша ауданы Зеленый Гай селосы, Зеленогай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Зеленый Гай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 9.00-ден 18.00-ге дейін, түскі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«Зеленогай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 Зеленый Гай селосы, Зеленогай селолық округі әкімі аппаратының ғимараты мекен-жайы бойынша «Зеленогай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Зеленый Гай селосы, Зеленогай селолық округі әкімі аппаратының ғимараты мекен-жайы бойынша «Зеленогай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Солтүстік Қазақстан облысы Тайынша ауданы, </w:t>
      </w:r>
      <w:r>
        <w:rPr>
          <w:rFonts w:ascii="Times New Roman"/>
          <w:b w:val="false"/>
          <w:i w:val="false"/>
          <w:color w:val="000000"/>
          <w:sz w:val="28"/>
        </w:rPr>
        <w:t>Зеленый Гай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селосы,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 </w:t>
      </w:r>
      <w:r>
        <w:rPr>
          <w:rFonts w:ascii="Times New Roman"/>
          <w:b w:val="false"/>
          <w:i w:val="false"/>
          <w:color w:val="000000"/>
          <w:sz w:val="28"/>
        </w:rPr>
        <w:t>селолық округі әкімінің ғимараты мекен-жайы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Зеленогай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селолық округі әкімінің аппараты»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Зеленый Гай селосы, Зеленогай селолық округі әкімінің ғимараты мекен-жайы бойынша «Зеленогай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«Зеленогай селолық округі әкімінің аппараты», Солтүстік Қазақстан облысы Тайынша ауданы, Зеленый Гай селосы, Зеленогай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 71536) 55333, Солтүстік Қазақстан облысы, Тайынша ауданы, Зеленый Гай селосы, Зеленогай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_tajnsha 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Сапа мен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ол жеткізушілік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рсеткіштеріні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