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3cb1" w14:textId="5da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Ұтыссыз ойын автоматтарының жиынтық тіркеу салығын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2008 жылғы 25 желтоқсандағы N 10-5 шешімі. Шығыс Қазақстан облысы Әділет департаментінің Абай ауданындағы Әділет басқармасында 2009 жылғы 27 қаңтарда N 5-5-88 тіркелді. Күші жойылды - Шығыс қазақстан облысы Абай аудандық мәслихатының 2012 жылғы 21 тамыздағы N 6-3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Абай аудандық мәслихатының 2012.08.21 </w:t>
      </w:r>
      <w:r>
        <w:rPr>
          <w:rFonts w:ascii="Times New Roman"/>
          <w:b w:val="false"/>
          <w:i w:val="false"/>
          <w:color w:val="ff0000"/>
          <w:sz w:val="28"/>
        </w:rPr>
        <w:t>N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№ 148-2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“Салық және бюджетке төленетін басқа да міндетті төлемдер туралы”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ұтыссыз ойын автоматтарының жиынтық тіркеу салығының айлық ставкасы бір ойыншымен ойын өткізуге арналған ұтыссыз ойын автоматына 1 (бір) еселенген айлық есептік көрсеткіш, біреуден артық ойыншылардың қатысуымен ойын өткізуге арналған ұтыссыз ойын автоматына 1 (бір) еселенген айлық есептік көрсеткіш, ойын өткізу үшін пайдаланылатын дербес комьпютерге 1 (бір) еселенген айлық есептік көрсеткіш шектерінде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24 желтоқсандағы № 3-5 "Ақшасыз ұтыс ойын автоматтарымен (1 экранға) қызмет көрсететін кәсіпкерлердің жиынтық тіркеу салығын белгілеу туралы" (18.01.2008 жылғы мемлекеттік тіркеу нөмірі 5-5-63, "Абай елі" газеті № 2-3 (036-037) 15 қаңтар-15 ақпан 2008 жылғы)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төрағасы:                                 Б. Тілеубай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Абай аудандық мәслихатының хатшысы:              Т. Аманғазы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