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abef0" w14:textId="43ab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2006 жылғы 28 маусымдағы № С30-11 "Егіндікөл ауданы бойынша бір жолға талон бағаларын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2009 жылғы 29 сәуірдегі № 4С15-3 шешімі. Ақмола облысы Егіндікөл ауданының Әділет басқармасында 2009 жылғы 7 мамырда № 1-8-83 тіркелді. Күші жойылды - Ақмола облысы Егіндікөл аудандық мәслихатының 2013 жылғы 27 ақпандағы № 5С12-4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Егіндікөл аудандық мәслихатының 27.02.2013 № 5С12-4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2001 жылғы 23 қантардағы Қазақстан Республикасының «Қазақстан Республикасындағы жергілікті мемлекеттік басқару және өзін-өзі басқару туралы» </w:t>
      </w:r>
      <w:r>
        <w:rPr>
          <w:rFonts w:ascii="Times New Roman"/>
          <w:b w:val="false"/>
          <w:i w:val="false"/>
          <w:color w:val="000000"/>
          <w:sz w:val="28"/>
        </w:rPr>
        <w:t>Заңының 7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бабына және 2006 жылғы 25 тамыздағы Қазақстан Республикасы Үкіметінің № 817 Қаулысымен бекітілген, заңға тәуелді нормативтік құқықтық актілердің мониторингін жүргізу Ережелердің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2006 жылғы 28 маусымдағы № С30-11 «Егіндікөл ауданы бойынша бір жолғы талон бағаларын бекіту туралы» (нормативтік құқықтық актілерді мемлекеттік тіркеудің Тізілімінде № 1-8-40 тіркелген, аудандық апталық «Шұғыла-Целинная нива» газетінде  2006 жылдың 6 шілдеде жарияланған) шешіміне келесі өзгерістерді енгізу: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қосымшада «8. Жеке жеңіл және жүк көліктері иелерінің Жолаушылар 20 % Жүк тасу қызметтері 50 %» тармағын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Егіндікөл ауданының Әділет басқармасында мемлекеттік тіркеуден өткен күннен бастап күшіне енеді және ресми жарияланғаннан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төрағасы:                        И.Маас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хатшысы:                                   Р.Муллаянов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Егіндікөл ауданының әкімі                  Б.Сұлтанов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Егіндікөл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басқармасының бастығы                С.Чепижко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