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6b1e28" w14:textId="e6b1e2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Облыстық мәслихаттың 2008 жылғы 10 желтоқсандағы № 125 "2009 жылға арналған облыстық бюджет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облыстық мәслихатының 2009 жылғы 16 қазандағы № 224 шешімі. Ақтөбе облысының Әділет департаментінде 2009 жылғы 06 қарашада № 3300 тіркелді. Күші жойылды - Ақтөбе облыстық мәслихатының 2010 жылғы 14 шілдедегі № 321 шешімімен</w:t>
      </w:r>
    </w:p>
    <w:p>
      <w:pPr>
        <w:spacing w:after="0"/>
        <w:ind w:left="0"/>
        <w:jc w:val="both"/>
      </w:pPr>
      <w:r>
        <w:rPr>
          <w:rFonts w:ascii="Times New Roman"/>
          <w:b w:val="false"/>
          <w:i w:val="false"/>
          <w:color w:val="ff0000"/>
          <w:sz w:val="28"/>
        </w:rPr>
        <w:t>      Ескерту. Күші жойылды - Ақтөбе облыстық мәслихатының 2010.07.14 № 321 шешімімен.</w:t>
      </w:r>
    </w:p>
    <w:bookmarkStart w:name="z1" w:id="0"/>
    <w:p>
      <w:pPr>
        <w:spacing w:after="0"/>
        <w:ind w:left="0"/>
        <w:jc w:val="both"/>
      </w:pPr>
      <w:r>
        <w:rPr>
          <w:rFonts w:ascii="Times New Roman"/>
          <w:b w:val="false"/>
          <w:i w:val="false"/>
          <w:color w:val="000000"/>
          <w:sz w:val="28"/>
        </w:rPr>
        <w:t xml:space="preserve">      
Қазақстан Республикасының 2001 жылғы 23 қаңтардағы № 148 «Қазақстан Республикасындағы жергілікті мемлекеттік басқару және өзін - 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Қазақстан Республикасының 2008 жылғы 4 желтоқсандағы № 95 Бюджеттік Кодексінің 8 бабының </w:t>
      </w:r>
      <w:r>
        <w:rPr>
          <w:rFonts w:ascii="Times New Roman"/>
          <w:b w:val="false"/>
          <w:i w:val="false"/>
          <w:color w:val="000000"/>
          <w:sz w:val="28"/>
        </w:rPr>
        <w:t>2 тармағына</w:t>
      </w:r>
      <w:r>
        <w:rPr>
          <w:rFonts w:ascii="Times New Roman"/>
          <w:b w:val="false"/>
          <w:i w:val="false"/>
          <w:color w:val="000000"/>
          <w:sz w:val="28"/>
        </w:rPr>
        <w:t xml:space="preserve">, 106 бабының 2 тармағының </w:t>
      </w:r>
      <w:r>
        <w:rPr>
          <w:rFonts w:ascii="Times New Roman"/>
          <w:b w:val="false"/>
          <w:i w:val="false"/>
          <w:color w:val="000000"/>
          <w:sz w:val="28"/>
        </w:rPr>
        <w:t>4 тармақшасына</w:t>
      </w:r>
      <w:r>
        <w:rPr>
          <w:rFonts w:ascii="Times New Roman"/>
          <w:b w:val="false"/>
          <w:i w:val="false"/>
          <w:color w:val="000000"/>
          <w:sz w:val="28"/>
        </w:rPr>
        <w:t xml:space="preserve"> және </w:t>
      </w:r>
      <w:r>
        <w:rPr>
          <w:rFonts w:ascii="Times New Roman"/>
          <w:b w:val="false"/>
          <w:i w:val="false"/>
          <w:color w:val="000000"/>
          <w:sz w:val="28"/>
        </w:rPr>
        <w:t>4 тармағына</w:t>
      </w:r>
      <w:r>
        <w:rPr>
          <w:rFonts w:ascii="Times New Roman"/>
          <w:b w:val="false"/>
          <w:i w:val="false"/>
          <w:color w:val="000000"/>
          <w:sz w:val="28"/>
        </w:rPr>
        <w:t xml:space="preserve"> сәйкес облыстық мәслихат </w:t>
      </w:r>
      <w:r>
        <w:rPr>
          <w:rFonts w:ascii="Times New Roman"/>
          <w:b/>
          <w:i w:val="false"/>
          <w:color w:val="000000"/>
          <w:sz w:val="28"/>
        </w:rPr>
        <w:t>ШЕШІМ ЕТЕДІ:</w:t>
      </w:r>
      <w:r>
        <w:br/>
      </w:r>
      <w:r>
        <w:rPr>
          <w:rFonts w:ascii="Times New Roman"/>
          <w:b w:val="false"/>
          <w:i w:val="false"/>
          <w:color w:val="000000"/>
          <w:sz w:val="28"/>
        </w:rPr>
        <w:t>
</w:t>
      </w:r>
      <w:r>
        <w:rPr>
          <w:rFonts w:ascii="Times New Roman"/>
          <w:b w:val="false"/>
          <w:i w:val="false"/>
          <w:color w:val="000000"/>
          <w:sz w:val="28"/>
        </w:rPr>
        <w:t xml:space="preserve">
      1. (Нормативтік құқықтық кесімдерді мемлекеттік тіркеу тізілімінде № 3279 тіркелген, 2009 жылғы 15 қаңтарда «Ақтөбе» және «Актюбинский вестник» газеттерінің № 6-7 жарияланған (Нормативтік құқықтық кесімдерді мемлекеттік тіркеу тізілімінде № 3280 тіркелген, 2009 жылғы 7 наурызда «Ақтөбе» және «Актюбинский вестник» газеттерінің № 31-32 жарияланған 2009 жылғы 6 ақпандағы </w:t>
      </w:r>
      <w:r>
        <w:rPr>
          <w:rFonts w:ascii="Times New Roman"/>
          <w:b w:val="false"/>
          <w:i w:val="false"/>
          <w:color w:val="000000"/>
          <w:sz w:val="28"/>
        </w:rPr>
        <w:t>№ 153</w:t>
      </w:r>
      <w:r>
        <w:rPr>
          <w:rFonts w:ascii="Times New Roman"/>
          <w:b w:val="false"/>
          <w:i w:val="false"/>
          <w:color w:val="000000"/>
          <w:sz w:val="28"/>
        </w:rPr>
        <w:t xml:space="preserve"> «Облыстық мәслихаттың 2008 жылғы 10 желтоқсандағы № 125 «2009 жылға арналған облыстық бюджет туралы» шешіміне өзгерістер мен толықтырулар енгізу туралы», Нормативтік құқықтық кесімдерді мемлекеттік тіркеу тізілімінде № 3288 тіркелген, 2009 жылғы 5 мамырда «Ақтөбе» және «Актюбинский вестник» газеттерінің № 55-56 жарияланған 2009 жылғы 18 сәуірдегі </w:t>
      </w:r>
      <w:r>
        <w:rPr>
          <w:rFonts w:ascii="Times New Roman"/>
          <w:b w:val="false"/>
          <w:i w:val="false"/>
          <w:color w:val="000000"/>
          <w:sz w:val="28"/>
        </w:rPr>
        <w:t>№ 181</w:t>
      </w:r>
      <w:r>
        <w:rPr>
          <w:rFonts w:ascii="Times New Roman"/>
          <w:b w:val="false"/>
          <w:i w:val="false"/>
          <w:color w:val="000000"/>
          <w:sz w:val="28"/>
        </w:rPr>
        <w:t xml:space="preserve"> «Облыстық мәслихаттың 2008 жылғы 10 желтоқсандағы № 125 «2009 жылға арналған облыстық бюджет туралы» шешіміне өзгерістер мен толықтырулар енгізу туралы», Нормативтік құқықтық кесімдерді мемлекеттік тіркеу тізілімінде № 3297 тіркелген, 2009 жылғы 25 тамызда «Ақтөбе» және «Актюбинский вестник» газеттерінің № 101-102 жарияланған 2009 жылғы 15 шілдедегі </w:t>
      </w:r>
      <w:r>
        <w:rPr>
          <w:rFonts w:ascii="Times New Roman"/>
          <w:b w:val="false"/>
          <w:i w:val="false"/>
          <w:color w:val="000000"/>
          <w:sz w:val="28"/>
        </w:rPr>
        <w:t>№ 206</w:t>
      </w:r>
      <w:r>
        <w:rPr>
          <w:rFonts w:ascii="Times New Roman"/>
          <w:b w:val="false"/>
          <w:i w:val="false"/>
          <w:color w:val="000000"/>
          <w:sz w:val="28"/>
        </w:rPr>
        <w:t xml:space="preserve"> «Облыстық мәслихаттың 2008 жылғы 10 желтоқсандағы № 125 «2009 жылға арналған облыстық бюджет туралы» шешіміне өзгерістер мен толықтырулар енгізу туралы» шешімдерімен енгізілген өзгерістер мен толықтыруларды еске ала отырып), облыстық мәслихаттың 2008 жылғы 10 желтоқсандағы </w:t>
      </w:r>
      <w:r>
        <w:rPr>
          <w:rFonts w:ascii="Times New Roman"/>
          <w:b w:val="false"/>
          <w:i w:val="false"/>
          <w:color w:val="000000"/>
          <w:sz w:val="28"/>
        </w:rPr>
        <w:t>№ 125</w:t>
      </w:r>
      <w:r>
        <w:rPr>
          <w:rFonts w:ascii="Times New Roman"/>
          <w:b w:val="false"/>
          <w:i w:val="false"/>
          <w:color w:val="000000"/>
          <w:sz w:val="28"/>
        </w:rPr>
        <w:t xml:space="preserve"> «2009 жылға арналған облыстық бюджет туралы» шешіміне мынадай өзгерістер мен толықтырулар енгізілсін:</w:t>
      </w:r>
    </w:p>
    <w:bookmarkEnd w:id="0"/>
    <w:bookmarkStart w:name="z3" w:id="1"/>
    <w:p>
      <w:pPr>
        <w:spacing w:after="0"/>
        <w:ind w:left="0"/>
        <w:jc w:val="both"/>
      </w:pPr>
      <w:r>
        <w:rPr>
          <w:rFonts w:ascii="Times New Roman"/>
          <w:b w:val="false"/>
          <w:i w:val="false"/>
          <w:color w:val="000000"/>
          <w:sz w:val="28"/>
        </w:rPr>
        <w:t>
      1 тармақта:</w:t>
      </w:r>
      <w:r>
        <w:br/>
      </w:r>
      <w:r>
        <w:rPr>
          <w:rFonts w:ascii="Times New Roman"/>
          <w:b w:val="false"/>
          <w:i w:val="false"/>
          <w:color w:val="000000"/>
          <w:sz w:val="28"/>
        </w:rPr>
        <w:t>
      1) тармақшасында:</w:t>
      </w:r>
      <w:r>
        <w:br/>
      </w:r>
      <w:r>
        <w:rPr>
          <w:rFonts w:ascii="Times New Roman"/>
          <w:b w:val="false"/>
          <w:i w:val="false"/>
          <w:color w:val="000000"/>
          <w:sz w:val="28"/>
        </w:rPr>
        <w:t>
      кірістер</w:t>
      </w:r>
      <w:r>
        <w:br/>
      </w:r>
      <w:r>
        <w:rPr>
          <w:rFonts w:ascii="Times New Roman"/>
          <w:b w:val="false"/>
          <w:i w:val="false"/>
          <w:color w:val="000000"/>
          <w:sz w:val="28"/>
        </w:rPr>
        <w:t>
      «80 387 307,2» деген цифрлар «79 603 187,2» деген цифрлармен ауыстырылсын;</w:t>
      </w:r>
      <w:r>
        <w:br/>
      </w:r>
      <w:r>
        <w:rPr>
          <w:rFonts w:ascii="Times New Roman"/>
          <w:b w:val="false"/>
          <w:i w:val="false"/>
          <w:color w:val="000000"/>
          <w:sz w:val="28"/>
        </w:rPr>
        <w:t>
      оның ішінде:</w:t>
      </w:r>
      <w:r>
        <w:br/>
      </w:r>
      <w:r>
        <w:rPr>
          <w:rFonts w:ascii="Times New Roman"/>
          <w:b w:val="false"/>
          <w:i w:val="false"/>
          <w:color w:val="000000"/>
          <w:sz w:val="28"/>
        </w:rPr>
        <w:t>
      салықтық түсімдері бойынша</w:t>
      </w:r>
      <w:r>
        <w:br/>
      </w:r>
      <w:r>
        <w:rPr>
          <w:rFonts w:ascii="Times New Roman"/>
          <w:b w:val="false"/>
          <w:i w:val="false"/>
          <w:color w:val="000000"/>
          <w:sz w:val="28"/>
        </w:rPr>
        <w:t>
      «28 329 655» деген цифрлар «28 351 912» деген цифрлармен ауыстырылсын;</w:t>
      </w:r>
      <w:r>
        <w:br/>
      </w:r>
      <w:r>
        <w:rPr>
          <w:rFonts w:ascii="Times New Roman"/>
          <w:b w:val="false"/>
          <w:i w:val="false"/>
          <w:color w:val="000000"/>
          <w:sz w:val="28"/>
        </w:rPr>
        <w:t>
      салықтық емес түсімдер бойынша</w:t>
      </w:r>
      <w:r>
        <w:br/>
      </w:r>
      <w:r>
        <w:rPr>
          <w:rFonts w:ascii="Times New Roman"/>
          <w:b w:val="false"/>
          <w:i w:val="false"/>
          <w:color w:val="000000"/>
          <w:sz w:val="28"/>
        </w:rPr>
        <w:t>
      «375 037» деген цифрлар «432 307» деген цифрлармен ауыстырылсын;</w:t>
      </w:r>
      <w:r>
        <w:br/>
      </w:r>
      <w:r>
        <w:rPr>
          <w:rFonts w:ascii="Times New Roman"/>
          <w:b w:val="false"/>
          <w:i w:val="false"/>
          <w:color w:val="000000"/>
          <w:sz w:val="28"/>
        </w:rPr>
        <w:t>
      трансферттер түсімдері бойынша</w:t>
      </w:r>
      <w:r>
        <w:br/>
      </w:r>
      <w:r>
        <w:rPr>
          <w:rFonts w:ascii="Times New Roman"/>
          <w:b w:val="false"/>
          <w:i w:val="false"/>
          <w:color w:val="000000"/>
          <w:sz w:val="28"/>
        </w:rPr>
        <w:t>
      «51 682 615,2» деген цифрлар «50 818 968,2» деген цифрлармен ауыстырылсын;</w:t>
      </w:r>
      <w:r>
        <w:br/>
      </w:r>
      <w:r>
        <w:rPr>
          <w:rFonts w:ascii="Times New Roman"/>
          <w:b w:val="false"/>
          <w:i w:val="false"/>
          <w:color w:val="000000"/>
          <w:sz w:val="28"/>
        </w:rPr>
        <w:t>
      2) тармақшасында:</w:t>
      </w:r>
      <w:r>
        <w:br/>
      </w:r>
      <w:r>
        <w:rPr>
          <w:rFonts w:ascii="Times New Roman"/>
          <w:b w:val="false"/>
          <w:i w:val="false"/>
          <w:color w:val="000000"/>
          <w:sz w:val="28"/>
        </w:rPr>
        <w:t>
      шығындар</w:t>
      </w:r>
      <w:r>
        <w:br/>
      </w:r>
      <w:r>
        <w:rPr>
          <w:rFonts w:ascii="Times New Roman"/>
          <w:b w:val="false"/>
          <w:i w:val="false"/>
          <w:color w:val="000000"/>
          <w:sz w:val="28"/>
        </w:rPr>
        <w:t>
      «80 145 465,4» деген цифрлар «80 225 091,4» деген цифрлармен ауыстырылсын;</w:t>
      </w:r>
      <w:r>
        <w:br/>
      </w:r>
      <w:r>
        <w:rPr>
          <w:rFonts w:ascii="Times New Roman"/>
          <w:b w:val="false"/>
          <w:i w:val="false"/>
          <w:color w:val="000000"/>
          <w:sz w:val="28"/>
        </w:rPr>
        <w:t>
      3) тармақшасында:</w:t>
      </w:r>
      <w:r>
        <w:br/>
      </w:r>
      <w:r>
        <w:rPr>
          <w:rFonts w:ascii="Times New Roman"/>
          <w:b w:val="false"/>
          <w:i w:val="false"/>
          <w:color w:val="000000"/>
          <w:sz w:val="28"/>
        </w:rPr>
        <w:t>
      таза бюджеттік кредит беру</w:t>
      </w:r>
      <w:r>
        <w:br/>
      </w:r>
      <w:r>
        <w:rPr>
          <w:rFonts w:ascii="Times New Roman"/>
          <w:b w:val="false"/>
          <w:i w:val="false"/>
          <w:color w:val="000000"/>
          <w:sz w:val="28"/>
        </w:rPr>
        <w:t>
      «-1 158 790,6» деген цифрлар «-1 491 590,6» деген цифрлармен ауыстырылсын;</w:t>
      </w:r>
      <w:r>
        <w:br/>
      </w:r>
      <w:r>
        <w:rPr>
          <w:rFonts w:ascii="Times New Roman"/>
          <w:b w:val="false"/>
          <w:i w:val="false"/>
          <w:color w:val="000000"/>
          <w:sz w:val="28"/>
        </w:rPr>
        <w:t>
      оның ішінде:</w:t>
      </w:r>
      <w:r>
        <w:br/>
      </w:r>
      <w:r>
        <w:rPr>
          <w:rFonts w:ascii="Times New Roman"/>
          <w:b w:val="false"/>
          <w:i w:val="false"/>
          <w:color w:val="000000"/>
          <w:sz w:val="28"/>
        </w:rPr>
        <w:t>
      бюджеттік кредиттер</w:t>
      </w:r>
      <w:r>
        <w:br/>
      </w:r>
      <w:r>
        <w:rPr>
          <w:rFonts w:ascii="Times New Roman"/>
          <w:b w:val="false"/>
          <w:i w:val="false"/>
          <w:color w:val="000000"/>
          <w:sz w:val="28"/>
        </w:rPr>
        <w:t>
      «1 088 000» деген цифрлар «788 000» деген цифрлармен ауыстырылсын;</w:t>
      </w:r>
      <w:r>
        <w:br/>
      </w:r>
      <w:r>
        <w:rPr>
          <w:rFonts w:ascii="Times New Roman"/>
          <w:b w:val="false"/>
          <w:i w:val="false"/>
          <w:color w:val="000000"/>
          <w:sz w:val="28"/>
        </w:rPr>
        <w:t>
      бюджеттік кредиттерді өтеу</w:t>
      </w:r>
      <w:r>
        <w:br/>
      </w:r>
      <w:r>
        <w:rPr>
          <w:rFonts w:ascii="Times New Roman"/>
          <w:b w:val="false"/>
          <w:i w:val="false"/>
          <w:color w:val="000000"/>
          <w:sz w:val="28"/>
        </w:rPr>
        <w:t>
      «2 246 790,6» деген цифрлар «2 279 590,6» деген цифрлармен ауыстырылсын;</w:t>
      </w:r>
      <w:r>
        <w:br/>
      </w:r>
      <w:r>
        <w:rPr>
          <w:rFonts w:ascii="Times New Roman"/>
          <w:b w:val="false"/>
          <w:i w:val="false"/>
          <w:color w:val="000000"/>
          <w:sz w:val="28"/>
        </w:rPr>
        <w:t>
      4) тармақшасында:</w:t>
      </w:r>
      <w:r>
        <w:br/>
      </w:r>
      <w:r>
        <w:rPr>
          <w:rFonts w:ascii="Times New Roman"/>
          <w:b w:val="false"/>
          <w:i w:val="false"/>
          <w:color w:val="000000"/>
          <w:sz w:val="28"/>
        </w:rPr>
        <w:t>
      қаржы активтерiмен жасалатын операциялар бойынша сальдо</w:t>
      </w:r>
      <w:r>
        <w:br/>
      </w:r>
      <w:r>
        <w:rPr>
          <w:rFonts w:ascii="Times New Roman"/>
          <w:b w:val="false"/>
          <w:i w:val="false"/>
          <w:color w:val="000000"/>
          <w:sz w:val="28"/>
        </w:rPr>
        <w:t>
      «1 569 446» деген цифрлар «1 038 500» деген цифрлармен ауыстырылсын;</w:t>
      </w:r>
      <w:r>
        <w:br/>
      </w:r>
      <w:r>
        <w:rPr>
          <w:rFonts w:ascii="Times New Roman"/>
          <w:b w:val="false"/>
          <w:i w:val="false"/>
          <w:color w:val="000000"/>
          <w:sz w:val="28"/>
        </w:rPr>
        <w:t>
      оның ішінде:</w:t>
      </w:r>
      <w:r>
        <w:br/>
      </w:r>
      <w:r>
        <w:rPr>
          <w:rFonts w:ascii="Times New Roman"/>
          <w:b w:val="false"/>
          <w:i w:val="false"/>
          <w:color w:val="000000"/>
          <w:sz w:val="28"/>
        </w:rPr>
        <w:t>
      қаржы активтерiн сатып алу</w:t>
      </w:r>
      <w:r>
        <w:br/>
      </w:r>
      <w:r>
        <w:rPr>
          <w:rFonts w:ascii="Times New Roman"/>
          <w:b w:val="false"/>
          <w:i w:val="false"/>
          <w:color w:val="000000"/>
          <w:sz w:val="28"/>
        </w:rPr>
        <w:t>
      «1 569 446» деген цифрлар «1 038 500» деген цифрлармен ауыстырылсын;</w:t>
      </w:r>
    </w:p>
    <w:bookmarkEnd w:id="1"/>
    <w:bookmarkStart w:name="z4" w:id="2"/>
    <w:p>
      <w:pPr>
        <w:spacing w:after="0"/>
        <w:ind w:left="0"/>
        <w:jc w:val="both"/>
      </w:pPr>
      <w:r>
        <w:rPr>
          <w:rFonts w:ascii="Times New Roman"/>
          <w:b w:val="false"/>
          <w:i w:val="false"/>
          <w:color w:val="000000"/>
          <w:sz w:val="28"/>
        </w:rPr>
        <w:t>
      2) 5 тармақта:</w:t>
      </w:r>
      <w:r>
        <w:br/>
      </w:r>
      <w:r>
        <w:rPr>
          <w:rFonts w:ascii="Times New Roman"/>
          <w:b w:val="false"/>
          <w:i w:val="false"/>
          <w:color w:val="000000"/>
          <w:sz w:val="28"/>
        </w:rPr>
        <w:t>
      «4 807 384» деген цифрлар «3 953 105» деген цифрлармен ауыстырылсын;</w:t>
      </w:r>
      <w:r>
        <w:br/>
      </w:r>
      <w:r>
        <w:rPr>
          <w:rFonts w:ascii="Times New Roman"/>
          <w:b w:val="false"/>
          <w:i w:val="false"/>
          <w:color w:val="000000"/>
          <w:sz w:val="28"/>
        </w:rPr>
        <w:t>
      «1 354 279» деген цифрлар «500 000» деген цифрлармен ауыстырылсын;</w:t>
      </w:r>
    </w:p>
    <w:bookmarkEnd w:id="2"/>
    <w:bookmarkStart w:name="z5" w:id="3"/>
    <w:p>
      <w:pPr>
        <w:spacing w:after="0"/>
        <w:ind w:left="0"/>
        <w:jc w:val="both"/>
      </w:pPr>
      <w:r>
        <w:rPr>
          <w:rFonts w:ascii="Times New Roman"/>
          <w:b w:val="false"/>
          <w:i w:val="false"/>
          <w:color w:val="000000"/>
          <w:sz w:val="28"/>
        </w:rPr>
        <w:t>
      3) 21 тармақта:</w:t>
      </w:r>
      <w:r>
        <w:br/>
      </w:r>
      <w:r>
        <w:rPr>
          <w:rFonts w:ascii="Times New Roman"/>
          <w:b w:val="false"/>
          <w:i w:val="false"/>
          <w:color w:val="000000"/>
          <w:sz w:val="28"/>
        </w:rPr>
        <w:t>
      1 абзацтың бөлігінде:</w:t>
      </w:r>
      <w:r>
        <w:br/>
      </w:r>
      <w:r>
        <w:rPr>
          <w:rFonts w:ascii="Times New Roman"/>
          <w:b w:val="false"/>
          <w:i w:val="false"/>
          <w:color w:val="000000"/>
          <w:sz w:val="28"/>
        </w:rPr>
        <w:t>
      «1 358 888» деген цифрлар «1 349 520» деген цифрлармен ауыстырылсын;</w:t>
      </w:r>
      <w:r>
        <w:br/>
      </w:r>
      <w:r>
        <w:rPr>
          <w:rFonts w:ascii="Times New Roman"/>
          <w:b w:val="false"/>
          <w:i w:val="false"/>
          <w:color w:val="000000"/>
          <w:sz w:val="28"/>
        </w:rPr>
        <w:t>
      2 абзацтың бөлігінде:</w:t>
      </w:r>
      <w:r>
        <w:br/>
      </w:r>
      <w:r>
        <w:rPr>
          <w:rFonts w:ascii="Times New Roman"/>
          <w:b w:val="false"/>
          <w:i w:val="false"/>
          <w:color w:val="000000"/>
          <w:sz w:val="28"/>
        </w:rPr>
        <w:t>
      «747 300» деген цифрлар «737 932» деген цифрлармен ауыстырылсын;</w:t>
      </w:r>
    </w:p>
    <w:bookmarkEnd w:id="3"/>
    <w:bookmarkStart w:name="z6" w:id="4"/>
    <w:p>
      <w:pPr>
        <w:spacing w:after="0"/>
        <w:ind w:left="0"/>
        <w:jc w:val="both"/>
      </w:pPr>
      <w:r>
        <w:rPr>
          <w:rFonts w:ascii="Times New Roman"/>
          <w:b w:val="false"/>
          <w:i w:val="false"/>
          <w:color w:val="000000"/>
          <w:sz w:val="28"/>
        </w:rPr>
        <w:t>
      4) 33 тармақта:</w:t>
      </w:r>
      <w:r>
        <w:br/>
      </w:r>
      <w:r>
        <w:rPr>
          <w:rFonts w:ascii="Times New Roman"/>
          <w:b w:val="false"/>
          <w:i w:val="false"/>
          <w:color w:val="000000"/>
          <w:sz w:val="28"/>
        </w:rPr>
        <w:t>
      2 абзацтың бөлігінде:</w:t>
      </w:r>
      <w:r>
        <w:br/>
      </w:r>
      <w:r>
        <w:rPr>
          <w:rFonts w:ascii="Times New Roman"/>
          <w:b w:val="false"/>
          <w:i w:val="false"/>
          <w:color w:val="000000"/>
          <w:sz w:val="28"/>
        </w:rPr>
        <w:t>
      «231 600» деген цифрлар «224 213,7» деген цифрлармен ауыстырылсын;</w:t>
      </w:r>
      <w:r>
        <w:br/>
      </w:r>
      <w:r>
        <w:rPr>
          <w:rFonts w:ascii="Times New Roman"/>
          <w:b w:val="false"/>
          <w:i w:val="false"/>
          <w:color w:val="000000"/>
          <w:sz w:val="28"/>
        </w:rPr>
        <w:t>
      3 абзацтың бөлігінде:</w:t>
      </w:r>
      <w:r>
        <w:br/>
      </w:r>
      <w:r>
        <w:rPr>
          <w:rFonts w:ascii="Times New Roman"/>
          <w:b w:val="false"/>
          <w:i w:val="false"/>
          <w:color w:val="000000"/>
          <w:sz w:val="28"/>
        </w:rPr>
        <w:t>
      «2 070 598» деген цифрлар «1 958 969» деген цифрлармен ауыстырылсын;</w:t>
      </w:r>
      <w:r>
        <w:br/>
      </w:r>
      <w:r>
        <w:rPr>
          <w:rFonts w:ascii="Times New Roman"/>
          <w:b w:val="false"/>
          <w:i w:val="false"/>
          <w:color w:val="000000"/>
          <w:sz w:val="28"/>
        </w:rPr>
        <w:t>
      4 абзацтың бөлігінде:</w:t>
      </w:r>
      <w:r>
        <w:br/>
      </w:r>
      <w:r>
        <w:rPr>
          <w:rFonts w:ascii="Times New Roman"/>
          <w:b w:val="false"/>
          <w:i w:val="false"/>
          <w:color w:val="000000"/>
          <w:sz w:val="28"/>
        </w:rPr>
        <w:t>
      «185 951» деген цифрлар «231 448» деген цифрлармен ауыстырылсын;</w:t>
      </w:r>
      <w:r>
        <w:br/>
      </w:r>
      <w:r>
        <w:rPr>
          <w:rFonts w:ascii="Times New Roman"/>
          <w:b w:val="false"/>
          <w:i w:val="false"/>
          <w:color w:val="000000"/>
          <w:sz w:val="28"/>
        </w:rPr>
        <w:t>
      5 абзацтың бөлігінде:</w:t>
      </w:r>
      <w:r>
        <w:br/>
      </w:r>
      <w:r>
        <w:rPr>
          <w:rFonts w:ascii="Times New Roman"/>
          <w:b w:val="false"/>
          <w:i w:val="false"/>
          <w:color w:val="000000"/>
          <w:sz w:val="28"/>
        </w:rPr>
        <w:t>
      «127 458» деген цифрлар «113 748» деген цифрлармен ауыстырылсын;</w:t>
      </w:r>
      <w:r>
        <w:br/>
      </w:r>
      <w:r>
        <w:rPr>
          <w:rFonts w:ascii="Times New Roman"/>
          <w:b w:val="false"/>
          <w:i w:val="false"/>
          <w:color w:val="000000"/>
          <w:sz w:val="28"/>
        </w:rPr>
        <w:t>
      6 абзацтың бөлігінде:</w:t>
      </w:r>
      <w:r>
        <w:br/>
      </w:r>
      <w:r>
        <w:rPr>
          <w:rFonts w:ascii="Times New Roman"/>
          <w:b w:val="false"/>
          <w:i w:val="false"/>
          <w:color w:val="000000"/>
          <w:sz w:val="28"/>
        </w:rPr>
        <w:t>
      «168 924» деген цифрлар «168 913» деген цифрлармен ауыстырылсын;</w:t>
      </w:r>
      <w:r>
        <w:br/>
      </w:r>
      <w:r>
        <w:rPr>
          <w:rFonts w:ascii="Times New Roman"/>
          <w:b w:val="false"/>
          <w:i w:val="false"/>
          <w:color w:val="000000"/>
          <w:sz w:val="28"/>
        </w:rPr>
        <w:t>
      7 абзацтың бөлігінде:</w:t>
      </w:r>
      <w:r>
        <w:br/>
      </w:r>
      <w:r>
        <w:rPr>
          <w:rFonts w:ascii="Times New Roman"/>
          <w:b w:val="false"/>
          <w:i w:val="false"/>
          <w:color w:val="000000"/>
          <w:sz w:val="28"/>
        </w:rPr>
        <w:t>
      «83 400» деген цифрлар «83 074» деген цифрлармен ауыстырылсын;</w:t>
      </w:r>
      <w:r>
        <w:br/>
      </w:r>
      <w:r>
        <w:rPr>
          <w:rFonts w:ascii="Times New Roman"/>
          <w:b w:val="false"/>
          <w:i w:val="false"/>
          <w:color w:val="000000"/>
          <w:sz w:val="28"/>
        </w:rPr>
        <w:t>
      9 абзацтың бөлігінде:</w:t>
      </w:r>
      <w:r>
        <w:br/>
      </w:r>
      <w:r>
        <w:rPr>
          <w:rFonts w:ascii="Times New Roman"/>
          <w:b w:val="false"/>
          <w:i w:val="false"/>
          <w:color w:val="000000"/>
          <w:sz w:val="28"/>
        </w:rPr>
        <w:t>
      «896 306» деген цифрлар «898 199» деген цифрлармен ауыстырылсын;</w:t>
      </w:r>
      <w:r>
        <w:br/>
      </w:r>
      <w:r>
        <w:rPr>
          <w:rFonts w:ascii="Times New Roman"/>
          <w:b w:val="false"/>
          <w:i w:val="false"/>
          <w:color w:val="000000"/>
          <w:sz w:val="28"/>
        </w:rPr>
        <w:t>
      10 абзацтың бөлігінде:</w:t>
      </w:r>
      <w:r>
        <w:br/>
      </w:r>
      <w:r>
        <w:rPr>
          <w:rFonts w:ascii="Times New Roman"/>
          <w:b w:val="false"/>
          <w:i w:val="false"/>
          <w:color w:val="000000"/>
          <w:sz w:val="28"/>
        </w:rPr>
        <w:t>
      «126 600» деген цифрлар «181 600» деген цифрлармен ауыстырылсын;</w:t>
      </w:r>
      <w:r>
        <w:br/>
      </w:r>
      <w:r>
        <w:rPr>
          <w:rFonts w:ascii="Times New Roman"/>
          <w:b w:val="false"/>
          <w:i w:val="false"/>
          <w:color w:val="000000"/>
          <w:sz w:val="28"/>
        </w:rPr>
        <w:t>
      13 абзацтың бөлігінде:</w:t>
      </w:r>
      <w:r>
        <w:br/>
      </w:r>
      <w:r>
        <w:rPr>
          <w:rFonts w:ascii="Times New Roman"/>
          <w:b w:val="false"/>
          <w:i w:val="false"/>
          <w:color w:val="000000"/>
          <w:sz w:val="28"/>
        </w:rPr>
        <w:t>
      «468 920» деген цифрлар «428 920» деген цифрлармен ауыстырылсын;</w:t>
      </w:r>
      <w:r>
        <w:br/>
      </w:r>
      <w:r>
        <w:rPr>
          <w:rFonts w:ascii="Times New Roman"/>
          <w:b w:val="false"/>
          <w:i w:val="false"/>
          <w:color w:val="000000"/>
          <w:sz w:val="28"/>
        </w:rPr>
        <w:t>
      15 абзацтың бөлігінде:</w:t>
      </w:r>
      <w:r>
        <w:br/>
      </w:r>
      <w:r>
        <w:rPr>
          <w:rFonts w:ascii="Times New Roman"/>
          <w:b w:val="false"/>
          <w:i w:val="false"/>
          <w:color w:val="000000"/>
          <w:sz w:val="28"/>
        </w:rPr>
        <w:t>
      «20 000» деген цифрлар «9 000» деген цифрлармен ауыстырылсын;</w:t>
      </w:r>
      <w:r>
        <w:br/>
      </w:r>
      <w:r>
        <w:rPr>
          <w:rFonts w:ascii="Times New Roman"/>
          <w:b w:val="false"/>
          <w:i w:val="false"/>
          <w:color w:val="000000"/>
          <w:sz w:val="28"/>
        </w:rPr>
        <w:t>
      17 абзацтың бөлігінде:</w:t>
      </w:r>
      <w:r>
        <w:br/>
      </w:r>
      <w:r>
        <w:rPr>
          <w:rFonts w:ascii="Times New Roman"/>
          <w:b w:val="false"/>
          <w:i w:val="false"/>
          <w:color w:val="000000"/>
          <w:sz w:val="28"/>
        </w:rPr>
        <w:t>
      «15 196» деген цифрлар «194 121» деген цифрлармен ауыстырылсын;</w:t>
      </w:r>
      <w:r>
        <w:br/>
      </w:r>
      <w:r>
        <w:rPr>
          <w:rFonts w:ascii="Times New Roman"/>
          <w:b w:val="false"/>
          <w:i w:val="false"/>
          <w:color w:val="000000"/>
          <w:sz w:val="28"/>
        </w:rPr>
        <w:t>
      19 абзацтың бөлігінде:</w:t>
      </w:r>
      <w:r>
        <w:br/>
      </w:r>
      <w:r>
        <w:rPr>
          <w:rFonts w:ascii="Times New Roman"/>
          <w:b w:val="false"/>
          <w:i w:val="false"/>
          <w:color w:val="000000"/>
          <w:sz w:val="28"/>
        </w:rPr>
        <w:t>
      «75 531» деген цифрлар «67 465» деген цифрлармен ауыстырылсын;</w:t>
      </w:r>
      <w:r>
        <w:br/>
      </w:r>
      <w:r>
        <w:rPr>
          <w:rFonts w:ascii="Times New Roman"/>
          <w:b w:val="false"/>
          <w:i w:val="false"/>
          <w:color w:val="000000"/>
          <w:sz w:val="28"/>
        </w:rPr>
        <w:t>
      20 абзацтың бөлігінде:</w:t>
      </w:r>
      <w:r>
        <w:br/>
      </w:r>
      <w:r>
        <w:rPr>
          <w:rFonts w:ascii="Times New Roman"/>
          <w:b w:val="false"/>
          <w:i w:val="false"/>
          <w:color w:val="000000"/>
          <w:sz w:val="28"/>
        </w:rPr>
        <w:t>
      «6 728» деген цифрлар «6 803» деген цифрлармен ауыстырылсын;</w:t>
      </w:r>
      <w:r>
        <w:br/>
      </w:r>
      <w:r>
        <w:rPr>
          <w:rFonts w:ascii="Times New Roman"/>
          <w:b w:val="false"/>
          <w:i w:val="false"/>
          <w:color w:val="000000"/>
          <w:sz w:val="28"/>
        </w:rPr>
        <w:t>
      21 абзацтың бөлігінде:</w:t>
      </w:r>
      <w:r>
        <w:br/>
      </w:r>
      <w:r>
        <w:rPr>
          <w:rFonts w:ascii="Times New Roman"/>
          <w:b w:val="false"/>
          <w:i w:val="false"/>
          <w:color w:val="000000"/>
          <w:sz w:val="28"/>
        </w:rPr>
        <w:t>
      «620» деген цифрлар «530» деген цифрлармен ауыстырылсын;</w:t>
      </w:r>
      <w:r>
        <w:br/>
      </w:r>
      <w:r>
        <w:rPr>
          <w:rFonts w:ascii="Times New Roman"/>
          <w:b w:val="false"/>
          <w:i w:val="false"/>
          <w:color w:val="000000"/>
          <w:sz w:val="28"/>
        </w:rPr>
        <w:t>
      және мынадай мазмұндағы абзацтармен толықтырылсын:</w:t>
      </w:r>
      <w:r>
        <w:br/>
      </w:r>
      <w:r>
        <w:rPr>
          <w:rFonts w:ascii="Times New Roman"/>
          <w:b w:val="false"/>
          <w:i w:val="false"/>
          <w:color w:val="000000"/>
          <w:sz w:val="28"/>
        </w:rPr>
        <w:t>
      «мектепке дейінгі тәрбие беру және оқыту үшін ғимараттар сатып алуға - 40 000 мың теңге;</w:t>
      </w:r>
      <w:r>
        <w:br/>
      </w:r>
      <w:r>
        <w:rPr>
          <w:rFonts w:ascii="Times New Roman"/>
          <w:b w:val="false"/>
          <w:i w:val="false"/>
          <w:color w:val="000000"/>
          <w:sz w:val="28"/>
        </w:rPr>
        <w:t>
      білім беру ұйымдарының материалдық базасын нығайтуға – 3 000 мың теңге;</w:t>
      </w:r>
      <w:r>
        <w:br/>
      </w:r>
      <w:r>
        <w:rPr>
          <w:rFonts w:ascii="Times New Roman"/>
          <w:b w:val="false"/>
          <w:i w:val="false"/>
          <w:color w:val="000000"/>
          <w:sz w:val="28"/>
        </w:rPr>
        <w:t>
      жолдарды жөндеуге және ұстауға – 75 394 мың теңге;</w:t>
      </w:r>
      <w:r>
        <w:br/>
      </w:r>
      <w:r>
        <w:rPr>
          <w:rFonts w:ascii="Times New Roman"/>
          <w:b w:val="false"/>
          <w:i w:val="false"/>
          <w:color w:val="000000"/>
          <w:sz w:val="28"/>
        </w:rPr>
        <w:t>
      жергілікті өкілетті органдардың шешімі бойынша мұқтаж азаматтардың жекелеген топтарына әлеуметтік көмекке – 10 000 мың теңге».</w:t>
      </w:r>
    </w:p>
    <w:bookmarkEnd w:id="4"/>
    <w:bookmarkStart w:name="z7" w:id="5"/>
    <w:p>
      <w:pPr>
        <w:spacing w:after="0"/>
        <w:ind w:left="0"/>
        <w:jc w:val="both"/>
      </w:pPr>
      <w:r>
        <w:rPr>
          <w:rFonts w:ascii="Times New Roman"/>
          <w:b w:val="false"/>
          <w:i w:val="false"/>
          <w:color w:val="000000"/>
          <w:sz w:val="28"/>
        </w:rPr>
        <w:t>
      5) 33-1 тармақта:</w:t>
      </w:r>
      <w:r>
        <w:br/>
      </w:r>
      <w:r>
        <w:rPr>
          <w:rFonts w:ascii="Times New Roman"/>
          <w:b w:val="false"/>
          <w:i w:val="false"/>
          <w:color w:val="000000"/>
          <w:sz w:val="28"/>
        </w:rPr>
        <w:t>
      1 абзацтың бөлігінде:</w:t>
      </w:r>
      <w:r>
        <w:br/>
      </w:r>
      <w:r>
        <w:rPr>
          <w:rFonts w:ascii="Times New Roman"/>
          <w:b w:val="false"/>
          <w:i w:val="false"/>
          <w:color w:val="000000"/>
          <w:sz w:val="28"/>
        </w:rPr>
        <w:t>
      «2 043 585» деген цифрлар «2 038 536,3» деген цифрлармен ауыстырылсын.</w:t>
      </w:r>
    </w:p>
    <w:bookmarkEnd w:id="5"/>
    <w:bookmarkStart w:name="z8" w:id="6"/>
    <w:p>
      <w:pPr>
        <w:spacing w:after="0"/>
        <w:ind w:left="0"/>
        <w:jc w:val="both"/>
      </w:pPr>
      <w:r>
        <w:rPr>
          <w:rFonts w:ascii="Times New Roman"/>
          <w:b w:val="false"/>
          <w:i w:val="false"/>
          <w:color w:val="000000"/>
          <w:sz w:val="28"/>
        </w:rPr>
        <w:t>
      6) 34 тармақта:</w:t>
      </w:r>
      <w:r>
        <w:br/>
      </w:r>
      <w:r>
        <w:rPr>
          <w:rFonts w:ascii="Times New Roman"/>
          <w:b w:val="false"/>
          <w:i w:val="false"/>
          <w:color w:val="000000"/>
          <w:sz w:val="28"/>
        </w:rPr>
        <w:t>
      «566 258,6» деген цифрлар «315 472,3» деген цифрлармен ауыстырылсын.</w:t>
      </w:r>
    </w:p>
    <w:bookmarkEnd w:id="6"/>
    <w:bookmarkStart w:name="z9" w:id="7"/>
    <w:p>
      <w:pPr>
        <w:spacing w:after="0"/>
        <w:ind w:left="0"/>
        <w:jc w:val="both"/>
      </w:pPr>
      <w:r>
        <w:rPr>
          <w:rFonts w:ascii="Times New Roman"/>
          <w:b w:val="false"/>
          <w:i w:val="false"/>
          <w:color w:val="000000"/>
          <w:sz w:val="28"/>
        </w:rPr>
        <w:t xml:space="preserve">
      7) көрсетілген шешімдегі </w:t>
      </w:r>
      <w:r>
        <w:rPr>
          <w:rFonts w:ascii="Times New Roman"/>
          <w:b w:val="false"/>
          <w:i w:val="false"/>
          <w:color w:val="000000"/>
          <w:sz w:val="28"/>
        </w:rPr>
        <w:t>1 қосымша</w:t>
      </w:r>
      <w:r>
        <w:rPr>
          <w:rFonts w:ascii="Times New Roman"/>
          <w:b w:val="false"/>
          <w:i w:val="false"/>
          <w:color w:val="000000"/>
          <w:sz w:val="28"/>
        </w:rPr>
        <w:t xml:space="preserve"> осы шешімдегі </w:t>
      </w:r>
      <w:r>
        <w:rPr>
          <w:rFonts w:ascii="Times New Roman"/>
          <w:b w:val="false"/>
          <w:i w:val="false"/>
          <w:color w:val="000000"/>
          <w:sz w:val="28"/>
        </w:rPr>
        <w:t>1 қосымшаға</w:t>
      </w:r>
      <w:r>
        <w:rPr>
          <w:rFonts w:ascii="Times New Roman"/>
          <w:b w:val="false"/>
          <w:i w:val="false"/>
          <w:color w:val="000000"/>
          <w:sz w:val="28"/>
        </w:rPr>
        <w:t xml:space="preserve"> сәйкес редакцияда жазылсын.</w:t>
      </w:r>
    </w:p>
    <w:bookmarkEnd w:id="7"/>
    <w:bookmarkStart w:name="z10" w:id="8"/>
    <w:p>
      <w:pPr>
        <w:spacing w:after="0"/>
        <w:ind w:left="0"/>
        <w:jc w:val="both"/>
      </w:pPr>
      <w:r>
        <w:rPr>
          <w:rFonts w:ascii="Times New Roman"/>
          <w:b w:val="false"/>
          <w:i w:val="false"/>
          <w:color w:val="000000"/>
          <w:sz w:val="28"/>
        </w:rPr>
        <w:t>
      2. Осы шешім 2009 жылғы 1 қаңтардан бастап қолданысқа енгізіледі.</w:t>
      </w:r>
    </w:p>
    <w:bookmarkEnd w:id="8"/>
    <w:p>
      <w:pPr>
        <w:spacing w:after="0"/>
        <w:ind w:left="0"/>
        <w:jc w:val="both"/>
      </w:pPr>
      <w:r>
        <w:rPr>
          <w:rFonts w:ascii="Times New Roman"/>
          <w:b w:val="false"/>
          <w:i/>
          <w:color w:val="000000"/>
          <w:sz w:val="28"/>
        </w:rPr>
        <w:t>      Облыстық мәслихаттың               Облыстық мәслихаттың</w:t>
      </w:r>
      <w:r>
        <w:br/>
      </w:r>
      <w:r>
        <w:rPr>
          <w:rFonts w:ascii="Times New Roman"/>
          <w:b w:val="false"/>
          <w:i w:val="false"/>
          <w:color w:val="000000"/>
          <w:sz w:val="28"/>
        </w:rPr>
        <w:t>
</w:t>
      </w:r>
      <w:r>
        <w:rPr>
          <w:rFonts w:ascii="Times New Roman"/>
          <w:b w:val="false"/>
          <w:i/>
          <w:color w:val="000000"/>
          <w:sz w:val="28"/>
        </w:rPr>
        <w:t>        сессия төрағасы                    хатшысының м.а.</w:t>
      </w:r>
    </w:p>
    <w:p>
      <w:pPr>
        <w:spacing w:after="0"/>
        <w:ind w:left="0"/>
        <w:jc w:val="both"/>
      </w:pPr>
      <w:r>
        <w:rPr>
          <w:rFonts w:ascii="Times New Roman"/>
          <w:b w:val="false"/>
          <w:i/>
          <w:color w:val="000000"/>
          <w:sz w:val="28"/>
        </w:rPr>
        <w:t>        Қ. ТОҚТАРОВ                        С. САТТАРОВА</w:t>
      </w:r>
    </w:p>
    <w:bookmarkStart w:name="z11" w:id="9"/>
    <w:p>
      <w:pPr>
        <w:spacing w:after="0"/>
        <w:ind w:left="0"/>
        <w:jc w:val="both"/>
      </w:pPr>
      <w:r>
        <w:rPr>
          <w:rFonts w:ascii="Times New Roman"/>
          <w:b w:val="false"/>
          <w:i w:val="false"/>
          <w:color w:val="000000"/>
          <w:sz w:val="28"/>
        </w:rPr>
        <w:t>
Облыстық мәслихаттың 2009 жылғы</w:t>
      </w:r>
      <w:r>
        <w:br/>
      </w:r>
      <w:r>
        <w:rPr>
          <w:rFonts w:ascii="Times New Roman"/>
          <w:b w:val="false"/>
          <w:i w:val="false"/>
          <w:color w:val="000000"/>
          <w:sz w:val="28"/>
        </w:rPr>
        <w:t>
16 қазандағы № 224 шешіміне</w:t>
      </w:r>
      <w:r>
        <w:br/>
      </w:r>
      <w:r>
        <w:rPr>
          <w:rFonts w:ascii="Times New Roman"/>
          <w:b w:val="false"/>
          <w:i w:val="false"/>
          <w:color w:val="000000"/>
          <w:sz w:val="28"/>
        </w:rPr>
        <w:t>
1 ҚОСЫМША</w:t>
      </w:r>
    </w:p>
    <w:bookmarkEnd w:id="9"/>
    <w:p>
      <w:pPr>
        <w:spacing w:after="0"/>
        <w:ind w:left="0"/>
        <w:jc w:val="left"/>
      </w:pPr>
      <w:r>
        <w:rPr>
          <w:rFonts w:ascii="Times New Roman"/>
          <w:b/>
          <w:i w:val="false"/>
          <w:color w:val="000000"/>
        </w:rPr>
        <w:t xml:space="preserve"> 2009 жылға арналған облыстық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3"/>
        <w:gridCol w:w="813"/>
        <w:gridCol w:w="813"/>
        <w:gridCol w:w="7373"/>
        <w:gridCol w:w="2473"/>
      </w:tblGrid>
      <w:tr>
        <w:trPr>
          <w:trHeight w:val="70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w:t>
            </w:r>
            <w:r>
              <w:br/>
            </w:r>
            <w:r>
              <w:rPr>
                <w:rFonts w:ascii="Times New Roman"/>
                <w:b w:val="false"/>
                <w:i w:val="false"/>
                <w:color w:val="000000"/>
                <w:sz w:val="20"/>
              </w:rPr>
              <w:t>
ты</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w:t>
            </w:r>
            <w:r>
              <w:br/>
            </w:r>
            <w:r>
              <w:rPr>
                <w:rFonts w:ascii="Times New Roman"/>
                <w:b w:val="false"/>
                <w:i w:val="false"/>
                <w:color w:val="000000"/>
                <w:sz w:val="20"/>
              </w:rPr>
              <w:t>
бы</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w:t>
            </w:r>
            <w:r>
              <w:br/>
            </w:r>
            <w:r>
              <w:rPr>
                <w:rFonts w:ascii="Times New Roman"/>
                <w:b w:val="false"/>
                <w:i w:val="false"/>
                <w:color w:val="000000"/>
                <w:sz w:val="20"/>
              </w:rPr>
              <w:t>
сыны</w:t>
            </w:r>
            <w:r>
              <w:br/>
            </w:r>
            <w:r>
              <w:rPr>
                <w:rFonts w:ascii="Times New Roman"/>
                <w:b w:val="false"/>
                <w:i w:val="false"/>
                <w:color w:val="000000"/>
                <w:sz w:val="20"/>
              </w:rPr>
              <w:t>
бы</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Кірістер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79 603187,2</w:t>
            </w:r>
          </w:p>
        </w:tc>
      </w:tr>
      <w:tr>
        <w:trPr>
          <w:trHeight w:val="31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w:t>
            </w:r>
            <w:r>
              <w:rPr>
                <w:rFonts w:ascii="Times New Roman"/>
                <w:b/>
                <w:i w:val="false"/>
                <w:color w:val="000000"/>
                <w:sz w:val="20"/>
              </w:rPr>
              <w:t xml:space="preserve"> түс</w:t>
            </w:r>
            <w:r>
              <w:rPr>
                <w:rFonts w:ascii="Times New Roman"/>
                <w:b/>
                <w:i w:val="false"/>
                <w:color w:val="000000"/>
                <w:sz w:val="20"/>
              </w:rPr>
              <w:t>i</w:t>
            </w:r>
            <w:r>
              <w:rPr>
                <w:rFonts w:ascii="Times New Roman"/>
                <w:b/>
                <w:i w:val="false"/>
                <w:color w:val="000000"/>
                <w:sz w:val="20"/>
              </w:rPr>
              <w:t>мдер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28 351 912</w:t>
            </w:r>
          </w:p>
        </w:tc>
      </w:tr>
      <w:tr>
        <w:trPr>
          <w:trHeight w:val="2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6 635 027</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6 635 027</w:t>
            </w:r>
          </w:p>
        </w:tc>
      </w:tr>
      <w:tr>
        <w:trPr>
          <w:trHeight w:val="3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5 975 120</w:t>
            </w:r>
          </w:p>
        </w:tc>
      </w:tr>
      <w:tr>
        <w:trPr>
          <w:trHeight w:val="31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5 975 120</w:t>
            </w:r>
          </w:p>
        </w:tc>
      </w:tr>
      <w:tr>
        <w:trPr>
          <w:trHeight w:val="6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15 741 765</w:t>
            </w:r>
          </w:p>
        </w:tc>
      </w:tr>
      <w:tr>
        <w:trPr>
          <w:trHeight w:val="61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15 741 765</w:t>
            </w:r>
          </w:p>
        </w:tc>
      </w:tr>
      <w:tr>
        <w:trPr>
          <w:trHeight w:val="3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w:t>
            </w:r>
            <w:r>
              <w:rPr>
                <w:rFonts w:ascii="Times New Roman"/>
                <w:b/>
                <w:i w:val="false"/>
                <w:color w:val="000000"/>
                <w:sz w:val="20"/>
              </w:rPr>
              <w:t xml:space="preserve"> емес</w:t>
            </w:r>
            <w:r>
              <w:rPr>
                <w:rFonts w:ascii="Times New Roman"/>
                <w:b/>
                <w:i w:val="false"/>
                <w:color w:val="000000"/>
                <w:sz w:val="20"/>
              </w:rPr>
              <w:t xml:space="preserve"> түс</w:t>
            </w:r>
            <w:r>
              <w:rPr>
                <w:rFonts w:ascii="Times New Roman"/>
                <w:b/>
                <w:i w:val="false"/>
                <w:color w:val="000000"/>
                <w:sz w:val="20"/>
              </w:rPr>
              <w:t>i</w:t>
            </w:r>
            <w:r>
              <w:rPr>
                <w:rFonts w:ascii="Times New Roman"/>
                <w:b/>
                <w:i w:val="false"/>
                <w:color w:val="000000"/>
                <w:sz w:val="20"/>
              </w:rPr>
              <w:t>мдер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432 307</w:t>
            </w:r>
          </w:p>
        </w:tc>
      </w:tr>
      <w:tr>
        <w:trPr>
          <w:trHeight w:val="31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меншiктен түсетiн кірістер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100 627</w:t>
            </w:r>
          </w:p>
        </w:tc>
      </w:tr>
      <w:tr>
        <w:trPr>
          <w:trHeight w:val="6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меншіктегі заңды тұлғаларға қатысу үлесіне кірістер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23 000</w:t>
            </w:r>
          </w:p>
        </w:tc>
      </w:tr>
      <w:tr>
        <w:trPr>
          <w:trHeight w:val="6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16 270</w:t>
            </w:r>
          </w:p>
        </w:tc>
      </w:tr>
      <w:tr>
        <w:trPr>
          <w:trHeight w:val="61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61 357</w:t>
            </w:r>
          </w:p>
        </w:tc>
      </w:tr>
      <w:tr>
        <w:trPr>
          <w:trHeight w:val="18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1 300</w:t>
            </w:r>
          </w:p>
        </w:tc>
      </w:tr>
      <w:tr>
        <w:trPr>
          <w:trHeight w:val="246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1 300</w:t>
            </w:r>
          </w:p>
        </w:tc>
      </w:tr>
      <w:tr>
        <w:trPr>
          <w:trHeight w:val="31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330 380</w:t>
            </w:r>
          </w:p>
        </w:tc>
      </w:tr>
      <w:tr>
        <w:trPr>
          <w:trHeight w:val="3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330 380</w:t>
            </w:r>
          </w:p>
        </w:tc>
      </w:tr>
      <w:tr>
        <w:trPr>
          <w:trHeight w:val="3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Трансферттердің</w:t>
            </w:r>
            <w:r>
              <w:rPr>
                <w:rFonts w:ascii="Times New Roman"/>
                <w:b/>
                <w:i w:val="false"/>
                <w:color w:val="000000"/>
                <w:sz w:val="20"/>
              </w:rPr>
              <w:t xml:space="preserve"> түсімдері</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50 818968,2</w:t>
            </w:r>
          </w:p>
        </w:tc>
      </w:tr>
      <w:tr>
        <w:trPr>
          <w:trHeight w:val="61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Төмен тұрған мемлекеттiк басқару органдарынан алынатын трансферттер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3 978 876,2</w:t>
            </w:r>
          </w:p>
        </w:tc>
      </w:tr>
      <w:tr>
        <w:trPr>
          <w:trHeight w:val="34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бюджеттерден трансферттер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3 978 876,2</w:t>
            </w:r>
          </w:p>
        </w:tc>
      </w:tr>
      <w:tr>
        <w:trPr>
          <w:trHeight w:val="61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46 840 092</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түсетін трансферттер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46 840 092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3"/>
        <w:gridCol w:w="733"/>
        <w:gridCol w:w="733"/>
        <w:gridCol w:w="773"/>
        <w:gridCol w:w="6773"/>
        <w:gridCol w:w="2473"/>
      </w:tblGrid>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w:t>
            </w:r>
            <w:r>
              <w:br/>
            </w:r>
            <w:r>
              <w:rPr>
                <w:rFonts w:ascii="Times New Roman"/>
                <w:b w:val="false"/>
                <w:i w:val="false"/>
                <w:color w:val="000000"/>
                <w:sz w:val="20"/>
              </w:rPr>
              <w:t>
топ</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w:t>
            </w:r>
            <w:r>
              <w:br/>
            </w:r>
            <w:r>
              <w:rPr>
                <w:rFonts w:ascii="Times New Roman"/>
                <w:b w:val="false"/>
                <w:i w:val="false"/>
                <w:color w:val="000000"/>
                <w:sz w:val="20"/>
              </w:rPr>
              <w:t>
функ</w:t>
            </w:r>
            <w:r>
              <w:br/>
            </w:r>
            <w:r>
              <w:rPr>
                <w:rFonts w:ascii="Times New Roman"/>
                <w:b w:val="false"/>
                <w:i w:val="false"/>
                <w:color w:val="000000"/>
                <w:sz w:val="20"/>
              </w:rPr>
              <w:t>
ция</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w:t>
            </w:r>
            <w:r>
              <w:br/>
            </w:r>
            <w:r>
              <w:rPr>
                <w:rFonts w:ascii="Times New Roman"/>
                <w:b w:val="false"/>
                <w:i w:val="false"/>
                <w:color w:val="000000"/>
                <w:sz w:val="20"/>
              </w:rPr>
              <w:t>
ші</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w:t>
            </w:r>
            <w:r>
              <w:br/>
            </w:r>
            <w:r>
              <w:rPr>
                <w:rFonts w:ascii="Times New Roman"/>
                <w:b w:val="false"/>
                <w:i w:val="false"/>
                <w:color w:val="000000"/>
                <w:sz w:val="20"/>
              </w:rPr>
              <w:t>
дар</w:t>
            </w:r>
            <w:r>
              <w:br/>
            </w:r>
            <w:r>
              <w:rPr>
                <w:rFonts w:ascii="Times New Roman"/>
                <w:b w:val="false"/>
                <w:i w:val="false"/>
                <w:color w:val="000000"/>
                <w:sz w:val="20"/>
              </w:rPr>
              <w:t>
лама</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r>
      <w:tr>
        <w:trPr>
          <w:trHeight w:val="3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II. </w:t>
            </w:r>
            <w:r>
              <w:rPr>
                <w:rFonts w:ascii="Times New Roman"/>
                <w:b/>
                <w:i w:val="false"/>
                <w:color w:val="000000"/>
                <w:sz w:val="20"/>
              </w:rPr>
              <w:t>Шығындар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80 225091,4</w:t>
            </w:r>
          </w:p>
        </w:tc>
      </w:tr>
      <w:tr>
        <w:trPr>
          <w:trHeight w:val="34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w:t>
            </w:r>
            <w:r>
              <w:rPr>
                <w:rFonts w:ascii="Times New Roman"/>
                <w:b/>
                <w:i w:val="false"/>
                <w:color w:val="000000"/>
                <w:sz w:val="20"/>
              </w:rPr>
              <w:t xml:space="preserve"> сипаттағы</w:t>
            </w:r>
            <w:r>
              <w:rPr>
                <w:rFonts w:ascii="Times New Roman"/>
                <w:b/>
                <w:i w:val="false"/>
                <w:color w:val="000000"/>
                <w:sz w:val="20"/>
              </w:rPr>
              <w:t xml:space="preserve"> мемлекетт</w:t>
            </w:r>
            <w:r>
              <w:rPr>
                <w:rFonts w:ascii="Times New Roman"/>
                <w:b/>
                <w:i w:val="false"/>
                <w:color w:val="000000"/>
                <w:sz w:val="20"/>
              </w:rPr>
              <w:t>i</w:t>
            </w:r>
            <w:r>
              <w:rPr>
                <w:rFonts w:ascii="Times New Roman"/>
                <w:b/>
                <w:i w:val="false"/>
                <w:color w:val="000000"/>
                <w:sz w:val="20"/>
              </w:rPr>
              <w:t>к</w:t>
            </w:r>
            <w:r>
              <w:rPr>
                <w:rFonts w:ascii="Times New Roman"/>
                <w:b/>
                <w:i w:val="false"/>
                <w:color w:val="000000"/>
                <w:sz w:val="20"/>
              </w:rPr>
              <w:t xml:space="preserve"> қызметтер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789 118</w:t>
            </w:r>
          </w:p>
        </w:tc>
      </w:tr>
      <w:tr>
        <w:trPr>
          <w:trHeight w:val="64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344 608</w:t>
            </w:r>
          </w:p>
        </w:tc>
      </w:tr>
      <w:tr>
        <w:trPr>
          <w:trHeight w:val="34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мәслихатының аппараты</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29 905</w:t>
            </w:r>
          </w:p>
        </w:tc>
      </w:tr>
      <w:tr>
        <w:trPr>
          <w:trHeight w:val="34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мәслихатының қызметін қамтамасыз ету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29 905</w:t>
            </w:r>
          </w:p>
        </w:tc>
      </w:tr>
      <w:tr>
        <w:trPr>
          <w:trHeight w:val="34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әкімінің аппараты</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314 703</w:t>
            </w:r>
          </w:p>
        </w:tc>
      </w:tr>
      <w:tr>
        <w:trPr>
          <w:trHeight w:val="36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әкімінің қызметін қамтамасыз ету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244 803</w:t>
            </w:r>
          </w:p>
        </w:tc>
      </w:tr>
      <w:tr>
        <w:trPr>
          <w:trHeight w:val="37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60 370</w:t>
            </w:r>
          </w:p>
        </w:tc>
      </w:tr>
      <w:tr>
        <w:trPr>
          <w:trHeight w:val="37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алынатын трансферттер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9 530</w:t>
            </w:r>
          </w:p>
        </w:tc>
      </w:tr>
      <w:tr>
        <w:trPr>
          <w:trHeight w:val="34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378 275</w:t>
            </w:r>
          </w:p>
        </w:tc>
      </w:tr>
      <w:tr>
        <w:trPr>
          <w:trHeight w:val="31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378 275</w:t>
            </w:r>
          </w:p>
        </w:tc>
      </w:tr>
      <w:tr>
        <w:trPr>
          <w:trHeight w:val="34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басқармасының қызметін қамтамасыз ету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75 559</w:t>
            </w:r>
          </w:p>
        </w:tc>
      </w:tr>
      <w:tr>
        <w:trPr>
          <w:trHeight w:val="9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беруді ұйымдастыру және біржолға талондарды өткізуден түсетін сомаларды толық жиналуын қамтамасыз ету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35 526</w:t>
            </w:r>
          </w:p>
        </w:tc>
      </w:tr>
      <w:tr>
        <w:trPr>
          <w:trHeight w:val="39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меншікті жекешелендіруді ұйымдастыру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2 140</w:t>
            </w:r>
          </w:p>
        </w:tc>
      </w:tr>
      <w:tr>
        <w:trPr>
          <w:trHeight w:val="6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15 050</w:t>
            </w:r>
          </w:p>
        </w:tc>
      </w:tr>
      <w:tr>
        <w:trPr>
          <w:trHeight w:val="34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алынатын трансферттер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250 000</w:t>
            </w:r>
          </w:p>
        </w:tc>
      </w:tr>
      <w:tr>
        <w:trPr>
          <w:trHeight w:val="34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66 235</w:t>
            </w:r>
          </w:p>
        </w:tc>
      </w:tr>
      <w:tr>
        <w:trPr>
          <w:trHeight w:val="64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66 235</w:t>
            </w:r>
          </w:p>
        </w:tc>
      </w:tr>
      <w:tr>
        <w:trPr>
          <w:trHeight w:val="64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және бюджеттік жоспарлау басқармасының қызметін қамтамасыз ету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66 235</w:t>
            </w:r>
          </w:p>
        </w:tc>
      </w:tr>
      <w:tr>
        <w:trPr>
          <w:trHeight w:val="3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Қорғаныс</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122 622</w:t>
            </w:r>
          </w:p>
        </w:tc>
      </w:tr>
      <w:tr>
        <w:trPr>
          <w:trHeight w:val="34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33 093</w:t>
            </w:r>
          </w:p>
        </w:tc>
      </w:tr>
      <w:tr>
        <w:trPr>
          <w:trHeight w:val="94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жұмылдыру дайындығы, азаматтық қорғаныс, авариялар мен дүлей зілзалалардың алдын алуды және жоюды ұйымдастыру басқармасы</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33 093</w:t>
            </w:r>
          </w:p>
        </w:tc>
      </w:tr>
      <w:tr>
        <w:trPr>
          <w:trHeight w:val="64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5 570</w:t>
            </w:r>
          </w:p>
        </w:tc>
      </w:tr>
      <w:tr>
        <w:trPr>
          <w:trHeight w:val="64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қорғанысты дайындау және облыстық ауқымдағы аумақтық қорғанысы</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27 523</w:t>
            </w:r>
          </w:p>
        </w:tc>
      </w:tr>
      <w:tr>
        <w:trPr>
          <w:trHeight w:val="34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жөніндегі жұмыстарды ұйымдастыру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89 529</w:t>
            </w:r>
          </w:p>
        </w:tc>
      </w:tr>
      <w:tr>
        <w:trPr>
          <w:trHeight w:val="94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жұмылдыру дайындығы, азаматтық қорғаныс, авариялар мен дүлей зілзалалардың алдын алуды және жоюды ұйымдастыру басқармасы</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62 219</w:t>
            </w:r>
          </w:p>
        </w:tc>
      </w:tr>
      <w:tr>
        <w:trPr>
          <w:trHeight w:val="121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Жұмылдыру дайындығы, азаматтық қорғаныс, авариялар мен дүлей зілзалалардың алдын алуды жәнежоюды ұйымдастыру басқармасының қызметін қамтамасыз ету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33 021</w:t>
            </w:r>
          </w:p>
        </w:tc>
      </w:tr>
      <w:tr>
        <w:trPr>
          <w:trHeight w:val="61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ауқымдағы жұмылдыру дайындығы және жұмылдыру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29 198</w:t>
            </w:r>
          </w:p>
        </w:tc>
      </w:tr>
      <w:tr>
        <w:trPr>
          <w:trHeight w:val="31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27 310</w:t>
            </w:r>
          </w:p>
        </w:tc>
      </w:tr>
      <w:tr>
        <w:trPr>
          <w:trHeight w:val="64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Жұмылдыру дайындығы мен төтенше жағдайлардың объектілерін дамыту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27 310</w:t>
            </w:r>
          </w:p>
        </w:tc>
      </w:tr>
      <w:tr>
        <w:trPr>
          <w:trHeight w:val="64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Қоғамдық</w:t>
            </w:r>
            <w:r>
              <w:rPr>
                <w:rFonts w:ascii="Times New Roman"/>
                <w:b/>
                <w:i w:val="false"/>
                <w:color w:val="000000"/>
                <w:sz w:val="20"/>
              </w:rPr>
              <w:t xml:space="preserve"> тәртіп</w:t>
            </w:r>
            <w:r>
              <w:rPr>
                <w:rFonts w:ascii="Times New Roman"/>
                <w:b/>
                <w:i w:val="false"/>
                <w:color w:val="000000"/>
                <w:sz w:val="20"/>
              </w:rPr>
              <w:t xml:space="preserve">, </w:t>
            </w:r>
            <w:r>
              <w:rPr>
                <w:rFonts w:ascii="Times New Roman"/>
                <w:b/>
                <w:i w:val="false"/>
                <w:color w:val="000000"/>
                <w:sz w:val="20"/>
              </w:rPr>
              <w:t>қауіпсіздік</w:t>
            </w:r>
            <w:r>
              <w:rPr>
                <w:rFonts w:ascii="Times New Roman"/>
                <w:b/>
                <w:i w:val="false"/>
                <w:color w:val="000000"/>
                <w:sz w:val="20"/>
              </w:rPr>
              <w:t xml:space="preserve">, </w:t>
            </w:r>
            <w:r>
              <w:rPr>
                <w:rFonts w:ascii="Times New Roman"/>
                <w:b/>
                <w:i w:val="false"/>
                <w:color w:val="000000"/>
                <w:sz w:val="20"/>
              </w:rPr>
              <w:t>құқықтық</w:t>
            </w:r>
            <w:r>
              <w:rPr>
                <w:rFonts w:ascii="Times New Roman"/>
                <w:b/>
                <w:i w:val="false"/>
                <w:color w:val="000000"/>
                <w:sz w:val="20"/>
              </w:rPr>
              <w:t xml:space="preserve">, </w:t>
            </w:r>
            <w:r>
              <w:rPr>
                <w:rFonts w:ascii="Times New Roman"/>
                <w:b/>
                <w:i w:val="false"/>
                <w:color w:val="000000"/>
                <w:sz w:val="20"/>
              </w:rPr>
              <w:t>сот</w:t>
            </w:r>
            <w:r>
              <w:rPr>
                <w:rFonts w:ascii="Times New Roman"/>
                <w:b/>
                <w:i w:val="false"/>
                <w:color w:val="000000"/>
                <w:sz w:val="20"/>
              </w:rPr>
              <w:t xml:space="preserve">, </w:t>
            </w:r>
            <w:r>
              <w:rPr>
                <w:rFonts w:ascii="Times New Roman"/>
                <w:b/>
                <w:i w:val="false"/>
                <w:color w:val="000000"/>
                <w:sz w:val="20"/>
              </w:rPr>
              <w:t>қылмыстық</w:t>
            </w:r>
            <w:r>
              <w:rPr>
                <w:rFonts w:ascii="Times New Roman"/>
                <w:b/>
                <w:i w:val="false"/>
                <w:color w:val="000000"/>
                <w:sz w:val="20"/>
              </w:rPr>
              <w:t>-</w:t>
            </w:r>
            <w:r>
              <w:rPr>
                <w:rFonts w:ascii="Times New Roman"/>
                <w:b/>
                <w:i w:val="false"/>
                <w:color w:val="000000"/>
                <w:sz w:val="20"/>
              </w:rPr>
              <w:t>атқару</w:t>
            </w:r>
            <w:r>
              <w:rPr>
                <w:rFonts w:ascii="Times New Roman"/>
                <w:b/>
                <w:i w:val="false"/>
                <w:color w:val="000000"/>
                <w:sz w:val="20"/>
              </w:rPr>
              <w:t xml:space="preserve"> қызметі</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2 897 437</w:t>
            </w:r>
          </w:p>
        </w:tc>
      </w:tr>
      <w:tr>
        <w:trPr>
          <w:trHeight w:val="34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қызметi</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2 897 437</w:t>
            </w:r>
          </w:p>
        </w:tc>
      </w:tr>
      <w:tr>
        <w:trPr>
          <w:trHeight w:val="6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қаржыландырылатын атқарушы ішкі істер органы</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2 632 058</w:t>
            </w:r>
          </w:p>
        </w:tc>
      </w:tr>
      <w:tr>
        <w:trPr>
          <w:trHeight w:val="6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қаржыландырылатын атқарушы ішкі  істер органының қызметін қамтамасыз ету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2 375 435</w:t>
            </w:r>
          </w:p>
        </w:tc>
      </w:tr>
      <w:tr>
        <w:trPr>
          <w:trHeight w:val="61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аумағында қоғамдық тәртiптi қорғау және қоғамдық қауiпсiздiктi қамтамасыз ету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128 872</w:t>
            </w:r>
          </w:p>
        </w:tc>
      </w:tr>
      <w:tr>
        <w:trPr>
          <w:trHeight w:val="64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тәртіпті қорғауға қатысатын азаматтарды көтермелеу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3 500</w:t>
            </w:r>
          </w:p>
        </w:tc>
      </w:tr>
      <w:tr>
        <w:trPr>
          <w:trHeight w:val="36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Ішкi iстер органдарының айдауылмен алып жүруі</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124 251</w:t>
            </w:r>
          </w:p>
        </w:tc>
      </w:tr>
      <w:tr>
        <w:trPr>
          <w:trHeight w:val="34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265 379</w:t>
            </w:r>
          </w:p>
        </w:tc>
      </w:tr>
      <w:tr>
        <w:trPr>
          <w:trHeight w:val="3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істер органдарының объектілерін дамыту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265 379</w:t>
            </w:r>
          </w:p>
        </w:tc>
      </w:tr>
      <w:tr>
        <w:trPr>
          <w:trHeight w:val="31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w:t>
            </w:r>
            <w:r>
              <w:rPr>
                <w:rFonts w:ascii="Times New Roman"/>
                <w:b/>
                <w:i w:val="false"/>
                <w:color w:val="000000"/>
                <w:sz w:val="20"/>
              </w:rPr>
              <w:t>i</w:t>
            </w:r>
            <w:r>
              <w:rPr>
                <w:rFonts w:ascii="Times New Roman"/>
                <w:b/>
                <w:i w:val="false"/>
                <w:color w:val="000000"/>
                <w:sz w:val="20"/>
              </w:rPr>
              <w:t>л</w:t>
            </w:r>
            <w:r>
              <w:rPr>
                <w:rFonts w:ascii="Times New Roman"/>
                <w:b/>
                <w:i w:val="false"/>
                <w:color w:val="000000"/>
                <w:sz w:val="20"/>
              </w:rPr>
              <w:t>i</w:t>
            </w:r>
            <w:r>
              <w:rPr>
                <w:rFonts w:ascii="Times New Roman"/>
                <w:b/>
                <w:i w:val="false"/>
                <w:color w:val="000000"/>
                <w:sz w:val="20"/>
              </w:rPr>
              <w:t>м</w:t>
            </w:r>
            <w:r>
              <w:rPr>
                <w:rFonts w:ascii="Times New Roman"/>
                <w:b/>
                <w:i w:val="false"/>
                <w:color w:val="000000"/>
                <w:sz w:val="20"/>
              </w:rPr>
              <w:t xml:space="preserve"> беру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12 431019,7</w:t>
            </w:r>
          </w:p>
        </w:tc>
      </w:tr>
      <w:tr>
        <w:trPr>
          <w:trHeight w:val="36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2 771 457</w:t>
            </w:r>
          </w:p>
        </w:tc>
      </w:tr>
      <w:tr>
        <w:trPr>
          <w:trHeight w:val="64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туризм, дене шынықтыру және спорт басқармасы</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863 819</w:t>
            </w:r>
          </w:p>
        </w:tc>
      </w:tr>
      <w:tr>
        <w:trPr>
          <w:trHeight w:val="31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863 819</w:t>
            </w:r>
          </w:p>
        </w:tc>
      </w:tr>
      <w:tr>
        <w:trPr>
          <w:trHeight w:val="36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беру басқармасы</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1 907 638</w:t>
            </w:r>
          </w:p>
        </w:tc>
      </w:tr>
      <w:tr>
        <w:trPr>
          <w:trHeight w:val="64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білім беретін оқу бағдарламалары бойынша жалпы білім беру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669 065</w:t>
            </w:r>
          </w:p>
        </w:tc>
      </w:tr>
      <w:tr>
        <w:trPr>
          <w:trHeight w:val="6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білім беру ұйымдарында дарынды балаларға жалпы білім беру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417 975</w:t>
            </w:r>
          </w:p>
        </w:tc>
      </w:tr>
      <w:tr>
        <w:trPr>
          <w:trHeight w:val="121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Жаңадан іске қосылатын білім беру объектілерін ұстауға аудандар (облыстық маңызы бар қалалар) бюджеттеріне берілетін ағымдағы нысаналы трансферттер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306 366</w:t>
            </w:r>
          </w:p>
        </w:tc>
      </w:tr>
      <w:tr>
        <w:trPr>
          <w:trHeight w:val="121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білім беру саласында мемлекеттік жүйенің жаңа технологияларын енгізуге берілетін ағымдағы нысаналы трансферттер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184 363</w:t>
            </w:r>
          </w:p>
        </w:tc>
      </w:tr>
      <w:tr>
        <w:trPr>
          <w:trHeight w:val="186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048</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негізгі орта және жалпы орта білім беретін мемлекеттік мекемелердегі физика, химия, биология кабинеттерін оқу жабдығымен жарақтандыруға берілетін ағымдағы нысаналы трансферттер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180 262</w:t>
            </w:r>
          </w:p>
        </w:tc>
      </w:tr>
      <w:tr>
        <w:trPr>
          <w:trHeight w:val="156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бастауыш, негізгі орта және жалпы орта білім беретін мемлекеттік мекемелерде лингафондық және мультимедиалық кабинеттер құруға берілетін ағымдағы нысаналы трансферттер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149 607</w:t>
            </w:r>
          </w:p>
        </w:tc>
      </w:tr>
      <w:tr>
        <w:trPr>
          <w:trHeight w:val="6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1 904 080</w:t>
            </w:r>
          </w:p>
        </w:tc>
      </w:tr>
      <w:tr>
        <w:trPr>
          <w:trHeight w:val="34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155 023</w:t>
            </w:r>
          </w:p>
        </w:tc>
      </w:tr>
      <w:tr>
        <w:trPr>
          <w:trHeight w:val="6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 мекемелерінде мамандар даярлау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155 023</w:t>
            </w:r>
          </w:p>
        </w:tc>
      </w:tr>
      <w:tr>
        <w:trPr>
          <w:trHeight w:val="34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беру басқармасы</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1 749 057</w:t>
            </w:r>
          </w:p>
        </w:tc>
      </w:tr>
      <w:tr>
        <w:trPr>
          <w:trHeight w:val="6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білім беру ұйымдарында мамандар даярлау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1 749 057</w:t>
            </w:r>
          </w:p>
        </w:tc>
      </w:tr>
      <w:tr>
        <w:trPr>
          <w:trHeight w:val="3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қайта даярлау және біліктіліктерін арттыру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662 006</w:t>
            </w:r>
          </w:p>
        </w:tc>
      </w:tr>
      <w:tr>
        <w:trPr>
          <w:trHeight w:val="64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қаржыландырылатын атқарушы ішкі істер органы</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34 003</w:t>
            </w:r>
          </w:p>
        </w:tc>
      </w:tr>
      <w:tr>
        <w:trPr>
          <w:trHeight w:val="6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34 003</w:t>
            </w:r>
          </w:p>
        </w:tc>
      </w:tr>
      <w:tr>
        <w:trPr>
          <w:trHeight w:val="3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58 135</w:t>
            </w:r>
          </w:p>
        </w:tc>
      </w:tr>
      <w:tr>
        <w:trPr>
          <w:trHeight w:val="66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Кадрларының біліктілігін арттыру және оларды қайта даярлау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28 395</w:t>
            </w:r>
          </w:p>
        </w:tc>
      </w:tr>
      <w:tr>
        <w:trPr>
          <w:trHeight w:val="40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 даярлау және қайта даярлау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29 740</w:t>
            </w:r>
          </w:p>
        </w:tc>
      </w:tr>
      <w:tr>
        <w:trPr>
          <w:trHeight w:val="3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беру басқармасы</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569 868</w:t>
            </w:r>
          </w:p>
        </w:tc>
      </w:tr>
      <w:tr>
        <w:trPr>
          <w:trHeight w:val="64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94 886</w:t>
            </w:r>
          </w:p>
        </w:tc>
      </w:tr>
      <w:tr>
        <w:trPr>
          <w:trHeight w:val="36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 даярлау және қайта даярлау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474 982</w:t>
            </w:r>
          </w:p>
        </w:tc>
      </w:tr>
      <w:tr>
        <w:trPr>
          <w:trHeight w:val="2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7 093 476,7</w:t>
            </w:r>
          </w:p>
        </w:tc>
      </w:tr>
      <w:tr>
        <w:trPr>
          <w:trHeight w:val="31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беру басқармасы</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3 531 574,7</w:t>
            </w:r>
          </w:p>
        </w:tc>
      </w:tr>
      <w:tr>
        <w:trPr>
          <w:trHeight w:val="34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басқармасының қызметін қамтамасыз ету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55 859</w:t>
            </w:r>
          </w:p>
        </w:tc>
      </w:tr>
      <w:tr>
        <w:trPr>
          <w:trHeight w:val="6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берудің мемлекеттік облыстық мекемелерінде білім беру жүйесін ақпараттандыру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18 332</w:t>
            </w:r>
          </w:p>
        </w:tc>
      </w:tr>
      <w:tr>
        <w:trPr>
          <w:trHeight w:val="94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берудің мемлекеттік облыстық мекемелер үшін оқулықтар мен оқу-әдiстемелiк кешендерді сатып алу және жеткізу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19 975</w:t>
            </w:r>
          </w:p>
        </w:tc>
      </w:tr>
      <w:tr>
        <w:trPr>
          <w:trHeight w:val="64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 мектеп олимпиадаларын, мектептен тыс іс-шараларды және конкурстар өткізу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76 880</w:t>
            </w:r>
          </w:p>
        </w:tc>
      </w:tr>
      <w:tr>
        <w:trPr>
          <w:trHeight w:val="96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400 000</w:t>
            </w:r>
          </w:p>
        </w:tc>
      </w:tr>
      <w:tr>
        <w:trPr>
          <w:trHeight w:val="15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 шеңберінде білім беру объектілерін күрделі, ағымды жөндеуге берілетін ағымдағы нысаналы трансферттер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1 905 596</w:t>
            </w:r>
          </w:p>
        </w:tc>
      </w:tr>
      <w:tr>
        <w:trPr>
          <w:trHeight w:val="12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жеткіншектердің психикалық денсаулығын зерттеу және халыққа психологиялық-медициналық-педагогикалық консультациялық көмек көрсету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80 901</w:t>
            </w:r>
          </w:p>
        </w:tc>
      </w:tr>
      <w:tr>
        <w:trPr>
          <w:trHeight w:val="6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Дамуында проблемалары бар балалар мен жеткіншектердің оңалту және әлеуметтік бейімдеу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51 398</w:t>
            </w:r>
          </w:p>
        </w:tc>
      </w:tr>
      <w:tr>
        <w:trPr>
          <w:trHeight w:val="36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алынатын трансферттер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922 633,7</w:t>
            </w:r>
          </w:p>
        </w:tc>
      </w:tr>
      <w:tr>
        <w:trPr>
          <w:trHeight w:val="3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3 561 902</w:t>
            </w:r>
          </w:p>
        </w:tc>
      </w:tr>
      <w:tr>
        <w:trPr>
          <w:trHeight w:val="124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салуға және реконструкциялауға аудандар  (облыстық маңызы бар қалалар) бюджеттеріне берілетін нысаналы даму трансферттері</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3 162 776</w:t>
            </w:r>
          </w:p>
        </w:tc>
      </w:tr>
      <w:tr>
        <w:trPr>
          <w:trHeight w:val="2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399 126</w:t>
            </w:r>
          </w:p>
        </w:tc>
      </w:tr>
      <w:tr>
        <w:trPr>
          <w:trHeight w:val="3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Денсаулық</w:t>
            </w:r>
            <w:r>
              <w:rPr>
                <w:rFonts w:ascii="Times New Roman"/>
                <w:b/>
                <w:i w:val="false"/>
                <w:color w:val="000000"/>
                <w:sz w:val="20"/>
              </w:rPr>
              <w:t xml:space="preserve"> сақтау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18 336 825</w:t>
            </w:r>
          </w:p>
        </w:tc>
      </w:tr>
      <w:tr>
        <w:trPr>
          <w:trHeight w:val="3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 бейiндi ауруханалар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3 906 019,3</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3 906 019,3</w:t>
            </w:r>
          </w:p>
        </w:tc>
      </w:tr>
      <w:tr>
        <w:trPr>
          <w:trHeight w:val="12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Бастапқы медициналық-санитарлық көмек және денсаулық сақтау ұйымдары мамандарының жолдамасы бойынша стационарлық медициналық  көмек көрсету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3 906 019,3</w:t>
            </w:r>
          </w:p>
        </w:tc>
      </w:tr>
      <w:tr>
        <w:trPr>
          <w:trHeight w:val="34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денсаулығын қорғау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314 259</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314 259</w:t>
            </w:r>
          </w:p>
        </w:tc>
      </w:tr>
      <w:tr>
        <w:trPr>
          <w:trHeight w:val="6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денсаулық сақтау ұйымдары үшін қанды, оның құрамдарын және дәрілерді өндіру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78 278</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 мен баланы қорғау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143 811</w:t>
            </w:r>
          </w:p>
        </w:tc>
      </w:tr>
      <w:tr>
        <w:trPr>
          <w:trHeight w:val="3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Салауатты өмір салтын насихаттау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91 344</w:t>
            </w:r>
          </w:p>
        </w:tc>
      </w:tr>
      <w:tr>
        <w:trPr>
          <w:trHeight w:val="6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Шолғыншы эпидемиологиялық қадағалау жүргізу үшін тест-жүйелерін сатып алу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826</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медициналық көмек</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4 475 363,2</w:t>
            </w:r>
          </w:p>
        </w:tc>
      </w:tr>
      <w:tr>
        <w:trPr>
          <w:trHeight w:val="34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4 475 363,2</w:t>
            </w:r>
          </w:p>
        </w:tc>
      </w:tr>
      <w:tr>
        <w:trPr>
          <w:trHeight w:val="91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Әлеуметтік-елеулі және айналадағылар үшін қауіп төндіретін аурулармен ауыратын адамдарға медициналық көмек көрсету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3 439 574,2</w:t>
            </w:r>
          </w:p>
        </w:tc>
      </w:tr>
      <w:tr>
        <w:trPr>
          <w:trHeight w:val="66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 ауруларын туберкулез ауруларына қарсы препараттарымен қамтамасыз ету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143 374</w:t>
            </w:r>
          </w:p>
        </w:tc>
      </w:tr>
      <w:tr>
        <w:trPr>
          <w:trHeight w:val="6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Диабет ауруларын диабетке қарсы препараттарымен қамтамасыз ету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162 264</w:t>
            </w:r>
          </w:p>
        </w:tc>
      </w:tr>
      <w:tr>
        <w:trPr>
          <w:trHeight w:val="61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Онкологиялық ауруларды химия препараттарымен қамтамасыз ету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287 046</w:t>
            </w:r>
          </w:p>
        </w:tc>
      </w:tr>
      <w:tr>
        <w:trPr>
          <w:trHeight w:val="12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Бүйрек жетімсіз ауруларды дәрі-дәрмек құралдарымен, диализаторлармен, шығыс материалдарымен және бүйрегі алмастырылған ауруларды дәрі-дәрмек құралдарымен қамтамасыз ету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76 708</w:t>
            </w:r>
          </w:p>
        </w:tc>
      </w:tr>
      <w:tr>
        <w:trPr>
          <w:trHeight w:val="64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Гемофилиямен ауыратын ересек адамдарды емдеу кезінде қанның ұюы факторлармен қамтамасыз ету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114 913</w:t>
            </w:r>
          </w:p>
        </w:tc>
      </w:tr>
      <w:tr>
        <w:trPr>
          <w:trHeight w:val="94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иммунды алдын алу жүргізу үшін вакциналарды және басқа иммундық биологиялық препараттарды орталықтандырылған сатып алу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251 484</w:t>
            </w:r>
          </w:p>
        </w:tc>
      </w:tr>
      <w:tr>
        <w:trPr>
          <w:trHeight w:val="31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Емханалар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4 807 225,5</w:t>
            </w:r>
          </w:p>
        </w:tc>
      </w:tr>
      <w:tr>
        <w:trPr>
          <w:trHeight w:val="34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4 807 225,5</w:t>
            </w:r>
          </w:p>
        </w:tc>
      </w:tr>
      <w:tr>
        <w:trPr>
          <w:trHeight w:val="64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бастапқы медициналық-санитарлық көмек көрсету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3 995 954,5</w:t>
            </w:r>
          </w:p>
        </w:tc>
      </w:tr>
      <w:tr>
        <w:trPr>
          <w:trHeight w:val="9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жекелеген санаттарын амбулаториялық деңгейде дәрілік заттармен және мамандандырылған балалар және емдік тамақ өнімдерімен қамтамасыз ету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811 271</w:t>
            </w:r>
          </w:p>
        </w:tc>
      </w:tr>
      <w:tr>
        <w:trPr>
          <w:trHeight w:val="34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көмектiң басқа түрлерi</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743 035</w:t>
            </w:r>
          </w:p>
        </w:tc>
      </w:tr>
      <w:tr>
        <w:trPr>
          <w:trHeight w:val="37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743 035</w:t>
            </w:r>
          </w:p>
        </w:tc>
      </w:tr>
      <w:tr>
        <w:trPr>
          <w:trHeight w:val="64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 және шұғыл көмек көрсету және санитарлық авиация</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671 279</w:t>
            </w:r>
          </w:p>
        </w:tc>
      </w:tr>
      <w:tr>
        <w:trPr>
          <w:trHeight w:val="6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жағдайларда халыққа медициналық көмек көрсету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71 756</w:t>
            </w:r>
          </w:p>
        </w:tc>
      </w:tr>
      <w:tr>
        <w:trPr>
          <w:trHeight w:val="31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4 090 923</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605 450</w:t>
            </w:r>
          </w:p>
        </w:tc>
      </w:tr>
      <w:tr>
        <w:trPr>
          <w:trHeight w:val="6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басқармасының қызметін қамтамасыз ету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61 423</w:t>
            </w:r>
          </w:p>
        </w:tc>
      </w:tr>
      <w:tr>
        <w:trPr>
          <w:trHeight w:val="121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денсаулық сақтау объектілерін күрделі, ағымды жөндеу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350 000</w:t>
            </w:r>
          </w:p>
        </w:tc>
      </w:tr>
      <w:tr>
        <w:trPr>
          <w:trHeight w:val="9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ЖҚТБ індетінің алдын алу және қарсы күрес жөніндегі іс-шараларды іске асыру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27 476</w:t>
            </w:r>
          </w:p>
        </w:tc>
      </w:tr>
      <w:tr>
        <w:trPr>
          <w:trHeight w:val="34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Патологоанатомиялық союды жүргізу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55 987</w:t>
            </w:r>
          </w:p>
        </w:tc>
      </w:tr>
      <w:tr>
        <w:trPr>
          <w:trHeight w:val="61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 елді мекеннің шегінен тыс емделуге тегін және жеңілдетілген жол жүрумен қамтамасыз ету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8 629</w:t>
            </w:r>
          </w:p>
        </w:tc>
      </w:tr>
      <w:tr>
        <w:trPr>
          <w:trHeight w:val="6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 талдау орталықтарының қызметін қамтамасыз ету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32 855</w:t>
            </w:r>
          </w:p>
        </w:tc>
      </w:tr>
      <w:tr>
        <w:trPr>
          <w:trHeight w:val="64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Жаңадан iске қосылатын денсаулық сақтау объектiлерiн ұстау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69 080</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3 485 473</w:t>
            </w:r>
          </w:p>
        </w:tc>
      </w:tr>
      <w:tr>
        <w:trPr>
          <w:trHeight w:val="64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объектілерін салу және реконструкциялау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3 485 473</w:t>
            </w:r>
          </w:p>
        </w:tc>
      </w:tr>
      <w:tr>
        <w:trPr>
          <w:trHeight w:val="34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w:t>
            </w:r>
            <w:r>
              <w:rPr>
                <w:rFonts w:ascii="Times New Roman"/>
                <w:b/>
                <w:i w:val="false"/>
                <w:color w:val="000000"/>
                <w:sz w:val="20"/>
              </w:rPr>
              <w:t>i</w:t>
            </w:r>
            <w:r>
              <w:rPr>
                <w:rFonts w:ascii="Times New Roman"/>
                <w:b/>
                <w:i w:val="false"/>
                <w:color w:val="000000"/>
                <w:sz w:val="20"/>
              </w:rPr>
              <w:t>к</w:t>
            </w:r>
            <w:r>
              <w:rPr>
                <w:rFonts w:ascii="Times New Roman"/>
                <w:b/>
                <w:i w:val="false"/>
                <w:color w:val="000000"/>
                <w:sz w:val="20"/>
              </w:rPr>
              <w:t xml:space="preserve"> көмек</w:t>
            </w:r>
            <w:r>
              <w:rPr>
                <w:rFonts w:ascii="Times New Roman"/>
                <w:b/>
                <w:i w:val="false"/>
                <w:color w:val="000000"/>
                <w:sz w:val="20"/>
              </w:rPr>
              <w:t xml:space="preserve"> және</w:t>
            </w:r>
            <w:r>
              <w:rPr>
                <w:rFonts w:ascii="Times New Roman"/>
                <w:b/>
                <w:i w:val="false"/>
                <w:color w:val="000000"/>
                <w:sz w:val="20"/>
              </w:rPr>
              <w:t xml:space="preserve"> әлеуметт</w:t>
            </w:r>
            <w:r>
              <w:rPr>
                <w:rFonts w:ascii="Times New Roman"/>
                <w:b/>
                <w:i w:val="false"/>
                <w:color w:val="000000"/>
                <w:sz w:val="20"/>
              </w:rPr>
              <w:t>i</w:t>
            </w:r>
            <w:r>
              <w:rPr>
                <w:rFonts w:ascii="Times New Roman"/>
                <w:b/>
                <w:i w:val="false"/>
                <w:color w:val="000000"/>
                <w:sz w:val="20"/>
              </w:rPr>
              <w:t>к</w:t>
            </w:r>
            <w:r>
              <w:rPr>
                <w:rFonts w:ascii="Times New Roman"/>
                <w:b/>
                <w:i w:val="false"/>
                <w:color w:val="000000"/>
                <w:sz w:val="20"/>
              </w:rPr>
              <w:t xml:space="preserve"> қамсыздандыру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1 541 201</w:t>
            </w:r>
          </w:p>
        </w:tc>
      </w:tr>
      <w:tr>
        <w:trPr>
          <w:trHeight w:val="34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қамсыздандыру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714 646</w:t>
            </w:r>
          </w:p>
        </w:tc>
      </w:tr>
      <w:tr>
        <w:trPr>
          <w:trHeight w:val="61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 мен әлеуметтік бағдарламаларды үйлестіру басқармасы</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386 530</w:t>
            </w:r>
          </w:p>
        </w:tc>
      </w:tr>
      <w:tr>
        <w:trPr>
          <w:trHeight w:val="61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үлгідегі мүгедектер мен қарттарды әлеуметтік қамтамасыз ету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386 530</w:t>
            </w:r>
          </w:p>
        </w:tc>
      </w:tr>
      <w:tr>
        <w:trPr>
          <w:trHeight w:val="31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беру басқармасы</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326 366</w:t>
            </w:r>
          </w:p>
        </w:tc>
      </w:tr>
      <w:tr>
        <w:trPr>
          <w:trHeight w:val="61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Жетiм балаларды, ата-анасының қамқорлығынсыз қалған балаларды әлеуметтік қамсыздандыру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326 366</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1 750</w:t>
            </w:r>
          </w:p>
        </w:tc>
      </w:tr>
      <w:tr>
        <w:trPr>
          <w:trHeight w:val="61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қамтамасыз ету объектілерін салу және реконструкциялау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1 750</w:t>
            </w:r>
          </w:p>
        </w:tc>
      </w:tr>
      <w:tr>
        <w:trPr>
          <w:trHeight w:val="31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661 666</w:t>
            </w:r>
          </w:p>
        </w:tc>
      </w:tr>
      <w:tr>
        <w:trPr>
          <w:trHeight w:val="6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 мен әлеуметтік бағдарламаларды үйлестіру басқармасы</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661 666</w:t>
            </w:r>
          </w:p>
        </w:tc>
      </w:tr>
      <w:tr>
        <w:trPr>
          <w:trHeight w:val="3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Мүгедектерге әлеуметтік қолдау көрсету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81 879</w:t>
            </w:r>
          </w:p>
        </w:tc>
      </w:tr>
      <w:tr>
        <w:trPr>
          <w:trHeight w:val="186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ең төменгі күнкөріс деңгейі мөлшерінің өсуіне байланысты мемлекеттік атаулы әлеуметтік көмек пен 18 жасқа дейінгі балаларға ай сайынғы мемлекеттік жәрдемақы төлеуге берілетін ағымдағы нысаналы трансферттер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104 087</w:t>
            </w:r>
          </w:p>
        </w:tc>
      </w:tr>
      <w:tr>
        <w:trPr>
          <w:trHeight w:val="121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әлеуметтік жұмыс орындары және жастар тәжірибесі бағдарламасын кеңейтуге ағымдағы нысаналы трансферттер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475 700</w:t>
            </w:r>
          </w:p>
        </w:tc>
      </w:tr>
      <w:tr>
        <w:trPr>
          <w:trHeight w:val="6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164 889</w:t>
            </w:r>
          </w:p>
        </w:tc>
      </w:tr>
      <w:tr>
        <w:trPr>
          <w:trHeight w:val="61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 мен әлеуметтік бағдарламаларды үйлестіру басқармасы</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164 889</w:t>
            </w:r>
          </w:p>
        </w:tc>
      </w:tr>
      <w:tr>
        <w:trPr>
          <w:trHeight w:val="66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мен әлеуметтік бағдарламаларды үйлестіру басқармасының қызметін қамтамасыз ету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49 889</w:t>
            </w:r>
          </w:p>
        </w:tc>
      </w:tr>
      <w:tr>
        <w:trPr>
          <w:trHeight w:val="121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әлеуметтік қамсыздандыру объектілерін күрделі, ағымды жөндеу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w:t>
            </w:r>
          </w:p>
        </w:tc>
      </w:tr>
      <w:tr>
        <w:trPr>
          <w:trHeight w:val="12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медициналық-әлеуметтік мекемелерде тамақтану нормаларын ұлғайтуға берілетін ағымдағы нысаналы трансферттер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p>
        </w:tc>
      </w:tr>
      <w:tr>
        <w:trPr>
          <w:trHeight w:val="34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алынатын трансферттер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p>
        </w:tc>
      </w:tr>
      <w:tr>
        <w:trPr>
          <w:trHeight w:val="3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w:t>
            </w:r>
            <w:r>
              <w:rPr>
                <w:rFonts w:ascii="Times New Roman"/>
                <w:b/>
                <w:i w:val="false"/>
                <w:color w:val="000000"/>
                <w:sz w:val="20"/>
              </w:rPr>
              <w:t xml:space="preserve"> үй</w:t>
            </w:r>
            <w:r>
              <w:rPr>
                <w:rFonts w:ascii="Times New Roman"/>
                <w:b/>
                <w:i w:val="false"/>
                <w:color w:val="000000"/>
                <w:sz w:val="20"/>
              </w:rPr>
              <w:t>-</w:t>
            </w:r>
            <w:r>
              <w:rPr>
                <w:rFonts w:ascii="Times New Roman"/>
                <w:b/>
                <w:i w:val="false"/>
                <w:color w:val="000000"/>
                <w:sz w:val="20"/>
              </w:rPr>
              <w:t>коммуналдық</w:t>
            </w:r>
            <w:r>
              <w:rPr>
                <w:rFonts w:ascii="Times New Roman"/>
                <w:b/>
                <w:i w:val="false"/>
                <w:color w:val="000000"/>
                <w:sz w:val="20"/>
              </w:rPr>
              <w:t xml:space="preserve"> шаруашылық</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13 158423,5</w:t>
            </w:r>
          </w:p>
        </w:tc>
      </w:tr>
      <w:tr>
        <w:trPr>
          <w:trHeight w:val="34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5 978 913</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5 978 913</w:t>
            </w:r>
          </w:p>
        </w:tc>
      </w:tr>
      <w:tr>
        <w:trPr>
          <w:trHeight w:val="124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мемлекеттік коммуналдық тұрғын үй қорының тұрғын үйін салуға және (немесе) сатып алуға берілетін нысаналы даму трансферттері</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825 448</w:t>
            </w:r>
          </w:p>
        </w:tc>
      </w:tr>
      <w:tr>
        <w:trPr>
          <w:trHeight w:val="15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инженерлік - коммуникациялық инфрақұрылымды дамытуға, жайластыруға және (немесе) сатып алуға берілетін нысаналы даму трансферттері</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5 153 465</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6 281 311,5</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181 885</w:t>
            </w:r>
          </w:p>
        </w:tc>
      </w:tr>
      <w:tr>
        <w:trPr>
          <w:trHeight w:val="91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шаруашылықты дамытуға аудандар (облыстық маңызы бар қалалар) бюджеттеріне нысаналы даму трансферттері</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83 074</w:t>
            </w:r>
          </w:p>
        </w:tc>
      </w:tr>
      <w:tr>
        <w:trPr>
          <w:trHeight w:val="34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газдандыру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98 811</w:t>
            </w:r>
          </w:p>
        </w:tc>
      </w:tr>
      <w:tr>
        <w:trPr>
          <w:trHeight w:val="6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коммуналдық шаруашылық басқармасы</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6 099 426,5</w:t>
            </w:r>
          </w:p>
        </w:tc>
      </w:tr>
      <w:tr>
        <w:trPr>
          <w:trHeight w:val="6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Энергетика және коммуналдық шаруашылық басқармасының қызметiн қамтамасыз ету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29 056</w:t>
            </w:r>
          </w:p>
        </w:tc>
      </w:tr>
      <w:tr>
        <w:trPr>
          <w:trHeight w:val="31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газдандыру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565 023</w:t>
            </w:r>
          </w:p>
        </w:tc>
      </w:tr>
      <w:tr>
        <w:trPr>
          <w:trHeight w:val="94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дамытуға аудандар (облыстық маңызы бар қалалар) бюджеттеріне берілетін нысаналы даму трансферттері</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37 715</w:t>
            </w:r>
          </w:p>
        </w:tc>
      </w:tr>
      <w:tr>
        <w:trPr>
          <w:trHeight w:val="214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 шеңберінде инженерлік-коммуникациялық инфрақұрылымды жөндеуге және елді мекендерді көркейтуге берілетін ағымдағы нысаналы трансферттері</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3 534 643,8</w:t>
            </w:r>
          </w:p>
        </w:tc>
      </w:tr>
      <w:tr>
        <w:trPr>
          <w:trHeight w:val="184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 шеңберінде инженерлік-коммуникациялық инфрақұрылымды дамытуға және елді мекендерді көркейтуге берілетін нысаналы даму трансферттері</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1 461 706,7</w:t>
            </w:r>
          </w:p>
        </w:tc>
      </w:tr>
      <w:tr>
        <w:trPr>
          <w:trHeight w:val="91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және концессиялық  жобалардың техникалық-экономикалық негіздемелерін әзірлеу және оларға сараптама жасау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25 561</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алынатын трансферттер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445 721</w:t>
            </w:r>
          </w:p>
        </w:tc>
      </w:tr>
      <w:tr>
        <w:trPr>
          <w:trHeight w:val="3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898 199</w:t>
            </w:r>
          </w:p>
        </w:tc>
      </w:tr>
      <w:tr>
        <w:trPr>
          <w:trHeight w:val="3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898 199</w:t>
            </w:r>
          </w:p>
        </w:tc>
      </w:tr>
      <w:tr>
        <w:trPr>
          <w:trHeight w:val="94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Қалалар мен елді мекендерді абаттандыруды дамытуға аудандар (облыстық маңызы бар қалалар) бюджеттеріне нысаналы даму трансферттері</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898 199</w:t>
            </w:r>
          </w:p>
        </w:tc>
      </w:tr>
      <w:tr>
        <w:trPr>
          <w:trHeight w:val="3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w:t>
            </w:r>
            <w:r>
              <w:rPr>
                <w:rFonts w:ascii="Times New Roman"/>
                <w:b/>
                <w:i w:val="false"/>
                <w:color w:val="000000"/>
                <w:sz w:val="20"/>
              </w:rPr>
              <w:t xml:space="preserve">, </w:t>
            </w:r>
            <w:r>
              <w:rPr>
                <w:rFonts w:ascii="Times New Roman"/>
                <w:b/>
                <w:i w:val="false"/>
                <w:color w:val="000000"/>
                <w:sz w:val="20"/>
              </w:rPr>
              <w:t>спорт</w:t>
            </w:r>
            <w:r>
              <w:rPr>
                <w:rFonts w:ascii="Times New Roman"/>
                <w:b/>
                <w:i w:val="false"/>
                <w:color w:val="000000"/>
                <w:sz w:val="20"/>
              </w:rPr>
              <w:t xml:space="preserve">, </w:t>
            </w:r>
            <w:r>
              <w:rPr>
                <w:rFonts w:ascii="Times New Roman"/>
                <w:b/>
                <w:i w:val="false"/>
                <w:color w:val="000000"/>
                <w:sz w:val="20"/>
              </w:rPr>
              <w:t>туризм</w:t>
            </w:r>
            <w:r>
              <w:rPr>
                <w:rFonts w:ascii="Times New Roman"/>
                <w:b/>
                <w:i w:val="false"/>
                <w:color w:val="000000"/>
                <w:sz w:val="20"/>
              </w:rPr>
              <w:t xml:space="preserve"> және</w:t>
            </w:r>
            <w:r>
              <w:rPr>
                <w:rFonts w:ascii="Times New Roman"/>
                <w:b/>
                <w:i w:val="false"/>
                <w:color w:val="000000"/>
                <w:sz w:val="20"/>
              </w:rPr>
              <w:t xml:space="preserve"> ақпараттық</w:t>
            </w:r>
            <w:r>
              <w:rPr>
                <w:rFonts w:ascii="Times New Roman"/>
                <w:b/>
                <w:i w:val="false"/>
                <w:color w:val="000000"/>
                <w:sz w:val="20"/>
              </w:rPr>
              <w:t xml:space="preserve"> кеңіст</w:t>
            </w:r>
            <w:r>
              <w:rPr>
                <w:rFonts w:ascii="Times New Roman"/>
                <w:b/>
                <w:i w:val="false"/>
                <w:color w:val="000000"/>
                <w:sz w:val="20"/>
              </w:rPr>
              <w:t>i</w:t>
            </w:r>
            <w:r>
              <w:rPr>
                <w:rFonts w:ascii="Times New Roman"/>
                <w:b/>
                <w:i w:val="false"/>
                <w:color w:val="000000"/>
                <w:sz w:val="20"/>
              </w:rPr>
              <w:t>к</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5 772 860</w:t>
            </w:r>
          </w:p>
        </w:tc>
      </w:tr>
      <w:tr>
        <w:trPr>
          <w:trHeight w:val="31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1 441 990</w:t>
            </w:r>
          </w:p>
        </w:tc>
      </w:tr>
      <w:tr>
        <w:trPr>
          <w:trHeight w:val="31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басқармасы</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673 036</w:t>
            </w:r>
          </w:p>
        </w:tc>
      </w:tr>
      <w:tr>
        <w:trPr>
          <w:trHeight w:val="34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басқармасының қызметін қамтамасыз ету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24 680</w:t>
            </w:r>
          </w:p>
        </w:tc>
      </w:tr>
      <w:tr>
        <w:trPr>
          <w:trHeight w:val="3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152 185</w:t>
            </w:r>
          </w:p>
        </w:tc>
      </w:tr>
      <w:tr>
        <w:trPr>
          <w:trHeight w:val="31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қайраткерлерін мәңгі есте сақтау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4 979</w:t>
            </w:r>
          </w:p>
        </w:tc>
      </w:tr>
      <w:tr>
        <w:trPr>
          <w:trHeight w:val="61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Тарихи-мәдени мұралардың сақталуын және оған қол жетімді болуын қамтамасыз ету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193 485</w:t>
            </w:r>
          </w:p>
        </w:tc>
      </w:tr>
      <w:tr>
        <w:trPr>
          <w:trHeight w:val="37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Театр және музыка өнерін қолдау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297 707</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768 954</w:t>
            </w:r>
          </w:p>
        </w:tc>
      </w:tr>
      <w:tr>
        <w:trPr>
          <w:trHeight w:val="3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762 151</w:t>
            </w:r>
          </w:p>
        </w:tc>
      </w:tr>
      <w:tr>
        <w:trPr>
          <w:trHeight w:val="91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042</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мәдениет объектілерін дамытуға берілетін нысаналы даму трансферттері</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6 803</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2 700 932</w:t>
            </w:r>
          </w:p>
        </w:tc>
      </w:tr>
      <w:tr>
        <w:trPr>
          <w:trHeight w:val="6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туризм, дене шынықтыру және спорт басқармасы</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1 929 821</w:t>
            </w:r>
          </w:p>
        </w:tc>
      </w:tr>
      <w:tr>
        <w:trPr>
          <w:trHeight w:val="6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шынықтыру және спорт басқармасының қызметін қамтамасыз ету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31 684</w:t>
            </w:r>
          </w:p>
        </w:tc>
      </w:tr>
      <w:tr>
        <w:trPr>
          <w:trHeight w:val="36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деңгейінде спорт жарыстарын өткізу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9 290</w:t>
            </w:r>
          </w:p>
        </w:tc>
      </w:tr>
      <w:tr>
        <w:trPr>
          <w:trHeight w:val="12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облыстық құрама командаларының мүшелерiн дайындау және олардың республикалық және халықаралық спорт жарыстарына қатысуы</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1 888 847</w:t>
            </w:r>
          </w:p>
        </w:tc>
      </w:tr>
      <w:tr>
        <w:trPr>
          <w:trHeight w:val="3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771 111</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объектілерін дамыту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771 111</w:t>
            </w:r>
          </w:p>
        </w:tc>
      </w:tr>
      <w:tr>
        <w:trPr>
          <w:trHeight w:val="31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889 802</w:t>
            </w:r>
          </w:p>
        </w:tc>
      </w:tr>
      <w:tr>
        <w:trPr>
          <w:trHeight w:val="34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мұрағат және құжаттама басқармасы</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51 377</w:t>
            </w:r>
          </w:p>
        </w:tc>
      </w:tr>
      <w:tr>
        <w:trPr>
          <w:trHeight w:val="6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және құжаттама басқармасының қызметін қамтамасыз ету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12 294</w:t>
            </w:r>
          </w:p>
        </w:tc>
      </w:tr>
      <w:tr>
        <w:trPr>
          <w:trHeight w:val="3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қорының сақталуын қамтамасыз ету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39 083</w:t>
            </w:r>
          </w:p>
        </w:tc>
      </w:tr>
      <w:tr>
        <w:trPr>
          <w:trHeight w:val="3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басқармасы</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535 813</w:t>
            </w:r>
          </w:p>
        </w:tc>
      </w:tr>
      <w:tr>
        <w:trPr>
          <w:trHeight w:val="6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кітапханалардың жұмыс істеуін қамтамасыз ету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535 813</w:t>
            </w:r>
          </w:p>
        </w:tc>
      </w:tr>
      <w:tr>
        <w:trPr>
          <w:trHeight w:val="34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ішкі саясат басқармасы</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203 865</w:t>
            </w:r>
          </w:p>
        </w:tc>
      </w:tr>
      <w:tr>
        <w:trPr>
          <w:trHeight w:val="64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Бұқаралық ақпарат құралдары арқылы мемлекеттік ақпарат саясатын жүргізу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203 865</w:t>
            </w:r>
          </w:p>
        </w:tc>
      </w:tr>
      <w:tr>
        <w:trPr>
          <w:trHeight w:val="36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тілдерді дамыту басқармасы</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98 747</w:t>
            </w:r>
          </w:p>
        </w:tc>
      </w:tr>
      <w:tr>
        <w:trPr>
          <w:trHeight w:val="66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Тілдерді дамыту басқармасының қызметін қамтамасыз ету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21 584</w:t>
            </w:r>
          </w:p>
        </w:tc>
      </w:tr>
      <w:tr>
        <w:trPr>
          <w:trHeight w:val="66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тiлдi және Қазақстан халықтарының басқа да тiлдерін дамыту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77 163</w:t>
            </w:r>
          </w:p>
        </w:tc>
      </w:tr>
      <w:tr>
        <w:trPr>
          <w:trHeight w:val="34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Туризм</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19 233</w:t>
            </w:r>
          </w:p>
        </w:tc>
      </w:tr>
      <w:tr>
        <w:trPr>
          <w:trHeight w:val="64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туризм, дене шынықтыру және спорт басқармасы</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19 233</w:t>
            </w:r>
          </w:p>
        </w:tc>
      </w:tr>
      <w:tr>
        <w:trPr>
          <w:trHeight w:val="37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Туристік қызметті реттеу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19 233</w:t>
            </w:r>
          </w:p>
        </w:tc>
      </w:tr>
      <w:tr>
        <w:trPr>
          <w:trHeight w:val="66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720 903</w:t>
            </w:r>
          </w:p>
        </w:tc>
      </w:tr>
      <w:tr>
        <w:trPr>
          <w:trHeight w:val="3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ішкі саясат басқармасы</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134 810</w:t>
            </w:r>
          </w:p>
        </w:tc>
      </w:tr>
      <w:tr>
        <w:trPr>
          <w:trHeight w:val="34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саясат басқармасының қызметін қамтамасыз ету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62 871</w:t>
            </w:r>
          </w:p>
        </w:tc>
      </w:tr>
      <w:tr>
        <w:trPr>
          <w:trHeight w:val="64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өңірлік бағдарламаларды іске асыру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71 939</w:t>
            </w:r>
          </w:p>
        </w:tc>
      </w:tr>
      <w:tr>
        <w:trPr>
          <w:trHeight w:val="61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туризм, дене шынықтыру және спорт басқармасы</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300 000</w:t>
            </w:r>
          </w:p>
        </w:tc>
      </w:tr>
      <w:tr>
        <w:trPr>
          <w:trHeight w:val="9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спорт объектілерін күрделі, ағымды жөндеу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300 000</w:t>
            </w:r>
          </w:p>
        </w:tc>
      </w:tr>
      <w:tr>
        <w:trPr>
          <w:trHeight w:val="31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басқармасы</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286 093</w:t>
            </w:r>
          </w:p>
        </w:tc>
      </w:tr>
      <w:tr>
        <w:trPr>
          <w:trHeight w:val="9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мәдениет объектілерін күрделі,  ағымды жөндеу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130 600</w:t>
            </w:r>
          </w:p>
        </w:tc>
      </w:tr>
      <w:tr>
        <w:trPr>
          <w:trHeight w:val="154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 шеңберінде мәдениет объектілерін күрделі, ағымды жөндеуге берілетін ағымдағы нысаналы трансферттер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155 493</w:t>
            </w:r>
          </w:p>
        </w:tc>
      </w:tr>
      <w:tr>
        <w:trPr>
          <w:trHeight w:val="6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Отын</w:t>
            </w:r>
            <w:r>
              <w:rPr>
                <w:rFonts w:ascii="Times New Roman"/>
                <w:b/>
                <w:i w:val="false"/>
                <w:color w:val="000000"/>
                <w:sz w:val="20"/>
              </w:rPr>
              <w:t>-</w:t>
            </w:r>
            <w:r>
              <w:rPr>
                <w:rFonts w:ascii="Times New Roman"/>
                <w:b/>
                <w:i w:val="false"/>
                <w:color w:val="000000"/>
                <w:sz w:val="20"/>
              </w:rPr>
              <w:t>энергетика</w:t>
            </w:r>
            <w:r>
              <w:rPr>
                <w:rFonts w:ascii="Times New Roman"/>
                <w:b/>
                <w:i w:val="false"/>
                <w:color w:val="000000"/>
                <w:sz w:val="20"/>
              </w:rPr>
              <w:t xml:space="preserve"> кешен</w:t>
            </w:r>
            <w:r>
              <w:rPr>
                <w:rFonts w:ascii="Times New Roman"/>
                <w:b/>
                <w:i w:val="false"/>
                <w:color w:val="000000"/>
                <w:sz w:val="20"/>
              </w:rPr>
              <w:t xml:space="preserve">i </w:t>
            </w:r>
            <w:r>
              <w:rPr>
                <w:rFonts w:ascii="Times New Roman"/>
                <w:b/>
                <w:i w:val="false"/>
                <w:color w:val="000000"/>
                <w:sz w:val="20"/>
              </w:rPr>
              <w:t>және</w:t>
            </w:r>
            <w:r>
              <w:rPr>
                <w:rFonts w:ascii="Times New Roman"/>
                <w:b/>
                <w:i w:val="false"/>
                <w:color w:val="000000"/>
                <w:sz w:val="20"/>
              </w:rPr>
              <w:t xml:space="preserve"> жер</w:t>
            </w:r>
            <w:r>
              <w:rPr>
                <w:rFonts w:ascii="Times New Roman"/>
                <w:b/>
                <w:i w:val="false"/>
                <w:color w:val="000000"/>
                <w:sz w:val="20"/>
              </w:rPr>
              <w:t xml:space="preserve"> қойнауын</w:t>
            </w:r>
            <w:r>
              <w:rPr>
                <w:rFonts w:ascii="Times New Roman"/>
                <w:b/>
                <w:i w:val="false"/>
                <w:color w:val="000000"/>
                <w:sz w:val="20"/>
              </w:rPr>
              <w:t xml:space="preserve"> пайдалану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1 293 986</w:t>
            </w:r>
          </w:p>
        </w:tc>
      </w:tr>
      <w:tr>
        <w:trPr>
          <w:trHeight w:val="6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 қойнауын пайдалану саласындағы өзге де қызметтер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1 293 986</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1 083 986</w:t>
            </w:r>
          </w:p>
        </w:tc>
      </w:tr>
      <w:tr>
        <w:trPr>
          <w:trHeight w:val="9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 - энергетикалық жүйені дамытуға аудандар (облыстық маңызы бар қалалар) бюджеттеріне нысаналы даму трансферттері</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1 083 986</w:t>
            </w:r>
          </w:p>
        </w:tc>
      </w:tr>
      <w:tr>
        <w:trPr>
          <w:trHeight w:val="64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коммуналдық шаруашылық басқармасы</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210 000</w:t>
            </w:r>
          </w:p>
        </w:tc>
      </w:tr>
      <w:tr>
        <w:trPr>
          <w:trHeight w:val="34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 - энергетикалық жүйені дамыту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210 000</w:t>
            </w:r>
          </w:p>
        </w:tc>
      </w:tr>
      <w:tr>
        <w:trPr>
          <w:trHeight w:val="12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w:t>
            </w:r>
            <w:r>
              <w:rPr>
                <w:rFonts w:ascii="Times New Roman"/>
                <w:b/>
                <w:i w:val="false"/>
                <w:color w:val="000000"/>
                <w:sz w:val="20"/>
              </w:rPr>
              <w:t>, су</w:t>
            </w:r>
            <w:r>
              <w:rPr>
                <w:rFonts w:ascii="Times New Roman"/>
                <w:b/>
                <w:i w:val="false"/>
                <w:color w:val="000000"/>
                <w:sz w:val="20"/>
              </w:rPr>
              <w:t>, орман</w:t>
            </w:r>
            <w:r>
              <w:rPr>
                <w:rFonts w:ascii="Times New Roman"/>
                <w:b/>
                <w:i w:val="false"/>
                <w:color w:val="000000"/>
                <w:sz w:val="20"/>
              </w:rPr>
              <w:t xml:space="preserve">, </w:t>
            </w:r>
            <w:r>
              <w:rPr>
                <w:rFonts w:ascii="Times New Roman"/>
                <w:b/>
                <w:i w:val="false"/>
                <w:color w:val="000000"/>
                <w:sz w:val="20"/>
              </w:rPr>
              <w:t>балық шаруашылығы</w:t>
            </w:r>
            <w:r>
              <w:rPr>
                <w:rFonts w:ascii="Times New Roman"/>
                <w:b/>
                <w:i w:val="false"/>
                <w:color w:val="000000"/>
                <w:sz w:val="20"/>
              </w:rPr>
              <w:t>, ерекше</w:t>
            </w:r>
            <w:r>
              <w:rPr>
                <w:rFonts w:ascii="Times New Roman"/>
                <w:b/>
                <w:i w:val="false"/>
                <w:color w:val="000000"/>
                <w:sz w:val="20"/>
              </w:rPr>
              <w:t xml:space="preserve"> қорғалатын</w:t>
            </w:r>
            <w:r>
              <w:rPr>
                <w:rFonts w:ascii="Times New Roman"/>
                <w:b/>
                <w:i w:val="false"/>
                <w:color w:val="000000"/>
                <w:sz w:val="20"/>
              </w:rPr>
              <w:t xml:space="preserve"> табиғи</w:t>
            </w:r>
            <w:r>
              <w:rPr>
                <w:rFonts w:ascii="Times New Roman"/>
                <w:b/>
                <w:i w:val="false"/>
                <w:color w:val="000000"/>
                <w:sz w:val="20"/>
              </w:rPr>
              <w:t xml:space="preserve"> аумақтар</w:t>
            </w:r>
            <w:r>
              <w:rPr>
                <w:rFonts w:ascii="Times New Roman"/>
                <w:b/>
                <w:i w:val="false"/>
                <w:color w:val="000000"/>
                <w:sz w:val="20"/>
              </w:rPr>
              <w:t xml:space="preserve">, </w:t>
            </w:r>
            <w:r>
              <w:rPr>
                <w:rFonts w:ascii="Times New Roman"/>
                <w:b/>
                <w:i w:val="false"/>
                <w:color w:val="000000"/>
                <w:sz w:val="20"/>
              </w:rPr>
              <w:t>қоршаған</w:t>
            </w:r>
            <w:r>
              <w:rPr>
                <w:rFonts w:ascii="Times New Roman"/>
                <w:b/>
                <w:i w:val="false"/>
                <w:color w:val="000000"/>
                <w:sz w:val="20"/>
              </w:rPr>
              <w:t xml:space="preserve"> ортаны</w:t>
            </w:r>
            <w:r>
              <w:rPr>
                <w:rFonts w:ascii="Times New Roman"/>
                <w:b/>
                <w:i w:val="false"/>
                <w:color w:val="000000"/>
                <w:sz w:val="20"/>
              </w:rPr>
              <w:t xml:space="preserve"> және</w:t>
            </w:r>
            <w:r>
              <w:rPr>
                <w:rFonts w:ascii="Times New Roman"/>
                <w:b/>
                <w:i w:val="false"/>
                <w:color w:val="000000"/>
                <w:sz w:val="20"/>
              </w:rPr>
              <w:t xml:space="preserve"> жануарлар</w:t>
            </w:r>
            <w:r>
              <w:rPr>
                <w:rFonts w:ascii="Times New Roman"/>
                <w:b/>
                <w:i w:val="false"/>
                <w:color w:val="000000"/>
                <w:sz w:val="20"/>
              </w:rPr>
              <w:t xml:space="preserve"> дүниесін</w:t>
            </w:r>
            <w:r>
              <w:rPr>
                <w:rFonts w:ascii="Times New Roman"/>
                <w:b/>
                <w:i w:val="false"/>
                <w:color w:val="000000"/>
                <w:sz w:val="20"/>
              </w:rPr>
              <w:t xml:space="preserve"> қорғау</w:t>
            </w:r>
            <w:r>
              <w:rPr>
                <w:rFonts w:ascii="Times New Roman"/>
                <w:b/>
                <w:i w:val="false"/>
                <w:color w:val="000000"/>
                <w:sz w:val="20"/>
              </w:rPr>
              <w:t>, жер</w:t>
            </w:r>
            <w:r>
              <w:rPr>
                <w:rFonts w:ascii="Times New Roman"/>
                <w:b/>
                <w:i w:val="false"/>
                <w:color w:val="000000"/>
                <w:sz w:val="20"/>
              </w:rPr>
              <w:t xml:space="preserve"> қатынастары</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4 779 442,8</w:t>
            </w:r>
          </w:p>
        </w:tc>
      </w:tr>
      <w:tr>
        <w:trPr>
          <w:trHeight w:val="3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766 853</w:t>
            </w:r>
          </w:p>
        </w:tc>
      </w:tr>
      <w:tr>
        <w:trPr>
          <w:trHeight w:val="3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710 535</w:t>
            </w:r>
          </w:p>
        </w:tc>
      </w:tr>
      <w:tr>
        <w:trPr>
          <w:trHeight w:val="61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басқармасының қызметін қамтамасыз ету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52 089</w:t>
            </w:r>
          </w:p>
        </w:tc>
      </w:tr>
      <w:tr>
        <w:trPr>
          <w:trHeight w:val="3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 шаруашылығын қолдау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88 750</w:t>
            </w:r>
          </w:p>
        </w:tc>
      </w:tr>
      <w:tr>
        <w:trPr>
          <w:trHeight w:val="34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 мал шаруашылығын қолдау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122 897</w:t>
            </w:r>
          </w:p>
        </w:tc>
      </w:tr>
      <w:tr>
        <w:trPr>
          <w:trHeight w:val="66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Өндірілетін ауыл шаруашылығы дақылдарының өнімділігі мен сапасын арттыруды қолдау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4 451</w:t>
            </w:r>
          </w:p>
        </w:tc>
      </w:tr>
      <w:tr>
        <w:trPr>
          <w:trHeight w:val="94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таурларын өндірушілерге су жеткізу бойынша  көрсетілетін қызметтердің құнын  субсидиялау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w:t>
            </w:r>
          </w:p>
        </w:tc>
      </w:tr>
      <w:tr>
        <w:trPr>
          <w:trHeight w:val="40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Пестицидтерді (улы химикаттарды) залалсыздандыру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2 810</w:t>
            </w:r>
          </w:p>
        </w:tc>
      </w:tr>
      <w:tr>
        <w:trPr>
          <w:trHeight w:val="94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Көктемгі егіс және егін жинау жұмыстарын жүргізу үшін қажетті жанар-жағар май және басқа да тауар-материалдық құндылықтарының құнын арзандату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439 000</w:t>
            </w:r>
          </w:p>
        </w:tc>
      </w:tr>
      <w:tr>
        <w:trPr>
          <w:trHeight w:val="61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56 318</w:t>
            </w:r>
          </w:p>
        </w:tc>
      </w:tr>
      <w:tr>
        <w:trPr>
          <w:trHeight w:val="15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ауылдық елді мекендердің әлеуметтік саласының мамандарын әлеуметтік қолдау шараларын іске асыру үшін берілетін ағымдағы нысаналы трансферттер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56 318</w:t>
            </w:r>
          </w:p>
        </w:tc>
      </w:tr>
      <w:tr>
        <w:trPr>
          <w:trHeight w:val="3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1 720 505</w:t>
            </w:r>
          </w:p>
        </w:tc>
      </w:tr>
      <w:tr>
        <w:trPr>
          <w:trHeight w:val="66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табиғатты пайдалануды реттеу басқармасы</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w:t>
            </w:r>
          </w:p>
        </w:tc>
      </w:tr>
      <w:tr>
        <w:trPr>
          <w:trHeight w:val="6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қорғау аймақтары мен су объектiлерi белдеулерiн белгiлеу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w:t>
            </w:r>
          </w:p>
        </w:tc>
      </w:tr>
      <w:tr>
        <w:trPr>
          <w:trHeight w:val="34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1 705 505</w:t>
            </w:r>
          </w:p>
        </w:tc>
      </w:tr>
      <w:tr>
        <w:trPr>
          <w:trHeight w:val="9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дамытуға аудандар (облыстық маңызы бар қалалар) бюджеттеріне берілетін нысаналы даму трансферттері</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1 705 505</w:t>
            </w:r>
          </w:p>
        </w:tc>
      </w:tr>
      <w:tr>
        <w:trPr>
          <w:trHeight w:val="36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шаруашылығы</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272 767</w:t>
            </w:r>
          </w:p>
        </w:tc>
      </w:tr>
      <w:tr>
        <w:trPr>
          <w:trHeight w:val="64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табиғатты пайдалануды реттеу басқармасы</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272 767</w:t>
            </w:r>
          </w:p>
        </w:tc>
      </w:tr>
      <w:tr>
        <w:trPr>
          <w:trHeight w:val="36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Ормандарды сақтау, қорғау, молайту және орман өсiру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260 327</w:t>
            </w:r>
          </w:p>
        </w:tc>
      </w:tr>
      <w:tr>
        <w:trPr>
          <w:trHeight w:val="3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 дүниесін қорғау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12 440</w:t>
            </w:r>
          </w:p>
        </w:tc>
      </w:tr>
      <w:tr>
        <w:trPr>
          <w:trHeight w:val="3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1 272 018,8</w:t>
            </w:r>
          </w:p>
        </w:tc>
      </w:tr>
      <w:tr>
        <w:trPr>
          <w:trHeight w:val="6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табиғатты пайдалануды реттеу басқармасы</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244 958</w:t>
            </w:r>
          </w:p>
        </w:tc>
      </w:tr>
      <w:tr>
        <w:trPr>
          <w:trHeight w:val="64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ресурстар және табиғатты пайдалануды реттеу басқармасының қызметін қамтамасыз ету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42 012</w:t>
            </w:r>
          </w:p>
        </w:tc>
      </w:tr>
      <w:tr>
        <w:trPr>
          <w:trHeight w:val="37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 жөнінде іс-шаралар өткізу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202 946</w:t>
            </w:r>
          </w:p>
        </w:tc>
      </w:tr>
      <w:tr>
        <w:trPr>
          <w:trHeight w:val="36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1 027 060,8</w:t>
            </w:r>
          </w:p>
        </w:tc>
      </w:tr>
      <w:tr>
        <w:trPr>
          <w:trHeight w:val="34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 объектілерін дамыту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1 027 060,8</w:t>
            </w:r>
          </w:p>
        </w:tc>
      </w:tr>
      <w:tr>
        <w:trPr>
          <w:trHeight w:val="34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42 596</w:t>
            </w:r>
          </w:p>
        </w:tc>
      </w:tr>
      <w:tr>
        <w:trPr>
          <w:trHeight w:val="37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жер қатынастары басқармасы</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42 596</w:t>
            </w:r>
          </w:p>
        </w:tc>
      </w:tr>
      <w:tr>
        <w:trPr>
          <w:trHeight w:val="66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 басқармасының қызметін қамтамасыз ету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24 652</w:t>
            </w:r>
          </w:p>
        </w:tc>
      </w:tr>
      <w:tr>
        <w:trPr>
          <w:trHeight w:val="36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қатынастарын реттеу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17 944</w:t>
            </w:r>
          </w:p>
        </w:tc>
      </w:tr>
      <w:tr>
        <w:trPr>
          <w:trHeight w:val="94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қоршаған ортаны қорғау мен жер қатынастары саласындағы өзге де қызметтер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704 703</w:t>
            </w:r>
          </w:p>
        </w:tc>
      </w:tr>
      <w:tr>
        <w:trPr>
          <w:trHeight w:val="3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309 330</w:t>
            </w:r>
          </w:p>
        </w:tc>
      </w:tr>
      <w:tr>
        <w:trPr>
          <w:trHeight w:val="6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шаруашылығы өнімдерінің өнімділігін және сапасын арттыру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309 330</w:t>
            </w:r>
          </w:p>
        </w:tc>
      </w:tr>
      <w:tr>
        <w:trPr>
          <w:trHeight w:val="61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395 373</w:t>
            </w:r>
          </w:p>
        </w:tc>
      </w:tr>
      <w:tr>
        <w:trPr>
          <w:trHeight w:val="18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қаржыландыруға ағымдағы нысаналы трансферттер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395 373</w:t>
            </w:r>
          </w:p>
        </w:tc>
      </w:tr>
      <w:tr>
        <w:trPr>
          <w:trHeight w:val="6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Өнеркәсіп</w:t>
            </w:r>
            <w:r>
              <w:rPr>
                <w:rFonts w:ascii="Times New Roman"/>
                <w:b/>
                <w:i w:val="false"/>
                <w:color w:val="000000"/>
                <w:sz w:val="20"/>
              </w:rPr>
              <w:t xml:space="preserve">, </w:t>
            </w:r>
            <w:r>
              <w:rPr>
                <w:rFonts w:ascii="Times New Roman"/>
                <w:b/>
                <w:i w:val="false"/>
                <w:color w:val="000000"/>
                <w:sz w:val="20"/>
              </w:rPr>
              <w:t>сәулет</w:t>
            </w:r>
            <w:r>
              <w:rPr>
                <w:rFonts w:ascii="Times New Roman"/>
                <w:b/>
                <w:i w:val="false"/>
                <w:color w:val="000000"/>
                <w:sz w:val="20"/>
              </w:rPr>
              <w:t xml:space="preserve">, </w:t>
            </w:r>
            <w:r>
              <w:rPr>
                <w:rFonts w:ascii="Times New Roman"/>
                <w:b/>
                <w:i w:val="false"/>
                <w:color w:val="000000"/>
                <w:sz w:val="20"/>
              </w:rPr>
              <w:t>қала</w:t>
            </w:r>
            <w:r>
              <w:rPr>
                <w:rFonts w:ascii="Times New Roman"/>
                <w:b/>
                <w:i w:val="false"/>
                <w:color w:val="000000"/>
                <w:sz w:val="20"/>
              </w:rPr>
              <w:t xml:space="preserve"> құрылысы</w:t>
            </w:r>
            <w:r>
              <w:rPr>
                <w:rFonts w:ascii="Times New Roman"/>
                <w:b/>
                <w:i w:val="false"/>
                <w:color w:val="000000"/>
                <w:sz w:val="20"/>
              </w:rPr>
              <w:t xml:space="preserve"> және</w:t>
            </w:r>
            <w:r>
              <w:rPr>
                <w:rFonts w:ascii="Times New Roman"/>
                <w:b/>
                <w:i w:val="false"/>
                <w:color w:val="000000"/>
                <w:sz w:val="20"/>
              </w:rPr>
              <w:t xml:space="preserve"> құрылыс</w:t>
            </w:r>
            <w:r>
              <w:rPr>
                <w:rFonts w:ascii="Times New Roman"/>
                <w:b/>
                <w:i w:val="false"/>
                <w:color w:val="000000"/>
                <w:sz w:val="20"/>
              </w:rPr>
              <w:t xml:space="preserve"> қызметі</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92 618</w:t>
            </w:r>
          </w:p>
        </w:tc>
      </w:tr>
      <w:tr>
        <w:trPr>
          <w:trHeight w:val="31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92 618</w:t>
            </w:r>
          </w:p>
        </w:tc>
      </w:tr>
      <w:tr>
        <w:trPr>
          <w:trHeight w:val="6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мемлекеттік сәулет-құрылыс бақылау басқармасы</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36 011</w:t>
            </w:r>
          </w:p>
        </w:tc>
      </w:tr>
      <w:tr>
        <w:trPr>
          <w:trHeight w:val="66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сәулет-құрылыс бақылауы басқармасының қызметін қамтамасыз ету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36 011</w:t>
            </w:r>
          </w:p>
        </w:tc>
      </w:tr>
      <w:tr>
        <w:trPr>
          <w:trHeight w:val="34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39 255</w:t>
            </w:r>
          </w:p>
        </w:tc>
      </w:tr>
      <w:tr>
        <w:trPr>
          <w:trHeight w:val="36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басқармасының қызметін қамтамасыз ету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39 255</w:t>
            </w:r>
          </w:p>
        </w:tc>
      </w:tr>
      <w:tr>
        <w:trPr>
          <w:trHeight w:val="3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сәулет және қала құрылысы басқармасы</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17 352</w:t>
            </w:r>
          </w:p>
        </w:tc>
      </w:tr>
      <w:tr>
        <w:trPr>
          <w:trHeight w:val="64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және қала құрылысы басқармасының қызметін қамтамасыз ету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17 352</w:t>
            </w:r>
          </w:p>
        </w:tc>
      </w:tr>
      <w:tr>
        <w:trPr>
          <w:trHeight w:val="34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w:t>
            </w:r>
            <w:r>
              <w:rPr>
                <w:rFonts w:ascii="Times New Roman"/>
                <w:b/>
                <w:i w:val="false"/>
                <w:color w:val="000000"/>
                <w:sz w:val="20"/>
              </w:rPr>
              <w:t>i</w:t>
            </w:r>
            <w:r>
              <w:rPr>
                <w:rFonts w:ascii="Times New Roman"/>
                <w:b/>
                <w:i w:val="false"/>
                <w:color w:val="000000"/>
                <w:sz w:val="20"/>
              </w:rPr>
              <w:t>к</w:t>
            </w:r>
            <w:r>
              <w:rPr>
                <w:rFonts w:ascii="Times New Roman"/>
                <w:b/>
                <w:i w:val="false"/>
                <w:color w:val="000000"/>
                <w:sz w:val="20"/>
              </w:rPr>
              <w:t xml:space="preserve"> және</w:t>
            </w:r>
            <w:r>
              <w:rPr>
                <w:rFonts w:ascii="Times New Roman"/>
                <w:b/>
                <w:i w:val="false"/>
                <w:color w:val="000000"/>
                <w:sz w:val="20"/>
              </w:rPr>
              <w:t xml:space="preserve"> коммуникация</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6 726 967,8</w:t>
            </w:r>
          </w:p>
        </w:tc>
      </w:tr>
      <w:tr>
        <w:trPr>
          <w:trHeight w:val="34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3 314 705</w:t>
            </w:r>
          </w:p>
        </w:tc>
      </w:tr>
      <w:tr>
        <w:trPr>
          <w:trHeight w:val="6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3 314 705</w:t>
            </w:r>
          </w:p>
        </w:tc>
      </w:tr>
      <w:tr>
        <w:trPr>
          <w:trHeight w:val="34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2 740 957</w:t>
            </w:r>
          </w:p>
        </w:tc>
      </w:tr>
      <w:tr>
        <w:trPr>
          <w:trHeight w:val="9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дамытуға аудандар (облыстық маңызы бар қалалар) бюджеттеріне берілетін нысаналы даму трансферттері</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113 748</w:t>
            </w:r>
          </w:p>
        </w:tc>
      </w:tr>
      <w:tr>
        <w:trPr>
          <w:trHeight w:val="156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қалалар) бюджеттеріне аудандық маңызы бар автомобиль жолдарын (қала көшелерін) күрделі және орташа жөндеуден өткізуге берілетін ағымдағы нысаналы трансферттер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460 000</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 көлiгi</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42 554</w:t>
            </w:r>
          </w:p>
        </w:tc>
      </w:tr>
      <w:tr>
        <w:trPr>
          <w:trHeight w:val="64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42 554</w:t>
            </w:r>
          </w:p>
        </w:tc>
      </w:tr>
      <w:tr>
        <w:trPr>
          <w:trHeight w:val="61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шешімі бойынша тұрақты ішкі әуетасымалдарды субсидиялау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42 554</w:t>
            </w:r>
          </w:p>
        </w:tc>
      </w:tr>
      <w:tr>
        <w:trPr>
          <w:trHeight w:val="6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 саласындағы өзге де қызметтер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3 369 708,8</w:t>
            </w:r>
          </w:p>
        </w:tc>
      </w:tr>
      <w:tr>
        <w:trPr>
          <w:trHeight w:val="6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3 369 708,8</w:t>
            </w:r>
          </w:p>
        </w:tc>
      </w:tr>
      <w:tr>
        <w:trPr>
          <w:trHeight w:val="61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Жолаушылар көлігі және автомобиль жолдары басқармасының қызметін қамтамасыз ету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26 891</w:t>
            </w:r>
          </w:p>
        </w:tc>
      </w:tr>
      <w:tr>
        <w:trPr>
          <w:trHeight w:val="91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маңызы бар ауданаралық (қалааралық) қатынастар бойынша жолаушылар тасымалын ұйымдастыру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218 800</w:t>
            </w:r>
          </w:p>
        </w:tc>
      </w:tr>
      <w:tr>
        <w:trPr>
          <w:trHeight w:val="21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 шеңберінде аудандық маңызы бар автомобиль жолдарын, қала және елді мекендер көшелерін жөндеуге және ұстауға берілетін ағымдағы нысаналы трансферттер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1 849 366,3</w:t>
            </w:r>
          </w:p>
        </w:tc>
      </w:tr>
      <w:tr>
        <w:trPr>
          <w:trHeight w:val="21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 шеңберінде аудандық маңызы бар автомобиль жолдарын, қалалардың және елді мекендердің көшелерін өткізуге салу және құруға, қайта берілетін нысаналы даму трансферттер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1 049 257,5</w:t>
            </w:r>
          </w:p>
        </w:tc>
      </w:tr>
      <w:tr>
        <w:trPr>
          <w:trHeight w:val="34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алынатын трансферттер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225 394</w:t>
            </w:r>
          </w:p>
        </w:tc>
      </w:tr>
      <w:tr>
        <w:trPr>
          <w:trHeight w:val="31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395 608,6</w:t>
            </w:r>
          </w:p>
        </w:tc>
      </w:tr>
      <w:tr>
        <w:trPr>
          <w:trHeight w:val="3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қызметтерді реттеу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45 352</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45 352</w:t>
            </w:r>
          </w:p>
        </w:tc>
      </w:tr>
      <w:tr>
        <w:trPr>
          <w:trHeight w:val="6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өнеркәсіп басқармасының қызметін қамтамасыз ету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45 352</w:t>
            </w:r>
          </w:p>
        </w:tc>
      </w:tr>
      <w:tr>
        <w:trPr>
          <w:trHeight w:val="31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350 256,6</w:t>
            </w:r>
          </w:p>
        </w:tc>
      </w:tr>
      <w:tr>
        <w:trPr>
          <w:trHeight w:val="31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315 472,3</w:t>
            </w:r>
          </w:p>
        </w:tc>
      </w:tr>
      <w:tr>
        <w:trPr>
          <w:trHeight w:val="34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жергілікті атқарушы органының резервi</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315 472,3</w:t>
            </w:r>
          </w:p>
        </w:tc>
      </w:tr>
      <w:tr>
        <w:trPr>
          <w:trHeight w:val="3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34 784,3</w:t>
            </w:r>
          </w:p>
        </w:tc>
      </w:tr>
      <w:tr>
        <w:trPr>
          <w:trHeight w:val="64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Индустриялық-инновациялық даму стратегиясын іске асыру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34 784,3</w:t>
            </w:r>
          </w:p>
        </w:tc>
      </w:tr>
      <w:tr>
        <w:trPr>
          <w:trHeight w:val="34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11 886 962</w:t>
            </w:r>
          </w:p>
        </w:tc>
      </w:tr>
      <w:tr>
        <w:trPr>
          <w:trHeight w:val="31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11 886 962</w:t>
            </w:r>
          </w:p>
        </w:tc>
      </w:tr>
      <w:tr>
        <w:trPr>
          <w:trHeight w:val="34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11 886 962</w:t>
            </w:r>
          </w:p>
        </w:tc>
      </w:tr>
      <w:tr>
        <w:trPr>
          <w:trHeight w:val="34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11 262 911</w:t>
            </w:r>
          </w:p>
        </w:tc>
      </w:tr>
      <w:tr>
        <w:trPr>
          <w:trHeight w:val="6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35 303</w:t>
            </w:r>
          </w:p>
        </w:tc>
      </w:tr>
      <w:tr>
        <w:trPr>
          <w:trHeight w:val="156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588 748</w:t>
            </w:r>
          </w:p>
        </w:tc>
      </w:tr>
      <w:tr>
        <w:trPr>
          <w:trHeight w:val="3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III. </w:t>
            </w:r>
            <w:r>
              <w:rPr>
                <w:rFonts w:ascii="Times New Roman"/>
                <w:b/>
                <w:i w:val="false"/>
                <w:color w:val="000000"/>
                <w:sz w:val="20"/>
              </w:rPr>
              <w:t>Таза</w:t>
            </w:r>
            <w:r>
              <w:rPr>
                <w:rFonts w:ascii="Times New Roman"/>
                <w:b/>
                <w:i w:val="false"/>
                <w:color w:val="000000"/>
                <w:sz w:val="20"/>
              </w:rPr>
              <w:t xml:space="preserve"> бюджеттік</w:t>
            </w:r>
            <w:r>
              <w:rPr>
                <w:rFonts w:ascii="Times New Roman"/>
                <w:b/>
                <w:i w:val="false"/>
                <w:color w:val="000000"/>
                <w:sz w:val="20"/>
              </w:rPr>
              <w:t xml:space="preserve"> кредит</w:t>
            </w:r>
            <w:r>
              <w:rPr>
                <w:rFonts w:ascii="Times New Roman"/>
                <w:b/>
                <w:i w:val="false"/>
                <w:color w:val="000000"/>
                <w:sz w:val="20"/>
              </w:rPr>
              <w:t xml:space="preserve"> беру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-1 491590,6</w:t>
            </w:r>
          </w:p>
        </w:tc>
      </w:tr>
      <w:tr>
        <w:trPr>
          <w:trHeight w:val="3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w:t>
            </w:r>
            <w:r>
              <w:rPr>
                <w:rFonts w:ascii="Times New Roman"/>
                <w:b/>
                <w:i w:val="false"/>
                <w:color w:val="000000"/>
                <w:sz w:val="20"/>
              </w:rPr>
              <w:t xml:space="preserve"> кредиттер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788 000</w:t>
            </w:r>
          </w:p>
        </w:tc>
      </w:tr>
      <w:tr>
        <w:trPr>
          <w:trHeight w:val="34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w:t>
            </w:r>
            <w:r>
              <w:rPr>
                <w:rFonts w:ascii="Times New Roman"/>
                <w:b/>
                <w:i w:val="false"/>
                <w:color w:val="000000"/>
                <w:sz w:val="20"/>
              </w:rPr>
              <w:t xml:space="preserve"> үй</w:t>
            </w:r>
            <w:r>
              <w:rPr>
                <w:rFonts w:ascii="Times New Roman"/>
                <w:b/>
                <w:i w:val="false"/>
                <w:color w:val="000000"/>
                <w:sz w:val="20"/>
              </w:rPr>
              <w:t>-</w:t>
            </w:r>
            <w:r>
              <w:rPr>
                <w:rFonts w:ascii="Times New Roman"/>
                <w:b/>
                <w:i w:val="false"/>
                <w:color w:val="000000"/>
                <w:sz w:val="20"/>
              </w:rPr>
              <w:t>коммуналдық</w:t>
            </w:r>
            <w:r>
              <w:rPr>
                <w:rFonts w:ascii="Times New Roman"/>
                <w:b/>
                <w:i w:val="false"/>
                <w:color w:val="000000"/>
                <w:sz w:val="20"/>
              </w:rPr>
              <w:t xml:space="preserve"> шаруашылығы</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488 000</w:t>
            </w:r>
          </w:p>
        </w:tc>
      </w:tr>
      <w:tr>
        <w:trPr>
          <w:trHeight w:val="37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488 000</w:t>
            </w:r>
          </w:p>
        </w:tc>
      </w:tr>
      <w:tr>
        <w:trPr>
          <w:trHeight w:val="34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488 000</w:t>
            </w:r>
          </w:p>
        </w:tc>
      </w:tr>
      <w:tr>
        <w:trPr>
          <w:trHeight w:val="9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салуға және (немесе) сатып алуға аудандар (облыстық маңызы бар қалалар) бюджеттеріне кредит беру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488 000</w:t>
            </w:r>
          </w:p>
        </w:tc>
      </w:tr>
      <w:tr>
        <w:trPr>
          <w:trHeight w:val="34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300 000</w:t>
            </w:r>
          </w:p>
        </w:tc>
      </w:tr>
      <w:tr>
        <w:trPr>
          <w:trHeight w:val="36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300 000</w:t>
            </w:r>
          </w:p>
        </w:tc>
      </w:tr>
      <w:tr>
        <w:trPr>
          <w:trHeight w:val="34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300 000</w:t>
            </w:r>
          </w:p>
        </w:tc>
      </w:tr>
      <w:tr>
        <w:trPr>
          <w:trHeight w:val="99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Шағын және орта бизнесті қаржыландыру және ауыл халқына шағын кредит беру үшін "ҚазАгро" ҰБХ" Ақ-ның еншілес ұйымдарына кредит беру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300 000</w:t>
            </w:r>
          </w:p>
        </w:tc>
      </w:tr>
      <w:tr>
        <w:trPr>
          <w:trHeight w:val="24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w:t>
            </w:r>
            <w:r>
              <w:br/>
            </w:r>
            <w:r>
              <w:rPr>
                <w:rFonts w:ascii="Times New Roman"/>
                <w:b w:val="false"/>
                <w:i w:val="false"/>
                <w:color w:val="000000"/>
                <w:sz w:val="20"/>
              </w:rPr>
              <w:t>
ты</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w:t>
            </w:r>
            <w:r>
              <w:br/>
            </w:r>
            <w:r>
              <w:rPr>
                <w:rFonts w:ascii="Times New Roman"/>
                <w:b w:val="false"/>
                <w:i w:val="false"/>
                <w:color w:val="000000"/>
                <w:sz w:val="20"/>
              </w:rPr>
              <w:t>
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w:t>
            </w:r>
            <w:r>
              <w:br/>
            </w:r>
            <w:r>
              <w:rPr>
                <w:rFonts w:ascii="Times New Roman"/>
                <w:b w:val="false"/>
                <w:i w:val="false"/>
                <w:color w:val="000000"/>
                <w:sz w:val="20"/>
              </w:rPr>
              <w:t>
сыныбы</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4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w:t>
            </w:r>
            <w:r>
              <w:rPr>
                <w:rFonts w:ascii="Times New Roman"/>
                <w:b/>
                <w:i w:val="false"/>
                <w:color w:val="000000"/>
                <w:sz w:val="20"/>
              </w:rPr>
              <w:t xml:space="preserve"> кредиттерді</w:t>
            </w:r>
            <w:r>
              <w:rPr>
                <w:rFonts w:ascii="Times New Roman"/>
                <w:b/>
                <w:i w:val="false"/>
                <w:color w:val="000000"/>
                <w:sz w:val="20"/>
              </w:rPr>
              <w:t xml:space="preserve"> өтеу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2 279 590,6</w:t>
            </w:r>
          </w:p>
        </w:tc>
      </w:tr>
      <w:tr>
        <w:trPr>
          <w:trHeight w:val="3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2 279 590,6</w:t>
            </w:r>
          </w:p>
        </w:tc>
      </w:tr>
      <w:tr>
        <w:trPr>
          <w:trHeight w:val="6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2 279 590,6</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w:t>
            </w:r>
            <w:r>
              <w:br/>
            </w:r>
            <w:r>
              <w:rPr>
                <w:rFonts w:ascii="Times New Roman"/>
                <w:b w:val="false"/>
                <w:i w:val="false"/>
                <w:color w:val="000000"/>
                <w:sz w:val="20"/>
              </w:rPr>
              <w:t>
топ</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w:t>
            </w:r>
            <w:r>
              <w:br/>
            </w:r>
            <w:r>
              <w:rPr>
                <w:rFonts w:ascii="Times New Roman"/>
                <w:b w:val="false"/>
                <w:i w:val="false"/>
                <w:color w:val="000000"/>
                <w:sz w:val="20"/>
              </w:rPr>
              <w:t>
функ</w:t>
            </w:r>
            <w:r>
              <w:br/>
            </w:r>
            <w:r>
              <w:rPr>
                <w:rFonts w:ascii="Times New Roman"/>
                <w:b w:val="false"/>
                <w:i w:val="false"/>
                <w:color w:val="000000"/>
                <w:sz w:val="20"/>
              </w:rPr>
              <w:t>
ция</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w:t>
            </w:r>
            <w:r>
              <w:br/>
            </w:r>
            <w:r>
              <w:rPr>
                <w:rFonts w:ascii="Times New Roman"/>
                <w:b w:val="false"/>
                <w:i w:val="false"/>
                <w:color w:val="000000"/>
                <w:sz w:val="20"/>
              </w:rPr>
              <w:t>
ші</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w:t>
            </w:r>
            <w:r>
              <w:br/>
            </w:r>
            <w:r>
              <w:rPr>
                <w:rFonts w:ascii="Times New Roman"/>
                <w:b w:val="false"/>
                <w:i w:val="false"/>
                <w:color w:val="000000"/>
                <w:sz w:val="20"/>
              </w:rPr>
              <w:t>
дар</w:t>
            </w:r>
            <w:r>
              <w:br/>
            </w:r>
            <w:r>
              <w:rPr>
                <w:rFonts w:ascii="Times New Roman"/>
                <w:b w:val="false"/>
                <w:i w:val="false"/>
                <w:color w:val="000000"/>
                <w:sz w:val="20"/>
              </w:rPr>
              <w:t>
лама</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4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6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IV. </w:t>
            </w:r>
            <w:r>
              <w:rPr>
                <w:rFonts w:ascii="Times New Roman"/>
                <w:b/>
                <w:i w:val="false"/>
                <w:color w:val="000000"/>
                <w:sz w:val="20"/>
              </w:rPr>
              <w:t>Қаржы</w:t>
            </w:r>
            <w:r>
              <w:rPr>
                <w:rFonts w:ascii="Times New Roman"/>
                <w:b/>
                <w:i w:val="false"/>
                <w:color w:val="000000"/>
                <w:sz w:val="20"/>
              </w:rPr>
              <w:t xml:space="preserve"> активтерімен</w:t>
            </w:r>
            <w:r>
              <w:rPr>
                <w:rFonts w:ascii="Times New Roman"/>
                <w:b/>
                <w:i w:val="false"/>
                <w:color w:val="000000"/>
                <w:sz w:val="20"/>
              </w:rPr>
              <w:t xml:space="preserve"> жасалатын</w:t>
            </w:r>
            <w:r>
              <w:rPr>
                <w:rFonts w:ascii="Times New Roman"/>
                <w:b/>
                <w:i w:val="false"/>
                <w:color w:val="000000"/>
                <w:sz w:val="20"/>
              </w:rPr>
              <w:t xml:space="preserve"> операциялар</w:t>
            </w:r>
            <w:r>
              <w:rPr>
                <w:rFonts w:ascii="Times New Roman"/>
                <w:b/>
                <w:i w:val="false"/>
                <w:color w:val="000000"/>
                <w:sz w:val="20"/>
              </w:rPr>
              <w:t xml:space="preserve"> бойынша</w:t>
            </w:r>
            <w:r>
              <w:rPr>
                <w:rFonts w:ascii="Times New Roman"/>
                <w:b/>
                <w:i w:val="false"/>
                <w:color w:val="000000"/>
                <w:sz w:val="20"/>
              </w:rPr>
              <w:t xml:space="preserve"> сальдо</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1 038 500</w:t>
            </w:r>
          </w:p>
        </w:tc>
      </w:tr>
      <w:tr>
        <w:trPr>
          <w:trHeight w:val="31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Қаржы</w:t>
            </w:r>
            <w:r>
              <w:rPr>
                <w:rFonts w:ascii="Times New Roman"/>
                <w:b/>
                <w:i w:val="false"/>
                <w:color w:val="000000"/>
                <w:sz w:val="20"/>
              </w:rPr>
              <w:t xml:space="preserve"> активтерін</w:t>
            </w:r>
            <w:r>
              <w:rPr>
                <w:rFonts w:ascii="Times New Roman"/>
                <w:b/>
                <w:i w:val="false"/>
                <w:color w:val="000000"/>
                <w:sz w:val="20"/>
              </w:rPr>
              <w:t xml:space="preserve"> сатып</w:t>
            </w:r>
            <w:r>
              <w:rPr>
                <w:rFonts w:ascii="Times New Roman"/>
                <w:b/>
                <w:i w:val="false"/>
                <w:color w:val="000000"/>
                <w:sz w:val="20"/>
              </w:rPr>
              <w:t xml:space="preserve"> алу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1 038 500</w:t>
            </w:r>
          </w:p>
        </w:tc>
      </w:tr>
      <w:tr>
        <w:trPr>
          <w:trHeight w:val="34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1 038 500</w:t>
            </w:r>
          </w:p>
        </w:tc>
      </w:tr>
      <w:tr>
        <w:trPr>
          <w:trHeight w:val="3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1 038 500</w:t>
            </w:r>
          </w:p>
        </w:tc>
      </w:tr>
      <w:tr>
        <w:trPr>
          <w:trHeight w:val="34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1 038 500</w:t>
            </w:r>
          </w:p>
        </w:tc>
      </w:tr>
      <w:tr>
        <w:trPr>
          <w:trHeight w:val="64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1 038 500</w:t>
            </w:r>
          </w:p>
        </w:tc>
      </w:tr>
      <w:tr>
        <w:trPr>
          <w:trHeight w:val="3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V. </w:t>
            </w:r>
            <w:r>
              <w:rPr>
                <w:rFonts w:ascii="Times New Roman"/>
                <w:b/>
                <w:i w:val="false"/>
                <w:color w:val="000000"/>
                <w:sz w:val="20"/>
              </w:rPr>
              <w:t>Бюджет</w:t>
            </w:r>
            <w:r>
              <w:rPr>
                <w:rFonts w:ascii="Times New Roman"/>
                <w:b/>
                <w:i w:val="false"/>
                <w:color w:val="000000"/>
                <w:sz w:val="20"/>
              </w:rPr>
              <w:t xml:space="preserve"> тапшылығы</w:t>
            </w:r>
            <w:r>
              <w:rPr>
                <w:rFonts w:ascii="Times New Roman"/>
                <w:b/>
                <w:i w:val="false"/>
                <w:color w:val="000000"/>
                <w:sz w:val="20"/>
              </w:rPr>
              <w:t xml:space="preserve"> (</w:t>
            </w:r>
            <w:r>
              <w:rPr>
                <w:rFonts w:ascii="Times New Roman"/>
                <w:b/>
                <w:i w:val="false"/>
                <w:color w:val="000000"/>
                <w:sz w:val="20"/>
              </w:rPr>
              <w:t>Профициті</w:t>
            </w:r>
            <w:r>
              <w:rPr>
                <w:rFonts w:ascii="Times New Roman"/>
                <w:b/>
                <w:i w:val="false"/>
                <w:color w:val="000000"/>
                <w:sz w:val="20"/>
              </w:rPr>
              <w:t>)</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-168 813,6</w:t>
            </w:r>
          </w:p>
        </w:tc>
      </w:tr>
      <w:tr>
        <w:trPr>
          <w:trHeight w:val="5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VI. </w:t>
            </w:r>
            <w:r>
              <w:rPr>
                <w:rFonts w:ascii="Times New Roman"/>
                <w:b/>
                <w:i w:val="false"/>
                <w:color w:val="000000"/>
                <w:sz w:val="20"/>
              </w:rPr>
              <w:t>Бюджет</w:t>
            </w:r>
            <w:r>
              <w:rPr>
                <w:rFonts w:ascii="Times New Roman"/>
                <w:b/>
                <w:i w:val="false"/>
                <w:color w:val="000000"/>
                <w:sz w:val="20"/>
              </w:rPr>
              <w:t xml:space="preserve"> тапшылығын</w:t>
            </w:r>
            <w:r>
              <w:rPr>
                <w:rFonts w:ascii="Times New Roman"/>
                <w:b/>
                <w:i w:val="false"/>
                <w:color w:val="000000"/>
                <w:sz w:val="20"/>
              </w:rPr>
              <w:t xml:space="preserve"> қаржыландыру</w:t>
            </w:r>
            <w:r>
              <w:rPr>
                <w:rFonts w:ascii="Times New Roman"/>
                <w:b/>
                <w:i w:val="false"/>
                <w:color w:val="000000"/>
                <w:sz w:val="20"/>
              </w:rPr>
              <w:t xml:space="preserve"> (</w:t>
            </w:r>
            <w:r>
              <w:rPr>
                <w:rFonts w:ascii="Times New Roman"/>
                <w:b/>
                <w:i w:val="false"/>
                <w:color w:val="000000"/>
                <w:sz w:val="20"/>
              </w:rPr>
              <w:t>профицитін</w:t>
            </w:r>
            <w:r>
              <w:rPr>
                <w:rFonts w:ascii="Times New Roman"/>
                <w:b/>
                <w:i w:val="false"/>
                <w:color w:val="000000"/>
                <w:sz w:val="20"/>
              </w:rPr>
              <w:t xml:space="preserve"> пайдалану</w:t>
            </w:r>
            <w:r>
              <w:rPr>
                <w:rFonts w:ascii="Times New Roman"/>
                <w:b/>
                <w:i w:val="false"/>
                <w:color w:val="000000"/>
                <w:sz w:val="20"/>
              </w:rPr>
              <w:t>)</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168 813,6</w:t>
            </w:r>
          </w:p>
        </w:tc>
      </w:tr>
      <w:tr>
        <w:trPr>
          <w:trHeight w:val="2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w:t>
            </w:r>
            <w:r>
              <w:br/>
            </w:r>
            <w:r>
              <w:rPr>
                <w:rFonts w:ascii="Times New Roman"/>
                <w:b w:val="false"/>
                <w:i w:val="false"/>
                <w:color w:val="000000"/>
                <w:sz w:val="20"/>
              </w:rPr>
              <w:t>
ты</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w:t>
            </w:r>
            <w:r>
              <w:br/>
            </w:r>
            <w:r>
              <w:rPr>
                <w:rFonts w:ascii="Times New Roman"/>
                <w:b w:val="false"/>
                <w:i w:val="false"/>
                <w:color w:val="000000"/>
                <w:sz w:val="20"/>
              </w:rPr>
              <w:t>
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w:t>
            </w:r>
            <w:r>
              <w:br/>
            </w:r>
            <w:r>
              <w:rPr>
                <w:rFonts w:ascii="Times New Roman"/>
                <w:b w:val="false"/>
                <w:i w:val="false"/>
                <w:color w:val="000000"/>
                <w:sz w:val="20"/>
              </w:rPr>
              <w:t>
сыныбы</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7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w:t>
            </w:r>
            <w:r>
              <w:rPr>
                <w:rFonts w:ascii="Times New Roman"/>
                <w:b/>
                <w:i w:val="false"/>
                <w:color w:val="000000"/>
                <w:sz w:val="20"/>
              </w:rPr>
              <w:t xml:space="preserve"> түсімі</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488 000</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488 000</w:t>
            </w:r>
          </w:p>
        </w:tc>
      </w:tr>
      <w:tr>
        <w:trPr>
          <w:trHeight w:val="31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488 000</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w:t>
            </w:r>
            <w:r>
              <w:br/>
            </w:r>
            <w:r>
              <w:rPr>
                <w:rFonts w:ascii="Times New Roman"/>
                <w:b w:val="false"/>
                <w:i w:val="false"/>
                <w:color w:val="000000"/>
                <w:sz w:val="20"/>
              </w:rPr>
              <w:t>
топ</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w:t>
            </w:r>
            <w:r>
              <w:br/>
            </w:r>
            <w:r>
              <w:rPr>
                <w:rFonts w:ascii="Times New Roman"/>
                <w:b w:val="false"/>
                <w:i w:val="false"/>
                <w:color w:val="000000"/>
                <w:sz w:val="20"/>
              </w:rPr>
              <w:t>
функ</w:t>
            </w:r>
            <w:r>
              <w:br/>
            </w:r>
            <w:r>
              <w:rPr>
                <w:rFonts w:ascii="Times New Roman"/>
                <w:b w:val="false"/>
                <w:i w:val="false"/>
                <w:color w:val="000000"/>
                <w:sz w:val="20"/>
              </w:rPr>
              <w:t>
ция</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w:t>
            </w:r>
            <w:r>
              <w:br/>
            </w:r>
            <w:r>
              <w:rPr>
                <w:rFonts w:ascii="Times New Roman"/>
                <w:b w:val="false"/>
                <w:i w:val="false"/>
                <w:color w:val="000000"/>
                <w:sz w:val="20"/>
              </w:rPr>
              <w:t>
ші</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w:t>
            </w:r>
            <w:r>
              <w:br/>
            </w:r>
            <w:r>
              <w:rPr>
                <w:rFonts w:ascii="Times New Roman"/>
                <w:b w:val="false"/>
                <w:i w:val="false"/>
                <w:color w:val="000000"/>
                <w:sz w:val="20"/>
              </w:rPr>
              <w:t>
дар лама</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4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Қарыздарды</w:t>
            </w:r>
            <w:r>
              <w:rPr>
                <w:rFonts w:ascii="Times New Roman"/>
                <w:b/>
                <w:i w:val="false"/>
                <w:color w:val="000000"/>
                <w:sz w:val="20"/>
              </w:rPr>
              <w:t xml:space="preserve"> өтеу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1 250 531,3</w:t>
            </w:r>
          </w:p>
        </w:tc>
      </w:tr>
      <w:tr>
        <w:trPr>
          <w:trHeight w:val="31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1 250 531,3</w:t>
            </w:r>
          </w:p>
        </w:tc>
      </w:tr>
      <w:tr>
        <w:trPr>
          <w:trHeight w:val="31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1 250 531,3</w:t>
            </w:r>
          </w:p>
        </w:tc>
      </w:tr>
      <w:tr>
        <w:trPr>
          <w:trHeight w:val="34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органының борышын өтеу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1 250 531,3</w:t>
            </w:r>
          </w:p>
        </w:tc>
      </w:tr>
      <w:tr>
        <w:trPr>
          <w:trHeight w:val="34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w:t>
            </w:r>
            <w:r>
              <w:br/>
            </w:r>
            <w:r>
              <w:rPr>
                <w:rFonts w:ascii="Times New Roman"/>
                <w:b w:val="false"/>
                <w:i w:val="false"/>
                <w:color w:val="000000"/>
                <w:sz w:val="20"/>
              </w:rPr>
              <w:t>
ты</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w:t>
            </w:r>
            <w:r>
              <w:br/>
            </w:r>
            <w:r>
              <w:rPr>
                <w:rFonts w:ascii="Times New Roman"/>
                <w:b w:val="false"/>
                <w:i w:val="false"/>
                <w:color w:val="000000"/>
                <w:sz w:val="20"/>
              </w:rPr>
              <w:t>
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w:t>
            </w:r>
            <w:r>
              <w:br/>
            </w:r>
            <w:r>
              <w:rPr>
                <w:rFonts w:ascii="Times New Roman"/>
                <w:b w:val="false"/>
                <w:i w:val="false"/>
                <w:color w:val="000000"/>
                <w:sz w:val="20"/>
              </w:rPr>
              <w:t>
сыныбы</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6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w:t>
            </w:r>
            <w:r>
              <w:rPr>
                <w:rFonts w:ascii="Times New Roman"/>
                <w:b/>
                <w:i w:val="false"/>
                <w:color w:val="000000"/>
                <w:sz w:val="20"/>
              </w:rPr>
              <w:t xml:space="preserve"> қаражаттарының</w:t>
            </w:r>
            <w:r>
              <w:rPr>
                <w:rFonts w:ascii="Times New Roman"/>
                <w:b/>
                <w:i w:val="false"/>
                <w:color w:val="000000"/>
                <w:sz w:val="20"/>
              </w:rPr>
              <w:t xml:space="preserve"> пайдаланылатын</w:t>
            </w:r>
            <w:r>
              <w:rPr>
                <w:rFonts w:ascii="Times New Roman"/>
                <w:b/>
                <w:i w:val="false"/>
                <w:color w:val="000000"/>
                <w:sz w:val="20"/>
              </w:rPr>
              <w:t xml:space="preserve"> қалдықтары</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931 344,9</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931 344,9</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931 344,9</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