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2325" w14:textId="ee42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Меркі аудандық мәслихатының 2008 жылғы 26 желтоқсандағы № 17-5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2009 жылғы 24 қарашадағы N 27-4 шешімі. Жамбыл облысы Меркі ауданының әділет басқармасында 2009 жылғы 03 желтоқсанда Нормативтік құқықтық кесімдерді мемлекеттік тіркеудің тізіліміне № 70 болып енгізілді. Шешімінің қабылдау мерзімінің өтуіне байланысты қолдану тоқтатылды - Меркі аудандық Әділет басқармасының 2010 жылғы 27 мамырдағы № 4-1151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Шешімінің қабылдау мерзімінің өтуіне байланысты қолдану тоқтатылды - Меркі аудандық Әділет басқармасының 2010.05.27 № 4-1151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кодексі» Қазақстан Республикасының 2008 жылғы 4 желтоқсандағы Кодексінің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жылдың 29 қазанындағы № 16-5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1729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Меркі аудандық мәслихатының 2008 жылғы 26 желтоқсандағы № 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6-6-62 болып тіркелген, 2009 жылғы 21-23 қаңтардағы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«2716145» сандары «2727485»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«376419» сандары «378378»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«13945» сандары «378378»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«7600» сандары «3560»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«2318181» сандары «2329521»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«2745858» сандары «2757198»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1-қосымшасы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 Әшкеев                                  Т. Олжабай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27-4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17-5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Меркі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1"/>
        <w:gridCol w:w="642"/>
        <w:gridCol w:w="9131"/>
        <w:gridCol w:w="1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2727485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378378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84924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83927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 жасағаны 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16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2329521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50"/>
        <w:gridCol w:w="971"/>
        <w:gridCol w:w="879"/>
        <w:gridCol w:w="7636"/>
        <w:gridCol w:w="1969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2757198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171453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86642</w:t>
            </w:r>
          </w:p>
        </w:tc>
      </w:tr>
      <w:tr>
        <w:trPr>
          <w:trHeight w:val="10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86642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2219295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1908446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1901456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1827064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68035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162631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147433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142175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15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 әлеуметтік көмек көрсету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</w:p>
        </w:tc>
      </w:tr>
      <w:tr>
        <w:trPr>
          <w:trHeight w:val="12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10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7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98086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46080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кеңістікті ұйымдастыру жөніндегі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2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8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8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10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9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жұмысын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 операциялар бойынша сальдо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-29713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