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3e32" w14:textId="7403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қалалық мәслихаттың 2008 жылғы 22 желтоқсандағы N 14/118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2009 жылғы 18 наурыздағы N 18/143 шешімі. Қарағанды облысы Балқаш қаласы Әділет басқармасында 2009 жылғы 26 наурызда N 8-4-138 тіркелді. Мерзімінің аяқталуына байланысты қолданылуы тоқтатылды (Қарағанды облысы Балқаш қалалық мәслихатының 2011 жылғы 19 сәуірдегі N 113/1-26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2011.04.19 N 113/1-26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14/118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(Нормативтік құқықтық актілерді мемлекеттік тіркеу тізілімінде N 8-4-126 болып тіркелген, "Балқаш өңірі" газетінің 2009 жылғы 14 қаңтардағы N 4 санында, "Северное Прибалхашье" газетінің 2009 жылғы 14 қаңтардағы N 4 санында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"2 676 129" сандары "2 582 293"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"1 683 295" сандары "1 611 295"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"35 039" сандары "43 303"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"951 721" сандары "921 621"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"2 572 115" сандары "2 552 112"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"104 014" сандары "62 042" сандарымен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"104 014" сандары "62 042"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"-31 861"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(бюджет профицитін пайдалану) – 31 861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31 861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келесі мазмұндағы 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2009 жылға арналған қалалық бюджет шығыстарының құрамында 2008 жылы облыстық бюджеттен бөлінген пайдаланылмаған (толық пайдаланылмаған) 6 мың теңге сомасында нысаналы трансферттерді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"85 700" сандары "55 600"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мәслихаттың 2008 жылғы 22 желтоқсандағы N 14/118 "2009 жылға арналған қалалық бюджет туралы"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Куликова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18/143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97"/>
        <w:gridCol w:w="716"/>
        <w:gridCol w:w="9384"/>
        <w:gridCol w:w="244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2582293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1611295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649142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649142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540389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540389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43303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921621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921621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6"/>
        <w:gridCol w:w="777"/>
        <w:gridCol w:w="777"/>
        <w:gridCol w:w="8746"/>
        <w:gridCol w:w="24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2552112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70295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70295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1692378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1496330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1496330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1387742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155512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34227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140509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118365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16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83279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90933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48407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38127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-31861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18/143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ырат кентінде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зеге асырылатын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дарламалар бойынша шы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14"/>
        <w:gridCol w:w="775"/>
        <w:gridCol w:w="775"/>
        <w:gridCol w:w="8720"/>
        <w:gridCol w:w="23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18/143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Сая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кентінде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зеге асырылатын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дарламалар бойынша шы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6"/>
        <w:gridCol w:w="777"/>
        <w:gridCol w:w="777"/>
        <w:gridCol w:w="8786"/>
        <w:gridCol w:w="23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18/143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лшат кентінде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зеге асырылатын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дарламалар бойынша шы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16"/>
        <w:gridCol w:w="777"/>
        <w:gridCol w:w="777"/>
        <w:gridCol w:w="8705"/>
        <w:gridCol w:w="24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