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4e33" w14:textId="3114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2009 жылғы 29 шілдедегі № 179 шешімі. Қостанай облысы Ұзынкөл ауданының Әділет басқармасында 2009 жылғы 1 қыркуйекте № 9-19-107 тіркелді. Күші жойылды - Қостанай облысы Ұзынкөл ауданы мәслихатының 2009 жылғы 23 қыркуйектегі № 207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Ұзынкөл ауданы мәслихатының 2009.09.23 № 207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Қазақстан Республикасының Кодексін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Ұзынкөл ауданы аумағында тауарларды өткізуші үшін қызметі дүркін-дүркін сипаттағы жеке тұлғаларға арналған біржолғы талондардың құны базарда бір орында бір күн сауда жасау үшін көрсетілген мөлшерде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қолдан сату - 191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сөреден сату – 191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Кезекті, оныншы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Б. Жандауов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М. Ерканов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29 шілде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