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5912" w14:textId="9645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облыстық бюджет туралы" Солтүстік Қазақстан облыстық мәслихаттың 2008 жылғы 18 желтоқсандағы N 13/2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2009 жылғы 25 желтоқсандағы N 20/15 шешімі. Солтүстік Қазақстан облысының Әділет департаментінде 2009 жылғы 28 желтоқсанда N 1733 тіркелді. Күші жойылды - Солтүстік Қазақстан облысы мәслихатының 2010 жылғы 26 сәуірдегі N 24/10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Солтүстік Қазақстан облысы мәслихатының 2010.04.26 N 24/10 Шешімімен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 108-бабы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IV шақырымы он үшінші сессиясының «2009 жылға арналған облыстық бюджет туралы» 2008 жылғы 18 желтоқсандағы № 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19 қаңтардағы № 1698 мемлекеттік тіркеу тізілімінде тіркелген, 2009 жылғы 28 қаңтардағы «Солтүстік Қазақстан», 2009 жылғы 28 қаңтардағы «Северный Казахстан» газеттерінде жарияланған),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«62 590 411» цифрлары «62 490 499,2»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«6 607 505» цифрлары «6 507 384,2»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«455 126» цифрлары «455 335»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«62 669 694» цифрлары «62 649 782,2»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«75 000» цифрлары «-5 000»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«қаржылық активтерін сатып алу – 98 000 мың теңге;», «қаржылық активтерін сатып алу – 80 000 мың теңге» жолы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1, 2-қосымшалар осы шешімге 1, 2-қосымшаларға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сессиясының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Ткаченко  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 № 20/15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желтоқсандағы №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Солтүстiк Қазақстан облыстық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13"/>
        <w:gridCol w:w="7713"/>
        <w:gridCol w:w="25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62 490 499,2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6 507 384,2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5 764 517,2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5 764 517,2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742 867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742 867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455 335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362 409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362 409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55 527 780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55 521 061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55 521 061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653"/>
        <w:gridCol w:w="7693"/>
        <w:gridCol w:w="25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62 649 782,2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718 115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280 727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280 727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68 427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сомалардың толық жиналуын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алуды,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авариялар мен дөлей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2 293 855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2 290 205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2 195 234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тәртiптi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қоғамдық қауiпсiздiктi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7 730 197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766 910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636 353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спорттағы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 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5 042 903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864 527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388 165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122 082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444 029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ұстауға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1 586 199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мемлекеттік мекемелердегі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биология 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198 450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 және мультимедиалық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 құруға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471 264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16 774 589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14 005 231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жолдамасы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медициналық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5 687 878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өндіру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 алдын алу және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қауіп төндіретін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2 121 132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3 591 748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 өнімдерімен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355 147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255 349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343 247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құралдарымен, диализаторлармен,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ауруларды дәрі-дәрмек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138 878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2 274 764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1 781 296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қамтылу мен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1 140 427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105 503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ең төменгі күнкөрістің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өскеніне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мемлекеттік жәрдемақыға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174 929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тамақтану нормаларын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әлеуметтік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кеңейтуге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271 908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493 468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493 468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3 347 387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1 430 387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473 015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303 202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1 701 395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487 468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спорт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392 803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627 819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мұралардың сақталуын және оған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театр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өнерін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231 418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69 985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257 710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7 557 388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412 449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346 006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5 488 748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дамытуды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257 135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648 260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дамытуды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шығымдылығы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444 714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1 037 304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2 771 930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1 472 026,0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1 438 073,0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1 400 890,0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3 885 496,2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3 885 496,2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1 113 129,2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қызметтi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14 746 110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14 746 110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14 165 286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541 338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халқына шағын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«ҚазАгро» Ұлттық басқарушы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холдингі» Акционерлік Қоғамы еншілес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тапшылығы (профицитi)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-120 283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келісім-шарттары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 № 20/15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желтоқсандағы №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және заңды тұлғалардың жарғылық капиталын ұлғайтуға немесе қалыптастыруға бағытталған бюджеттік бағдарламаларға бөлінуімен 2009 жылға арналған облыстық бюджетті дамыту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793"/>
        <w:gridCol w:w="7933"/>
        <w:gridCol w:w="22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11 049 300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10 710 300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Тайынша қаласында ІІБ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 құрылысын аяқтау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жоба-сметалық құжаттамалар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 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 УҰО салуды аяқтау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жоба-сметалық құжаттамалар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1 516 913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Уәлиханов-Победа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 320 орынға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366 459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ауданының Мамлют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орынға арналған 200 орындық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корпусымен мемлекеттік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оқытатын мектеп-интернат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734 626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селосында 250 орындық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Кирилловка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орындық орта мектеп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 Береке селосында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мектеп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320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балабақша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жоба-сметалық құжаттамалар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Бескөл селосында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орынға арналған балабақша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жоба-сметалық құжаттамалар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360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кәсіптік-техникалық 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жоба-сметалық құжаттамалар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Мамлютка қаласында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орынға арналған кәсіптік-техникалық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салуға жоба-сметалық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құжаттамалар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Ленинград селосында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лицейде қазандық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салуға жоба-сметалық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құжаттамалар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Смирново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орынға арналған балабақша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жоба-сметалық құжаттамалар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Келлеровка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орынға арналған балабақша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жоба-сметалық құжаттамалар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Мамлют қаласында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орынға арналған балабақша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жоба-сметалық құжаттамалар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 360 орынға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кәсіптік-техникалық лицей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жоба-сметалық құжаттамалар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Победа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көшесінде 320 орындық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2 677 695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Пресновка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ауысымда 90 адам қабылдайтын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емханасы бар 100 төсектік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туберкулезге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647 590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селосында бір ауысымда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қабылдайтын емханасы бар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төсектік ауданаралық туберкулезге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диспансер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247 590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облыстық 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982 515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бір ауысымда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қабылдайтын қалалық емхана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Ленинское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Троицкое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 дәрігерлік амбулатория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Смирнов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ауысымда 250 адам қабылдайтын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емхана салуға жоба-сметалық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құжаттамалар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Явленка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ауысымда 250 адам қабылдайтын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емхана салуға жоба-сметалық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құжаттамалар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2 820 202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желілерді қайта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мен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903 202</w:t>
            </w:r>
          </w:p>
        </w:tc>
      </w:tr>
      <w:tr>
        <w:trPr>
          <w:trHeight w:val="19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желілерді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 және жаңғырту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жабдықтау желісін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желілерді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 және жаңғырту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желісін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желілерін, кабель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желісін, ТП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желілерін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селосында кәріз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қаласында "Железнодорожный"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ықшам ауданы аймағында су құбыры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желілерін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желілерін, кабель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желісін, ТП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су құбыры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кәріз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спортта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интернатының спорт залын салу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су құбыры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жоба-сметалық құжаттама әзірлеу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кәріз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жоба-сметалық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 әзірлеу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округтарда сою пункттерін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(алаңшаларын) салуға тұрпатты 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Сергеевка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тегеурін коллекторын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аудандарында бұталы ұңғымалы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тоғандар салу (II кезегі).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Светлое, Матросово,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Екатериновка, Чапаево, Сәбит,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Святодуховка, Зеленная Роща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 жер асты суларының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 учаскесі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Бескөл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желісін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селосындағы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 желісін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Смирнов 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 желісін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Пресновка 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 желісін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ауданына Булаев топтық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құбырын (3 кезегі)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(жобаны түзету)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ауданы 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 су құбырлары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Тораңғұл және Двинск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селоларында су бұруды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реконструкциялау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Дубровное ауылына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бұруды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ауданының Афонькино,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Пробуждение және Новоукраинка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селоларына су бұруды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«М-51-Петерфельд-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Новокаменка-А-16» КТ-1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жолын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«Лавровка-Келлеровка-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Тайынша-Чкалово» КТ-68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автокөлік жолын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жоба-сметалық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құжаттамалар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кредит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және ауыл халқына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 үшін «ҚазАгро»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холдингі» 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 еншілес ұйымдарына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