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d1dd" w14:textId="e31d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№ 13-2 "2009 жылға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2009 жылғы 27 сәуірдегі N 15-1 шешімі. Солтүстік Қазақстан облысының Мағжан Жұмабаев ауданының Әділет басқармасында 2009 жылғы 14 мамырда N 13-9-91 тіркелді. Қолдану мерзімінің өтуіне байланысты күшін жойды (Солтүстік Қазақстан облысы Мағжан Жұмабаев ауданы мәслихатының 2012 жылғы 14 маусымдағы N 01-15/60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Мағжан Жұмабаев ауданы мәслихатының 2012.06.14 N 01-15/60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95-ІҮ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25 желтоқсандағы № 13-2 «2009 жылға арналған аудан бюджеті туралы» (мемлекеттік тізілімде № 13-9-85 2009 жылғы 27 қаңтарда тіркелген, аудандық «Вести» газетінің 2009.27.03. арнайы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«1725435» саны «1942768»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«218312» саны «239239»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«1700» саны «2200»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«1459801» саны «1655707»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«1725435» саны «1945212,2»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(пайданы қолдану) қаржыландыру.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«-2444,2»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1, 2, 4, 5, 6 қосымшалары жаңа редакцияда жазылсын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З.Харченко                                   В.Гюнтнер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1313"/>
        <w:gridCol w:w="6373"/>
        <w:gridCol w:w="23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733"/>
        <w:gridCol w:w="6733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1 945 212,2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 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1 274 045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1 234 688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1 135 818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оқыту жүйесін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жөндеу жұмысы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59 887,2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34 970,2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  стратегиясын іске асыру шегінде  елді мекендерді көгалдандыру және инженерлік коммуникациялық инфрақұрылымдарын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81964,4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 ) округтерде, кенттерде басымды әлеуметтік жобаларын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және экономика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операциялары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қаржылық активтерді сатудан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(пайда) тапшылығы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(пайданы қолдану) тапшылығын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2 444,2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селолық округтерінің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733"/>
        <w:gridCol w:w="673"/>
        <w:gridCol w:w="5373"/>
        <w:gridCol w:w="1753"/>
        <w:gridCol w:w="1313"/>
        <w:gridCol w:w="14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206671,2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13"/>
        <w:gridCol w:w="1593"/>
        <w:gridCol w:w="1673"/>
        <w:gridCol w:w="1793"/>
        <w:gridCol w:w="1713"/>
        <w:gridCol w:w="1713"/>
      </w:tblGrid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Гаврин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Қараған-ды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5854,5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673"/>
        <w:gridCol w:w="1653"/>
        <w:gridCol w:w="1633"/>
        <w:gridCol w:w="1793"/>
        <w:gridCol w:w="1613"/>
        <w:gridCol w:w="1633"/>
      </w:tblGrid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Молодая гвардия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53"/>
        <w:gridCol w:w="1353"/>
        <w:gridCol w:w="1333"/>
        <w:gridCol w:w="1253"/>
        <w:gridCol w:w="1293"/>
        <w:gridCol w:w="1453"/>
        <w:gridCol w:w="1293"/>
        <w:gridCol w:w="1493"/>
      </w:tblGrid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Проле-тар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 әкімді-гі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32990,2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32990,2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9020,2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бюджеттік бағдарламаларына бөлінген, заңды тұлғаларының жарғылық капиталын ұлғайту немесе бюджеттік инвестицияларының жобаларын (бағдарламаларын) іске асыруға жөнелтілген және қалыптастырылған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793"/>
        <w:gridCol w:w="6013"/>
        <w:gridCol w:w="2333"/>
      </w:tblGrid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6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селосында су тарату жүйелерін қайта құру 1,8 ш.м.(Жобалық сметалық құжаттаманы әзірлеу)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  капиталын қалыптастыру немесе 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 қалалық су шаруашылығы" бу генераторын 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 қалалық су шаруашылығы" трактор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 қалалық  су шаруашылығы" жергілікті маңызы бар жолдарға қызмет көрсету үшін арнаулы техникалар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республикалық бюджеттен берілетін ағымдағы мақсатты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893"/>
        <w:gridCol w:w="6353"/>
        <w:gridCol w:w="235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 бақшалар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 жөндеу жұмыстары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(селолық) округтерде, кенттерде басымды әлеуметтік жобаларын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елді- мекендерде және қала көшелерінде аудандық маңызы бар автокөлік жолдарын ұстау және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облыстық  трансферттерінің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793"/>
        <w:gridCol w:w="6673"/>
        <w:gridCol w:w="22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Функционал-дық топ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жөндеу жұмысы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  стратегиясын іске асыру шегінде  елді мекендерді көгалдандыру және инженерлік-коммуникациялық инфрақұрылымдарын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Сарытомар ауылындағы мәдениет үйіне күрделі жөндеу жасау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