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fd801" w14:textId="d4fd8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аудандық Мәслихатының 2003 жылғы 20 маусымдағы "Тұрғын үйді ұстауға (жеке тұрғын үйді ұстаудан басқа) және коммуналдық қызметтерді тұтынуға ақы төлеу үшін табысы аз отбасыларына (азаматтарға) көмек көрсету тәртібі туралы" N 194-IІ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аудандық мәслихатының 2009 жылғы 22 сәуірдегі N 124-IV шешімі. Атырау облысының Әділет департаменті Мақат ауданының әділет басқармасында 2009 жылғы 27 мамырда N 4-7-100 тіркелді. Күші жойылды - Мақат аудандық мәслихатының 2012 жылғы 10 сәуірдегі № 34-V шешімімен және Атырау Әділет Департаментінің 2012 жылғы 24 қазандағы № 3-6038/12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Күші жойылды - Мақат аудандық мәслихатының 2012 жылғы 10 сәуірдегі № 34-V шешімімен және Атырау Әділет Департаментінің 2012.10.24 № 3-6038/12 хатымен.</w:t>
      </w:r>
      <w:r>
        <w:br/>
      </w:r>
      <w:r>
        <w:rPr>
          <w:rFonts w:ascii="Times New Roman"/>
          <w:b w:val="false"/>
          <w:i w:val="false"/>
          <w:color w:val="000000"/>
          <w:sz w:val="28"/>
        </w:rPr>
        <w:t>
      Аудан әкімиятының 2009 жылғы 12 наурыздағы N 47 "Аудан әкімиятының 2003 жылғы 30 мамырдағы N 10 "Тұрғын үйді ұстауға (жеке тұрғын үйді ұстаудан басқа) және коммуналдық қызметтерді тұтынуға ақы төлеу үшін табысы аз отбасыларына (азаматтарға) көмек көрсету туралы" қаулысына өзгерістер енгізу туралы" қаулысын талқылап және Қазақстан Республикасының 2001 жылғы 23 қаңтардағы N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w:t>
      </w:r>
      <w:r>
        <w:rPr>
          <w:rFonts w:ascii="Times New Roman"/>
          <w:b w:val="false"/>
          <w:i w:val="false"/>
          <w:color w:val="000000"/>
          <w:sz w:val="28"/>
        </w:rPr>
        <w:t>6 бабын</w:t>
      </w:r>
      <w:r>
        <w:rPr>
          <w:rFonts w:ascii="Times New Roman"/>
          <w:b w:val="false"/>
          <w:i w:val="false"/>
          <w:color w:val="000000"/>
          <w:sz w:val="28"/>
        </w:rPr>
        <w:t xml:space="preserve"> басшылыққа алып,</w:t>
      </w:r>
      <w:r>
        <w:rPr>
          <w:rFonts w:ascii="Times New Roman"/>
          <w:b/>
          <w:i w:val="false"/>
          <w:color w:val="000000"/>
          <w:sz w:val="28"/>
        </w:rPr>
        <w:t xml:space="preserve"> ШЕШЕМІЗ:</w:t>
      </w:r>
      <w:r>
        <w:br/>
      </w:r>
      <w:r>
        <w:rPr>
          <w:rFonts w:ascii="Times New Roman"/>
          <w:b w:val="false"/>
          <w:i w:val="false"/>
          <w:color w:val="000000"/>
          <w:sz w:val="28"/>
        </w:rPr>
        <w:t>
</w:t>
      </w:r>
      <w:r>
        <w:rPr>
          <w:rFonts w:ascii="Times New Roman"/>
          <w:b w:val="false"/>
          <w:i w:val="false"/>
          <w:color w:val="000000"/>
          <w:sz w:val="28"/>
        </w:rPr>
        <w:t>
1. Аудандық Мәслихаттың ХХVІ сессиясының 2003 жылғы 20 маусымдағы N 194-ІІ "Тұрғын үйді ұстауға (жеке тұрғын үйді ұстаудан басқа) және коммуналдық қызметтерді тұтынуға ақы төлеу үшін табысы аз отбасыларына (азаматтарға) көмек көрсету тәртібі туралы" (Атырау облыстық Әділет басқармасында 2003 жылғы 15 шілдеде N 1564 санымен тіркелген, Мақат аудандық қоғамдық-саяси "Мақат тынысы" газетінің 2003 жылғы 25 шілдедегі N 33 санында жарияланған Мақат аудандық Мәслихаты сессиясының шешіміне енгізілген кейінгі өзгерістермен толықтырулар: (2004 жылғы 10 ақпандағы N 33-ІІІ "Мақат аудандық Мәслихатының 2003 жылғы 20 маусымдағы "Тұрғын үйді ұстауға (жеке тұрғын үйді ұстаудан басқа) және коммуналдық қызметтерді тұтынуға ақы төлеу үшін табысы аз отбасыларына (азаматтарға) көмек көрсету тәртібі туралы" N 194-ІІ шешіміне толықтыру енгізу туралы" шешімі, Атырау облыстық Әділет департаментінде 2004 жылғы 2 наурызда N 1865 санымен тіркелген, Мақат аудандық қоғамдық-саяси "Мақат тынысы" газетінің 2004 жылғы 13 наурыздағы N 12 санында жарияланған; 2004 жылғы 13 қазандағы N 102-ІІІ "Мақат аудандық Мәслихатының 2003 жылғы 20 маусымдағы "Тұрғын үйді ұстауға (жеке тұрғын үйді ұстаудан басқа) және коммуналдық қызметтерді тұтынуға ақы төлеу үшін табысы аз отбасыларына (азаматтарға) көмек көрсету тәртібі туралы" N 194-ІІ шешіміне толықтырулар енгізу туралы" шешімі, Атырау облыстық Әділет Департаментінде 2004 жылғы 29 қазанда N 2196 санымен тіркелген, Мақат аудандық қоғамдық-саяси "Мақат тынысы" газетінің 2004 жылғы 12 қарашадағы N 46 санында жарияланған; 2008 жылғы 22 ақпандағы N 47-ІV Мақат аудандық Мәслихатының 2003 жылғы 20 маусымдағы "Тұрғын үйді  ұстауға (жеке тұрғын үйді ұстаудан басқа) және коммуналдық қызметтерді тұтынуға ақы төлеу үшін табысы аз отбасыларына (азаматтарға) көмек көрсету тәртібі туралы" N 194-ІІ шешіміне толықтыру енгізу туралы" шешімі, Мақат ауданының Әділет басқармасында 2008 жылғы 6 наурызда N 4-7-81 санымен тіркелген, Мақат аудандық қоғамдық-саяси "Мақат тынысы" газетінің 2008 жылғы 14 наурыздағы N 11 санында жарияланған) шешіміне өзгеріс енгізілсін:</w:t>
      </w:r>
      <w:r>
        <w:br/>
      </w:r>
      <w:r>
        <w:rPr>
          <w:rFonts w:ascii="Times New Roman"/>
          <w:b w:val="false"/>
          <w:i w:val="false"/>
          <w:color w:val="000000"/>
          <w:sz w:val="28"/>
        </w:rPr>
        <w:t>
      Аудан әкімиятымен 2009 жылғы 12 наурыздағы N 47 "Аудан әкімиятының 2003 жылғы 30 мамырдағы N 10 "Тұрғын үйді ұстауға (жеке тұрғын үйді ұстаудан басқа) және коммуналдық қызметтерді тұтынуға ақы төлеу үшін табысы аз отбасыларына (азаматтарға) көмек көрсету туралы" қаулысына өзгерістер енгізу туралы» қаулысымен ұсынылған өзгерістер бекітілсін.</w:t>
      </w:r>
      <w:r>
        <w:br/>
      </w:r>
      <w:r>
        <w:rPr>
          <w:rFonts w:ascii="Times New Roman"/>
          <w:b w:val="false"/>
          <w:i w:val="false"/>
          <w:color w:val="000000"/>
          <w:sz w:val="28"/>
        </w:rPr>
        <w:t>
      Аудан әкімдігімен 2010 жылғы 13 мамырдағы № 92 "Аудан әкімиятының 2003 жылғы 30 мамырдағы № 10 "Тұрғын үйді ұстауға (жеке тұрғын үйді ұстаудан басқа) және коммуналдық қызметтерді тұтынуға ақы төлеу үшін табысы аз отбасыларына (азаматтарға) көмек көрсету туралы" қаулысына өзгерістер мен толықтырулар енгізу туралы" қаулысымен ұсынылған өзгерістер мен толықтырулар бекітілсін.</w:t>
      </w:r>
      <w:r>
        <w:br/>
      </w:r>
      <w:r>
        <w:rPr>
          <w:rFonts w:ascii="Times New Roman"/>
          <w:b w:val="false"/>
          <w:i w:val="false"/>
          <w:color w:val="000000"/>
          <w:sz w:val="28"/>
        </w:rPr>
        <w:t>
      </w:t>
      </w:r>
      <w:r>
        <w:rPr>
          <w:rFonts w:ascii="Times New Roman"/>
          <w:b w:val="false"/>
          <w:i w:val="false"/>
          <w:color w:val="ff0000"/>
          <w:sz w:val="28"/>
        </w:rPr>
        <w:t xml:space="preserve">Ескерту. өзгерту енгізілді - Мақат аудандық мәслихатының 2010.05.26 </w:t>
      </w:r>
      <w:r>
        <w:rPr>
          <w:rFonts w:ascii="Times New Roman"/>
          <w:b w:val="false"/>
          <w:i w:val="false"/>
          <w:color w:val="000000"/>
          <w:sz w:val="28"/>
        </w:rPr>
        <w:t>№ 214-IV</w:t>
      </w:r>
      <w:r>
        <w:rPr>
          <w:rFonts w:ascii="Times New Roman"/>
          <w:b w:val="false"/>
          <w:i w:val="false"/>
          <w:color w:val="ff0000"/>
          <w:sz w:val="28"/>
        </w:rPr>
        <w:t xml:space="preserve"> шешімімен.</w:t>
      </w:r>
    </w:p>
    <w:bookmarkEnd w:id="0"/>
    <w:bookmarkStart w:name="z3" w:id="1"/>
    <w:p>
      <w:pPr>
        <w:spacing w:after="0"/>
        <w:ind w:left="0"/>
        <w:jc w:val="both"/>
      </w:pPr>
      <w:r>
        <w:rPr>
          <w:rFonts w:ascii="Times New Roman"/>
          <w:b w:val="false"/>
          <w:i w:val="false"/>
          <w:color w:val="000000"/>
          <w:sz w:val="28"/>
        </w:rPr>
        <w:t>
      2. Осы шешімнің орындалуына бақылау жасау аудандық Мәслихаттың құрылыс, халықты қамту, кәсіпкерлікті дамыту, әлеуметтік, мәдени қызмет көрсету мәселелері жөніндегі тұрақты комиссиясына (Қ. Паритов) жүктелсін.</w:t>
      </w:r>
    </w:p>
    <w:bookmarkEnd w:id="1"/>
    <w:bookmarkStart w:name="z4" w:id="2"/>
    <w:p>
      <w:pPr>
        <w:spacing w:after="0"/>
        <w:ind w:left="0"/>
        <w:jc w:val="both"/>
      </w:pPr>
      <w:r>
        <w:rPr>
          <w:rFonts w:ascii="Times New Roman"/>
          <w:b w:val="false"/>
          <w:i w:val="false"/>
          <w:color w:val="000000"/>
          <w:sz w:val="28"/>
        </w:rPr>
        <w:t>
      3. Осы шешім алғаш ресми жарияланғаннан кейін күнтізбелік он күн өткен соң қолданысқа енгізілсін.</w:t>
      </w:r>
    </w:p>
    <w:bookmarkEnd w:id="2"/>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xml:space="preserve">      ХV сессиясының төрайымы                    Д. Алтаева </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хатшысы              Т. Жолмағамбетов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