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bd34" w14:textId="af1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2009 жылғы 9 ақпандағы N 16-5-IV шешімі. Шығыс Қазақстан облысы Әділет департаментінің Бородулиха ауданындағы Әділет басқармасында 2009 жылғы 17 ақпанда N 5-8-79 тіркелді. Күші жойылды - Шығыс Қазақстан облысы Бородулиха аудандық мәслихатының 2018 жылғы 30 наурыздағы № 20-6-VI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30.03.2018 № 20-6-VI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Шығыс Қазақстан облысы Бородулиха аудандық мәслихатының 07.06.2016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3-3-VI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ауданының аумағында салық салынатын объектілердің бірлігінен бір айда алынатын белгіленген салық ставкасының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14 ақпандағы № 27-3 "Ойындар  өткізу үшін пайдаланылатын жеке бір компьютерге тіркелген жиынтық салығының ең төменгі ставкасы туралы" (Нормативтік құқықтық актілерді мемлекеттік тіркеудің тізілімінде 2007 жылдың 26 ақпанда № 5-8-42 санымен тіркелген, аудандық "Пульс района" газетінің 2007 жылғы 2 наурыздағы № 9 (6613) санында жарияланған) шешімнің күші жойылды деп саналсын.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Белгіленген салық ставкалары туралы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6585"/>
        <w:gridCol w:w="2858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объектілер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мөлшері*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жеке компьютер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(боулинг, кегельбан)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*АЕК -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